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d571" w14:textId="175d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 мамырдағы N 347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қыркүйектегі N 826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"Қазына" орнықты даму қоры" акционерлік қоғамы директорлар кеңесінің құрамы туралы" Қазақстан Республикасы Үкіметінің 2006 жылғы 2 мамырдағы N 347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Михаэль Ноймайр - тәуелсіз директор;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 Лоранс Хольцман - тәуелсіз директор;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Ульф Вокурка - тәуелсіз директор.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