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89bb" w14:textId="1cb8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3 қыркүйектегі N 820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Павлодар облысы Табиғи ресурстар және табиғат пайдалануды реттеу департаментінің Павлодар ормандар мен жануарлар дүниесін қорғау жөніндегі мемлекеттік мекемесінің (бұдан әрі - мекеме) орман қоры жерінен алаңы 4,9 гектар жер учаскесі өнеркәсіп, көлік, байланыс, қорғаныс және өзге де ауылшаруашылық мақсаттағы емес жерлерінің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Павлодар облысының әкімі заңнамада белгіленген тәртіппен осы қаулының 1-тармағында көрсетілген жер учаскесін жылумен жабдықтау желісін және оған қызмет көрсету үшін автомобиль жолын салу үшін «Павлодар қаласының құрылыс бөлімі» мемлекеттік мекемесіне (бұдан әрі - Құрылыс бөлімі)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Құрылыс бөлімі қолданыстағы заңнамаға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алқапты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5"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3 қыркүйектегі  </w:t>
      </w:r>
      <w:r>
        <w:br/>
      </w:r>
      <w:r>
        <w:rPr>
          <w:rFonts w:ascii="Times New Roman"/>
          <w:b w:val="false"/>
          <w:i w:val="false"/>
          <w:color w:val="000000"/>
          <w:sz w:val="28"/>
        </w:rPr>
        <w:t xml:space="preserve">
N 820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Павлодар облысы Табиғи ресурстар және табиғат пайдалануды реттеу департаментінің Павлодар ормандар мен жануарлар дүниесін қорғау жөніндегі мемлекеттік мекемесінің орман қоры жерінің санатынан өнеркәсіп, көлік, байланыс, қорғаныс және басқа да ауылшаруашылық мақсаттағы емес жерлерінің санатына ауыстырылатын жерлерінің экспликациясы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373"/>
        <w:gridCol w:w="1373"/>
        <w:gridCol w:w="1613"/>
        <w:gridCol w:w="1493"/>
        <w:gridCol w:w="1633"/>
        <w:gridCol w:w="1373"/>
        <w:gridCol w:w="137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пайдаланушының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алаңы, гектар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 көмкерген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егістік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шабындық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құмдар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жерлер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ормандар мен жануарлар дүниесін қорғау жөніндегі мемлекеттік мекемесі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