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c58f2" w14:textId="e4c58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салық салу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2008 жылғы 30 тамыздағы N 814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"Қазақстан Республикасының кейбір заңнамалық актілеріне салық салу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кейбір заңнамалық актілеріне салық салу мәселелері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өзгерістер мен толықтырулар енгізу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мынадай заңнамалық актілеріне өзгерістер мен толықтырулар енгізілсін:
</w:t>
      </w:r>
    </w:p>
    <w:p>
      <w:pPr>
        <w:spacing w:after="0"/>
        <w:ind w:left="0"/>
        <w:jc w:val="both"/>
      </w:pPr>
      <w:r>
        <w:rPr>
          <w:rFonts w:ascii="Times New Roman"/>
          <w:b w:val="false"/>
          <w:i w:val="false"/>
          <w:color w:val="000000"/>
          <w:sz w:val="28"/>
        </w:rPr>
        <w:t>
      1. Қазақстан Республикасының Жоғарғы Кеңесі 1994 жылғы 27 желтоқсанда қабылдаған Қазақстан Республикасының Азаматтық кодексіне (Жалпы бөлім) (Қазақстан Республикасы Жоғарғы Кеңесінің Жаршысы, 1994 ж., N 23-24 (қосымша); 1995 ж., N 15-16, 109-құжат; N 20, 121-құжат; Қазақстан Республикасы Парламентінің Жаршысы, 1996 ж., N 2, 187-құжат; N 14, 274-құжат; N 19, 370-құжат; 1997 ж., N 1-2, 8-құжат; N 5, 55-құжат; N 12, 183, 184-құжаттар; N 13-14, 195, 205-құжаттар; 1998 ж., N 2-3, 23-құжат; N 5-6, 50-құжат; N 11-12, 178-құжат; N 17-18, 224, 225-құжаттар; N 23, 429-құжат; 1999 ж., N 20, 727, 731-құжаттар; N 23, 916-құжат; 2000 ж., N 18, 336-құжат; N 22, 408-құжат; 2001 ж., N 1, 7-құжат; N 8, 52-құжат; N 17-18, 240-құжат; N 24, 338-құжат; 2002 ж., N 2, 17-құжат; N 10, 102-құжат; 2003 ж., N 1-2, 3-құжат; N 11, 56, 57, 66-құжаттар; N 15, 139-құжат; N 19-20, 146-құжат; 2004 ж., N 6, 42-құжат; N 10, 56-құжат; N 16, 91-құжат; N 23, 142-құжат; 2005 ж., N 10, 31-құжат; N 14, 58-құжат; N 23, 104-құжат; 2006 ж., N 1, 4-құжат; N 3, 22-құжат; N 4, 24-құжат; N 8, 45-құжат; N 10, 52-құжат; N 11, 55-құжат; N 13, 85-құжат; 2007 ж., N 2, 18-құжат; N 3, 20, 21-құжаттар; N 4, 28-құжат; N 16, 131-құжат; N 18, 143-құжат; N 20, 153-құжат; 2008 жылғы 12 шілдеде "Егемен Қазақстан" және "Казахстанская правда" газеттерінде жарияланған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Қазақстан Республикасының 2008 жылғы 4 шілдедегі Заңы; 2008 жылғы 26 шілдеде "Егемен Қазақстан" және "Казахстанская правда" газеттерінде жарияланған "Қазақстан Республикасының кейбір заңнамалық актілеріне банкроттық мәселелері бойынша өзгерістер мен толықтырулар енгізу туралы" Қазақстан Республикасының 2008 жылғы 5 шілдедегі Заңы):
</w:t>
      </w:r>
      <w:r>
        <w:br/>
      </w:r>
      <w:r>
        <w:rPr>
          <w:rFonts w:ascii="Times New Roman"/>
          <w:b w:val="false"/>
          <w:i w:val="false"/>
          <w:color w:val="000000"/>
          <w:sz w:val="28"/>
        </w:rPr>
        <w:t>
      1) 19-бапта:
</w:t>
      </w:r>
      <w:r>
        <w:br/>
      </w:r>
      <w:r>
        <w:rPr>
          <w:rFonts w:ascii="Times New Roman"/>
          <w:b w:val="false"/>
          <w:i w:val="false"/>
          <w:color w:val="000000"/>
          <w:sz w:val="28"/>
        </w:rPr>
        <w:t>
      бірінші тармақ "қоспағанда" деген сөзден кейін ", он сегіз жастан бастап" деген сөздермен толықтырылсын;
</w:t>
      </w:r>
      <w:r>
        <w:br/>
      </w:r>
      <w:r>
        <w:rPr>
          <w:rFonts w:ascii="Times New Roman"/>
          <w:b w:val="false"/>
          <w:i w:val="false"/>
          <w:color w:val="000000"/>
          <w:sz w:val="28"/>
        </w:rPr>
        <w:t>
      мынадай мазмұндағы бөлікпен толықтырылсын:
</w:t>
      </w:r>
      <w:r>
        <w:br/>
      </w:r>
      <w:r>
        <w:rPr>
          <w:rFonts w:ascii="Times New Roman"/>
          <w:b w:val="false"/>
          <w:i w:val="false"/>
          <w:color w:val="000000"/>
          <w:sz w:val="28"/>
        </w:rPr>
        <w:t>
      "Он төрт жастан он сегіз жасқа дейінгі кәмелетке толмағандар ата-анасының, асырап алушыларының немесе қорғаншыларының келісімімен кәсіпкерлік қызметпен айналысады.";
</w:t>
      </w:r>
      <w:r>
        <w:br/>
      </w:r>
      <w:r>
        <w:rPr>
          <w:rFonts w:ascii="Times New Roman"/>
          <w:b w:val="false"/>
          <w:i w:val="false"/>
          <w:color w:val="000000"/>
          <w:sz w:val="28"/>
        </w:rPr>
        <w:t>
      4-тармақтың екінші бөлігінің 2) тармақшасында "Қазақстан Республикасының" деген сөздердің алдынан "осы Кодекстің 4-1-тармағында көрсетілген адамдарды қоспағанда," деген сөздермен толықтырылсын;
</w:t>
      </w:r>
      <w:r>
        <w:br/>
      </w:r>
      <w:r>
        <w:rPr>
          <w:rFonts w:ascii="Times New Roman"/>
          <w:b w:val="false"/>
          <w:i w:val="false"/>
          <w:color w:val="000000"/>
          <w:sz w:val="28"/>
        </w:rPr>
        <w:t>
      мынадай мазмұндағы 4-1-тармақпен толықтырылсын:
</w:t>
      </w:r>
      <w:r>
        <w:br/>
      </w:r>
      <w:r>
        <w:rPr>
          <w:rFonts w:ascii="Times New Roman"/>
          <w:b w:val="false"/>
          <w:i w:val="false"/>
          <w:color w:val="000000"/>
          <w:sz w:val="28"/>
        </w:rPr>
        <w:t>
      "4-1. Жалданбалы қызметкерлердің еңбегін тұрақты негізде пайдаланбайтын жеке тұлғалар Қазақстан Республикасының салық заңнамасында белгіленген мынадай табыстарды алу кезінде жеке кәсіпкер ретінде тіркелмеуге құқылы:
</w:t>
      </w:r>
      <w:r>
        <w:br/>
      </w:r>
      <w:r>
        <w:rPr>
          <w:rFonts w:ascii="Times New Roman"/>
          <w:b w:val="false"/>
          <w:i w:val="false"/>
          <w:color w:val="000000"/>
          <w:sz w:val="28"/>
        </w:rPr>
        <w:t>
      1) төлем көзінен салық салынатын табыс;
</w:t>
      </w:r>
      <w:r>
        <w:br/>
      </w:r>
      <w:r>
        <w:rPr>
          <w:rFonts w:ascii="Times New Roman"/>
          <w:b w:val="false"/>
          <w:i w:val="false"/>
          <w:color w:val="000000"/>
          <w:sz w:val="28"/>
        </w:rPr>
        <w:t>
      2) мүліктік табыс;
</w:t>
      </w:r>
      <w:r>
        <w:br/>
      </w:r>
      <w:r>
        <w:rPr>
          <w:rFonts w:ascii="Times New Roman"/>
          <w:b w:val="false"/>
          <w:i w:val="false"/>
          <w:color w:val="000000"/>
          <w:sz w:val="28"/>
        </w:rPr>
        <w:t>
      3) өзге де табыстар.";
</w:t>
      </w:r>
      <w:r>
        <w:br/>
      </w:r>
      <w:r>
        <w:rPr>
          <w:rFonts w:ascii="Times New Roman"/>
          <w:b w:val="false"/>
          <w:i w:val="false"/>
          <w:color w:val="000000"/>
          <w:sz w:val="28"/>
        </w:rPr>
        <w:t>
      2) 115-баптың 2-тармағындағы "құнды қағаздар," деген сөздер "қаржы құралдары" деген сөздермен ауыстырылсын;
</w:t>
      </w:r>
      <w:r>
        <w:br/>
      </w:r>
      <w:r>
        <w:rPr>
          <w:rFonts w:ascii="Times New Roman"/>
          <w:b w:val="false"/>
          <w:i w:val="false"/>
          <w:color w:val="000000"/>
          <w:sz w:val="28"/>
        </w:rPr>
        <w:t>
      3) 3-тарау мынадай мазмұндағы 1-1-параграфпен толықтырылсын:
</w:t>
      </w:r>
    </w:p>
    <w:p>
      <w:pPr>
        <w:spacing w:after="0"/>
        <w:ind w:left="0"/>
        <w:jc w:val="both"/>
      </w:pPr>
      <w:r>
        <w:rPr>
          <w:rFonts w:ascii="Times New Roman"/>
          <w:b w:val="false"/>
          <w:i w:val="false"/>
          <w:color w:val="000000"/>
          <w:sz w:val="28"/>
        </w:rPr>
        <w:t>
      "$ 1-1. Қаржы құралдары
</w:t>
      </w:r>
    </w:p>
    <w:p>
      <w:pPr>
        <w:spacing w:after="0"/>
        <w:ind w:left="0"/>
        <w:jc w:val="both"/>
      </w:pPr>
      <w:r>
        <w:rPr>
          <w:rFonts w:ascii="Times New Roman"/>
          <w:b w:val="false"/>
          <w:i w:val="false"/>
          <w:color w:val="000000"/>
          <w:sz w:val="28"/>
        </w:rPr>
        <w:t>
      128-1-бап. Қаржы құралдары
</w:t>
      </w:r>
    </w:p>
    <w:p>
      <w:pPr>
        <w:spacing w:after="0"/>
        <w:ind w:left="0"/>
        <w:jc w:val="both"/>
      </w:pPr>
      <w:r>
        <w:rPr>
          <w:rFonts w:ascii="Times New Roman"/>
          <w:b w:val="false"/>
          <w:i w:val="false"/>
          <w:color w:val="000000"/>
          <w:sz w:val="28"/>
        </w:rPr>
        <w:t>
      1. Қаржы құралдары - операция нәтижесінде бір ұйымның қаржылық активімен бір мезгілде басқа ұйымға қаржылық міндеттеме немесе үлестік құрал туындайтын ақша, өндірістік құнды қағаздарды қоса алғанда, құнды қағаздар, өндірістік қаржы құралдары мен басқа да қаржы құралдары.
</w:t>
      </w:r>
      <w:r>
        <w:br/>
      </w:r>
      <w:r>
        <w:rPr>
          <w:rFonts w:ascii="Times New Roman"/>
          <w:b w:val="false"/>
          <w:i w:val="false"/>
          <w:color w:val="000000"/>
          <w:sz w:val="28"/>
        </w:rPr>
        <w:t>
      2. Қаржылық актив - ақша қаражатын, басқа ұйымның үлестік құралын білдіретін кез-келген актив, басқа ұйымнан ақша қаражатын немесе өзге де қаржылық активті алуға немесе өзі үшін ықтимал тиімді жағдайларда басқа ұйыммен қаржылық активтермен немесе қаржылық міндеттемелермен алмасуға шарттық құқық немесе есеп айырысу ұйымның меншікті үлестік құралдарымен жүзеге асырылатын немесе жүзеге асырылуы мүмкін және бұл ретте, ұйымның меншікті үлестік құралдарының ауыспалы санын алатын немесе алуы міндетті болатын туынды құрал немесе ақша қаражатының немесе өзге де қаржылық активтің белгіленген сомасын алмастыру жолымен есеп айырысу ұйымның меншікті үлестік құралдарының белгіленген санына кез-келген өзге тәсілмен жүргізілетін немесе жүргізілуі мүмкін туынды құрал болып табылатын шарт.
</w:t>
      </w:r>
      <w:r>
        <w:br/>
      </w:r>
      <w:r>
        <w:rPr>
          <w:rFonts w:ascii="Times New Roman"/>
          <w:b w:val="false"/>
          <w:i w:val="false"/>
          <w:color w:val="000000"/>
          <w:sz w:val="28"/>
        </w:rPr>
        <w:t>
      3. Қаржылық міндеттеме - ақша қаражатын немесе өзге де қаржылық активті басқа ұйымға беру немесе өзі үшін ықтимал тиімсіз жағдайларда басқа ұйыммен қаржылық активтермен немесе қаржылық міндеттемелермен алмасудың шартты міндеттемелерін білдіретін кез-келген міндеттеме немесе есеп айырысу ұйымның меншікті үлестік құралдарымен жүзеге асырылатын немесе жүзеге асырылуы мүмкін және бұл ретте, ұйымның меншікті үлестік құралдарының ауыспалы санын беретін және беруге міндетті болатын туынды емес құрал немесе ақша қаражатының немесе өзге де қаржылық активтің белгіленген сомасын алмастыру жолымен есеп айырысу ұйымның меншікті үлестік құралдарының белгіленген санына кез-келген өзге тәсілмен жүргізілетін немесе жүргізілуі мүмкін туынды құрал болып табылатын шарт.
</w:t>
      </w:r>
      <w:r>
        <w:br/>
      </w:r>
      <w:r>
        <w:rPr>
          <w:rFonts w:ascii="Times New Roman"/>
          <w:b w:val="false"/>
          <w:i w:val="false"/>
          <w:color w:val="000000"/>
          <w:sz w:val="28"/>
        </w:rPr>
        <w:t>
      4. Үлес құралы - ұйымның барлық міндеттемелерін ұстап қалғаннан кейін қалатын оның активтеріндегі қалған үлесіне құқығын растайтын кез-келген шарт.
</w:t>
      </w:r>
    </w:p>
    <w:p>
      <w:pPr>
        <w:spacing w:after="0"/>
        <w:ind w:left="0"/>
        <w:jc w:val="both"/>
      </w:pPr>
      <w:r>
        <w:rPr>
          <w:rFonts w:ascii="Times New Roman"/>
          <w:b w:val="false"/>
          <w:i w:val="false"/>
          <w:color w:val="000000"/>
          <w:sz w:val="28"/>
        </w:rPr>
        <w:t>
      128-2-бап. Туынды қаржы құралдары
</w:t>
      </w:r>
    </w:p>
    <w:p>
      <w:pPr>
        <w:spacing w:after="0"/>
        <w:ind w:left="0"/>
        <w:jc w:val="both"/>
      </w:pPr>
      <w:r>
        <w:rPr>
          <w:rFonts w:ascii="Times New Roman"/>
          <w:b w:val="false"/>
          <w:i w:val="false"/>
          <w:color w:val="000000"/>
          <w:sz w:val="28"/>
        </w:rPr>
        <w:t>
      1. Туынды қаржы құралдары - есеп айырысуы келісім-шарттың немесе келісімнің базалық активінің мөлшеріне (мөлшердің ауытқуын қоса алғанда) байланысты болатын және болашақта жүргізілетін келісім-шарт немесе келісім.
</w:t>
      </w:r>
      <w:r>
        <w:br/>
      </w:r>
      <w:r>
        <w:rPr>
          <w:rFonts w:ascii="Times New Roman"/>
          <w:b w:val="false"/>
          <w:i w:val="false"/>
          <w:color w:val="000000"/>
          <w:sz w:val="28"/>
        </w:rPr>
        <w:t>
      2. Туынды қаржы құралдарына опциондар, фьючерстер, форвардтар, своптар және осы белгілерге жауап беретін басқа да қаржы құралдары жатады.
</w:t>
      </w:r>
      <w:r>
        <w:br/>
      </w:r>
      <w:r>
        <w:rPr>
          <w:rFonts w:ascii="Times New Roman"/>
          <w:b w:val="false"/>
          <w:i w:val="false"/>
          <w:color w:val="000000"/>
          <w:sz w:val="28"/>
        </w:rPr>
        <w:t>
      3. Базалық активтер тауарлар, тауарлардың стандартталған партиялары, құнды қағаздар, валюта, индекстер, нарықтық құны бар басқа да активтер, болашақтағы оқиғалар немесе жағдайлар, туынды қаржы құралдары болып табылады.
</w:t>
      </w:r>
    </w:p>
    <w:p>
      <w:pPr>
        <w:spacing w:after="0"/>
        <w:ind w:left="0"/>
        <w:jc w:val="both"/>
      </w:pPr>
      <w:r>
        <w:rPr>
          <w:rFonts w:ascii="Times New Roman"/>
          <w:b w:val="false"/>
          <w:i w:val="false"/>
          <w:color w:val="000000"/>
          <w:sz w:val="28"/>
        </w:rPr>
        <w:t>
      128-3-бап. Опцион
</w:t>
      </w:r>
    </w:p>
    <w:p>
      <w:pPr>
        <w:spacing w:after="0"/>
        <w:ind w:left="0"/>
        <w:jc w:val="both"/>
      </w:pPr>
      <w:r>
        <w:rPr>
          <w:rFonts w:ascii="Times New Roman"/>
          <w:b w:val="false"/>
          <w:i w:val="false"/>
          <w:color w:val="000000"/>
          <w:sz w:val="28"/>
        </w:rPr>
        <w:t>
      1. Опцион - оған сәйкес бір тарап (опцион сатушысы) екінші тарапқа (опционды сатып алушы) болашақта келісілген шарттарда келісілген баға бойынша базалық актив сатып алу немесе сату құқығын сататын өндірістік қаржылық құрал. Опционды сатушы өзіне міндеттемелер алады, ал сатып алушы құқыққа ие болады.
</w:t>
      </w:r>
      <w:r>
        <w:br/>
      </w:r>
      <w:r>
        <w:rPr>
          <w:rFonts w:ascii="Times New Roman"/>
          <w:b w:val="false"/>
          <w:i w:val="false"/>
          <w:color w:val="000000"/>
          <w:sz w:val="28"/>
        </w:rPr>
        <w:t>
      2. Опционды сатушы опционды сатып алушыға опционды сыйақы, сыйлыққа сатады. Опционның келісілген шарттары деп мынадай міндетті шарттарды келісу түсіндіріледі: базалық активтің түрі, базалық активтің жалпы құны (опцион жасалатын сома), базалық активтің бағасы (страйк - опционды орындау бағасы), опционның сыйлығы, опционның мерзімі (опционның қолданыс кезеңі), опционның түрі.
</w:t>
      </w:r>
      <w:r>
        <w:br/>
      </w:r>
      <w:r>
        <w:rPr>
          <w:rFonts w:ascii="Times New Roman"/>
          <w:b w:val="false"/>
          <w:i w:val="false"/>
          <w:color w:val="000000"/>
          <w:sz w:val="28"/>
        </w:rPr>
        <w:t>
      3. Егер сатып алушы өздері сатып алған құқықты іске асырса, онда опцион орындалды деп есептеледі.
</w:t>
      </w:r>
    </w:p>
    <w:p>
      <w:pPr>
        <w:spacing w:after="0"/>
        <w:ind w:left="0"/>
        <w:jc w:val="both"/>
      </w:pPr>
      <w:r>
        <w:rPr>
          <w:rFonts w:ascii="Times New Roman"/>
          <w:b w:val="false"/>
          <w:i w:val="false"/>
          <w:color w:val="000000"/>
          <w:sz w:val="28"/>
        </w:rPr>
        <w:t>
      128-4-бап. Своп
</w:t>
      </w:r>
    </w:p>
    <w:p>
      <w:pPr>
        <w:spacing w:after="0"/>
        <w:ind w:left="0"/>
        <w:jc w:val="both"/>
      </w:pPr>
      <w:r>
        <w:rPr>
          <w:rFonts w:ascii="Times New Roman"/>
          <w:b w:val="false"/>
          <w:i w:val="false"/>
          <w:color w:val="000000"/>
          <w:sz w:val="28"/>
        </w:rPr>
        <w:t>
      Своп - оған сәйкес екі тараптың келісілген талаптармен базалық активтер немесе болашақтағы базалық активтер бойынша төлемдерді айырбастау жөнінде келісетін туынды қаржы құралы.
</w:t>
      </w:r>
    </w:p>
    <w:p>
      <w:pPr>
        <w:spacing w:after="0"/>
        <w:ind w:left="0"/>
        <w:jc w:val="both"/>
      </w:pPr>
      <w:r>
        <w:rPr>
          <w:rFonts w:ascii="Times New Roman"/>
          <w:b w:val="false"/>
          <w:i w:val="false"/>
          <w:color w:val="000000"/>
          <w:sz w:val="28"/>
        </w:rPr>
        <w:t>
      128-5-бап. Форвард
</w:t>
      </w:r>
    </w:p>
    <w:p>
      <w:pPr>
        <w:spacing w:after="0"/>
        <w:ind w:left="0"/>
        <w:jc w:val="both"/>
      </w:pPr>
      <w:r>
        <w:rPr>
          <w:rFonts w:ascii="Times New Roman"/>
          <w:b w:val="false"/>
          <w:i w:val="false"/>
          <w:color w:val="000000"/>
          <w:sz w:val="28"/>
        </w:rPr>
        <w:t>
      1. Форвард - сатып алушы (немесе сатушы) болашақта келісілген шарттарда базалық активті сатып алудың (немесе сатудың) белгіленген мерзімі өткеннен кейін міндеттемелерді өзіне алатын туынды қаржы құралы.
</w:t>
      </w:r>
      <w:r>
        <w:br/>
      </w:r>
      <w:r>
        <w:rPr>
          <w:rFonts w:ascii="Times New Roman"/>
          <w:b w:val="false"/>
          <w:i w:val="false"/>
          <w:color w:val="000000"/>
          <w:sz w:val="28"/>
        </w:rPr>
        <w:t>
      2. Форвард ұйымдастырылмаған нарықта жасалмайды.
</w:t>
      </w:r>
    </w:p>
    <w:p>
      <w:pPr>
        <w:spacing w:after="0"/>
        <w:ind w:left="0"/>
        <w:jc w:val="both"/>
      </w:pPr>
      <w:r>
        <w:rPr>
          <w:rFonts w:ascii="Times New Roman"/>
          <w:b w:val="false"/>
          <w:i w:val="false"/>
          <w:color w:val="000000"/>
          <w:sz w:val="28"/>
        </w:rPr>
        <w:t>
      128-6-бап. Фьючерс
</w:t>
      </w:r>
    </w:p>
    <w:p>
      <w:pPr>
        <w:spacing w:after="0"/>
        <w:ind w:left="0"/>
        <w:jc w:val="both"/>
      </w:pPr>
      <w:r>
        <w:rPr>
          <w:rFonts w:ascii="Times New Roman"/>
          <w:b w:val="false"/>
          <w:i w:val="false"/>
          <w:color w:val="000000"/>
          <w:sz w:val="28"/>
        </w:rPr>
        <w:t>
      Фьючерс - сатып алушы (немесе сатушы) ұйымдастырылған нарықта белгіленген стандартты шарттарға сәйкес базалық активті сатып алудың (немесе сатудың) белгіленген мерзімі өткеннен кейін міндеттемелерді өзіне алатын тек ұйымдастырылған нарықта айналымға түсетін туынды қаржы құралы.
</w:t>
      </w:r>
    </w:p>
    <w:p>
      <w:pPr>
        <w:spacing w:after="0"/>
        <w:ind w:left="0"/>
        <w:jc w:val="both"/>
      </w:pPr>
      <w:r>
        <w:rPr>
          <w:rFonts w:ascii="Times New Roman"/>
          <w:b w:val="false"/>
          <w:i w:val="false"/>
          <w:color w:val="000000"/>
          <w:sz w:val="28"/>
        </w:rPr>
        <w:t>
      4) 129-бап мынадай мазмұндағы 1-1-тармақпен толықтырылсын:
</w:t>
      </w:r>
      <w:r>
        <w:br/>
      </w:r>
      <w:r>
        <w:rPr>
          <w:rFonts w:ascii="Times New Roman"/>
          <w:b w:val="false"/>
          <w:i w:val="false"/>
          <w:color w:val="000000"/>
          <w:sz w:val="28"/>
        </w:rPr>
        <w:t>
      "1-1. Құнды қағаздар борыштық және үлестік болуы мүмкін.
</w:t>
      </w:r>
      <w:r>
        <w:br/>
      </w:r>
      <w:r>
        <w:rPr>
          <w:rFonts w:ascii="Times New Roman"/>
          <w:b w:val="false"/>
          <w:i w:val="false"/>
          <w:color w:val="000000"/>
          <w:sz w:val="28"/>
        </w:rPr>
        <w:t>
      Борыштық құнды қағаздар - эмитент/борышкердің осы құнды қағаздарды шығару шарттарында борыштың негізі сомасын төлеу бойынша міндеттемесін растайтын құнды қағаздар.
</w:t>
      </w:r>
      <w:r>
        <w:br/>
      </w:r>
      <w:r>
        <w:rPr>
          <w:rFonts w:ascii="Times New Roman"/>
          <w:b w:val="false"/>
          <w:i w:val="false"/>
          <w:color w:val="000000"/>
          <w:sz w:val="28"/>
        </w:rPr>
        <w:t>
      Үлестік құнды қағаздар - Қазақстан Республикасының заңнамасында көзделген жағдайларда мүлік иесінің мүлікке белгіленген үлесіне иелік ету құқығын растайтын құнды қағаз.
</w:t>
      </w:r>
    </w:p>
    <w:p>
      <w:pPr>
        <w:spacing w:after="0"/>
        <w:ind w:left="0"/>
        <w:jc w:val="both"/>
      </w:pPr>
      <w:r>
        <w:rPr>
          <w:rFonts w:ascii="Times New Roman"/>
          <w:b w:val="false"/>
          <w:i w:val="false"/>
          <w:color w:val="000000"/>
          <w:sz w:val="28"/>
        </w:rPr>
        <w:t>
      2. 1997 жылғы 16 шілдедегі N 167 Қазақстан Республикасының Қылмыстық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1997 ж., N 15-16, 211-құжат; N 15, 281-құжат; 1998 ж., N 16, 219-құжат; N 17-18, 225-құжат; 1999 ж., N 20, 721-құжат; N 21, 774-құжат; 2000 ж., N 6, 141-құжат; 2001 ж., N 8, 53-құжат; 2002 ж., N 4, 219-құжат; N 32, 33; N 10, 106-құжат; N 17, 155-құжат; N 23-24, 192-құжат; 2003 ж., N 15, 137-құжат; N 18, 142-құжат; 2004 ж., N 5, 22-құжат; N 17, 97-құжат; N 23, 139-құжат; 2005 ж., N 13, 53-құжат; N 14, 58-құжат; N 21-22, 87-құжат; 2006 ж., N 2, 19-құжат; N 3, 22-құжат; N 5-6, 31-құжат; N 8, 45-құжат; N 12, 72-құжат; N 15, 92-құжат; 2007 ж., N 1, 2-құжат; N 4, 33-құжат; N 5-6, 40-құжат; N 9, 67-құжат; N 10, 69-құжат; N 17, 140-құжат; 2008 жылғы 7 шілдеде "Егемен Қазақстан" және "Казахстанская правда" газеттерінде жарияланған "Қазақстан Республикасының Қылмыстық, Қылмыстық іс жүргізу кодекстеріне және Қазақстан Республикасының Әкімшілік құқық бұзушылық туралы кодексіне есірткінің заңсыз айналымы саласындағы жауапкершілікті күшейту мәселелері бойынша өзгерістер мен толықтырулар енгізу туралы" Қазақстан Республикасының 2008 жылғы 27 маусымдағы Заңы; 2008 жылғы 26 шілдеде "Егемен Қазақстан" және "Казахстанская правда" газеттерінде жарияланған "Қазақстан Республикасының кейбір заңнамалық актілеріне банкроттық мәселелері бойынша өзгерістер мен толықтырулар енгізу туралы" Қазақстан Республикасының 2008 жылғы 5 шілдедегі Заңы) мынадай мазмұндағы 222-1-баппен толықтырылсын:
</w:t>
      </w:r>
    </w:p>
    <w:p>
      <w:pPr>
        <w:spacing w:after="0"/>
        <w:ind w:left="0"/>
        <w:jc w:val="both"/>
      </w:pPr>
      <w:r>
        <w:rPr>
          <w:rFonts w:ascii="Times New Roman"/>
          <w:b w:val="false"/>
          <w:i w:val="false"/>
          <w:color w:val="000000"/>
          <w:sz w:val="28"/>
        </w:rPr>
        <w:t>
      "222-1-бап. Салық төлеушінің салық берешегі шотына билік ету
</w:t>
      </w:r>
      <w:r>
        <w:br/>
      </w:r>
      <w:r>
        <w:rPr>
          <w:rFonts w:ascii="Times New Roman"/>
          <w:b w:val="false"/>
          <w:i w:val="false"/>
          <w:color w:val="000000"/>
          <w:sz w:val="28"/>
        </w:rPr>
        <w:t>
                  шектелген мүлікке қатысты заңсыз әрекеттері
</w:t>
      </w:r>
    </w:p>
    <w:p>
      <w:pPr>
        <w:spacing w:after="0"/>
        <w:ind w:left="0"/>
        <w:jc w:val="both"/>
      </w:pPr>
      <w:r>
        <w:rPr>
          <w:rFonts w:ascii="Times New Roman"/>
          <w:b w:val="false"/>
          <w:i w:val="false"/>
          <w:color w:val="000000"/>
          <w:sz w:val="28"/>
        </w:rPr>
        <w:t>
      Иелік етуге салық органы шектеу қойған мүлікті ысырап етуі, иеліктен шығаруы, жасырып қалуы немесе заңсыз беруі, сондай-ақ Қазақстан Республикасының заңнамасында көзделген жағдайларда сеніп берген адамның жасаған осындай мүлікті беруден бас тартуы, несие ұйымдары қызметкерінің салық органдары жұмсау операцияларын тоқтатып қойған ақша қаражатымен (салымдармен) банк операцияларын жүзеге асыруы - екі жүз айлық есептік көрсеткіш мөлшерінде айыппұл салынады немесе жүз сексен сағаттан екі жүз қырық сағатқа дейінгі мерзімге қоғамдық жұмыстарға тартуға, не үш айдан төрт айға дейінгі мерзімге қамауға, не екі жылға дейінгі мерзімге бас бостандығынан айыруға жазаланады.".
</w:t>
      </w:r>
    </w:p>
    <w:p>
      <w:pPr>
        <w:spacing w:after="0"/>
        <w:ind w:left="0"/>
        <w:jc w:val="both"/>
      </w:pPr>
      <w:r>
        <w:rPr>
          <w:rFonts w:ascii="Times New Roman"/>
          <w:b w:val="false"/>
          <w:i w:val="false"/>
          <w:color w:val="000000"/>
          <w:sz w:val="28"/>
        </w:rPr>
        <w:t>
      3. 1997 жылғы 13 желтоқсандағы Қазақстан Республикасының Қылмыстық іс жүргізу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1997 ж., N 23, 1998 ж., N 23, 416-құжат; 2000 ж., N 3-4, 66-құжат; N 6, 141-құжат; 2001 ж., N 8, 53-құжат; N 15-16, 239-құжат; N 17-18, 245-құжат; N 21-22, 281-құжат; 2002 ж., N 4, 32, 33-құжаттар; N 17, 155-құжат; N 23-24, 192-құжат; 2003 ж., N 18, 142-құжат; 2004 ж., N 5, 22-құжат; N 23, 139-құжат; N 24, 153, 154, 156-құжаттар; 2005 ж., N 13, 53-құжат; N 21-22, 87-құжат; N 24, 123-құжат; 2006 ж., N 2, 19-құжат; N 5-6, 31-құжат; N 12, 72-құжат; 2007 ж., N 1, 2-құжат; N 5-6, 40-құжат; N 10, 69-құжат; N 13, 99-құжат; 2008 жылғы 7 шілдеде "Егемен Қазақстан" және "Казахстанская правда" газеттерінде жарияланған "Қазақстан Республикасының Қылмыстық, Қылмыстық іс жүргізу кодекстеріне және Қазақстан Республикасының Әкімшілік құқық бұзушылық туралы кодексіне есірткінің заңсыз айналымы саласындағы жауапкершілікті күшейту мәселелері бойынша өзгерістер мен толықтырулар енгізу туралы" Қазақстан Республикасының 2008 жылғы 27 маусымдағы Заңы; 2008 жылғы 15 шілдеде "Егемен Қазақстан" және "Казахстанская правда" газеттерінде жарияланған "Қазақстан Республикасының кейбір заңнамалық актілеріне кәмелетке толмағандардың істері жөніндегі мамандандырылған ауданаралық соттар мәселелері бойынша өзгерістер мен толықтырулар енгізу туралы" Қазақстан Республикасының 2008 жылғы 5 шілдедегі Заңы; 2008 жылғы 30 шілдеде "Егемен Қазақстан" және "Казахстанская правда" газеттерінде жарияланған "Қазақстан Республикасының кейбір заңнамалық актілеріне қамауға алу, үйде қамауда ұстау түріндегі бұлтартпау шараларын қолдану мәселелері бойынша өзгерістер мен толықтырулар енгізу туралы" Қазақстан Республикасының 2008 жылғы 5 шілдедегі Заңы):
</w:t>
      </w:r>
      <w:r>
        <w:br/>
      </w:r>
      <w:r>
        <w:rPr>
          <w:rFonts w:ascii="Times New Roman"/>
          <w:b w:val="false"/>
          <w:i w:val="false"/>
          <w:color w:val="000000"/>
          <w:sz w:val="28"/>
        </w:rPr>
        <w:t>
      192-баптың үшінші бөлігіндегі "222-бабында (екінші бөлігінде)" деген сөзден кейін "222-1" деген санмен толықтырылсын.
</w:t>
      </w:r>
    </w:p>
    <w:p>
      <w:pPr>
        <w:spacing w:after="0"/>
        <w:ind w:left="0"/>
        <w:jc w:val="both"/>
      </w:pPr>
      <w:r>
        <w:rPr>
          <w:rFonts w:ascii="Times New Roman"/>
          <w:b w:val="false"/>
          <w:i w:val="false"/>
          <w:color w:val="000000"/>
          <w:sz w:val="28"/>
        </w:rPr>
        <w:t>
      4. 1997 жылғы 13 желтоқсанындағы Қазақстан Республикасының Қылмыстық-атқару 
</w:t>
      </w:r>
      <w:r>
        <w:rPr>
          <w:rFonts w:ascii="Times New Roman"/>
          <w:b w:val="false"/>
          <w:i w:val="false"/>
          <w:color w:val="000000"/>
          <w:sz w:val="28"/>
        </w:rPr>
        <w:t xml:space="preserve"> кодексі </w:t>
      </w:r>
      <w:r>
        <w:rPr>
          <w:rFonts w:ascii="Times New Roman"/>
          <w:b w:val="false"/>
          <w:i w:val="false"/>
          <w:color w:val="000000"/>
          <w:sz w:val="28"/>
        </w:rPr>
        <w:t>
 (Қазақстан Республикасы Парламентінің жаршысы, 1997 ж., N 24, 337-құжат; 2000 ж., N 6, 141-құжат; N 8, 189-құжат; N 18, 339-құжат; 2001 ж., N 8, 53-құжат; N 17, 18, 245-құжат; N 24, 338-құжат; 2002 ж., N 23-24, 192-құжат; 2004 ж., N 5, 22-құжат; N 23, 139, 142-құжат; N 24, 154-құжат, 2005 ж., N 13, 53-құжат; 2006 ж., N 11, 55-құжат; 2007 ж., N 2, 18-құжат; N 5-6, 40-құжат; N 9, 67-құжат; N 10, 69-құжат; N 17, 140-құжат; N 20, 152-құжат):
</w:t>
      </w:r>
      <w:r>
        <w:br/>
      </w:r>
      <w:r>
        <w:rPr>
          <w:rFonts w:ascii="Times New Roman"/>
          <w:b w:val="false"/>
          <w:i w:val="false"/>
          <w:color w:val="000000"/>
          <w:sz w:val="28"/>
        </w:rPr>
        <w:t>
      178-2-баптың 1-тармағының 9)-тармақшасы мынадай мазмұнда жазылсын:
</w:t>
      </w:r>
      <w:r>
        <w:br/>
      </w:r>
      <w:r>
        <w:rPr>
          <w:rFonts w:ascii="Times New Roman"/>
          <w:b w:val="false"/>
          <w:i w:val="false"/>
          <w:color w:val="000000"/>
          <w:sz w:val="28"/>
        </w:rPr>
        <w:t>
      "9) тұрғылықты жеріндегі салық органына салық заңнамасында белгіленген тәртіппен кірістері және салық салу объектісі болып табылатын және Қазақстан Республикасы аумағында да және одан тыс жерлерде орналасқан мүлкі туралы декларация беруге міндетті. Көрсетілген декларация жазаның қалған өтелмеген бөлігі өткенге дейін ұсынылады.
</w:t>
      </w:r>
      <w:r>
        <w:br/>
      </w:r>
      <w:r>
        <w:rPr>
          <w:rFonts w:ascii="Times New Roman"/>
          <w:b w:val="false"/>
          <w:i w:val="false"/>
          <w:color w:val="000000"/>
          <w:sz w:val="28"/>
        </w:rPr>
        <w:t>
      Бұл ретте, ішкі істер органына олардың декларацияны алғаны туралы салық органының анықтамасы ұсынылады.".
</w:t>
      </w:r>
    </w:p>
    <w:p>
      <w:pPr>
        <w:spacing w:after="0"/>
        <w:ind w:left="0"/>
        <w:jc w:val="both"/>
      </w:pPr>
      <w:r>
        <w:rPr>
          <w:rFonts w:ascii="Times New Roman"/>
          <w:b w:val="false"/>
          <w:i w:val="false"/>
          <w:color w:val="000000"/>
          <w:sz w:val="28"/>
        </w:rPr>
        <w:t>
      5. 2001 жылғы 30 қаңтардағы Қазақстан Республикасының Әкімшілік құқық бұзушылық туралы кодексіне (Қазақстан Республикасы Парламентінің Жаршысы, 2001 ж., N 5-6, 24-құжат; N 17-18, 241-құжат; N 21-22, 281-құжат; 2002 ж., N 4, 33-құжат; N 17, 155-құжат; 2003 ж., N 1-2, 3-құжат; N 4, 25-құжат; N 5, 30-құжат; N 11, 56, 64, 68-құжаттар; N 14, 109-құжат; N 15, 122, 139-құжаттар; N 18, 142-құжат; N 21-22, 160-құжат; N 23, 171-құжат; 2004 ж., N 6, 42-құжат; N 10, 55-құжат; N 15, 86-құжат; N 17, 97-құжат; N 23, 139, 140-құжаттар; N 24, 153-құжат; 2005 ж., N 5, 5-құжат; N 7-8, 19-құжат; N 9, 26-құжат; N 13, 53-құжат; N 14, 58-құжат; N 17-18, 72-құжат; N 21-22, 86, 87-құжаттар; N 23, 104-құжат; 2006 ж., N 1, 5-құжат; N 2, 19, 20-құжаттар; N 3, 22-құжат; N 5-6, 31-құжат; N 8, 45-құжат; N 10, 52-құжат; N 11, 55-құжат; N 12, 72, 77-құжаттар; N 13, 85, 86-құжаттар; N 15, 92, 95-құжаттар; N 16, 98, 102-құжаттар; N 23, 141-құжат; 2007 ж., N 1, 4-құжат; N 2, 16, 18-құжаттар; N 3, 20, 23-құжаттар; N 4, 28, 33-құжаттар; N 5-6, 40-құжат; N 9, 67-құжат; N 10, 69-құжат; N 12, 88-құжат; N 13, 99-құжат; N 15, 106-құжат; N 16, 131-құжат; N 17, 136, 139, 140-құжаттар; N 18, 143, 144-құжаттар; N 19, 146, 147-құжаттар; N 20, 152-құжат; N 24, 180-құжат; 2008 ж., N 6-7, 27-құжат; 2008 жылғы 7 шілдеде "Егемен Қазақстан" және "Казахстанская правда" газеттерінде жарияланған "Қазақстан Республикасының Қылмыстық, Қылмыстық іс жүргізу кодекстеріне және "Қазақстан Республикасының Әкімшілік құқық бұзушылық туралы кодексіне есірткінің заңсыз айналымы саласындағы жауапкершілікті күшейту мәселелері бойынша өзгерістер мен толықтырулар енгізу туралы" Қазақстан Республикасының 2008 жылғы 27 маусымдағы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2008 жылғы 12 шілдеде "Егемен Қазақстан" және "Казахстанская правда" газеттерінде жарияланған "Қазақстан Республикасының кейбір заңнамалық актілеріне жеке және заңды тұлғалардың нысанды және арнаулы киімді киіп жүруі (пайдалануы) мәселесі бойынша өзгерістер мен толықтырулар енгізу туралы" Қазақстан Республикасының 2008 жылғы 4 шілдедегі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2008 жылғы 22 шілдеде "Егемен Қазақстан" және "Казахстанская правда" газеттерінде жарияланған "Қазақстан Республикасының кейбір заңнамалық актілеріне жол жүрісі қауіпсіздігін қамтамасыз ету мәселелері бойынша өзгерістер мен толықтырулар енгізу туралы" Қазақстан Республикасының 2008 жылғы 4 шілдедегі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2008 жылғы 24 шілдеде "Егемен Қазақстан" және "Казахстанская правда" газеттерінде жарияланған "Қазақстан Республикасының кейбір заңнамалық актілеріне туристік қызмет мәселелері бойынша өзгерістер мен толықтырулар енгізу туралы" Қазақстан Республикасының 2008 жылғы 5 шілдедегі 
</w:t>
      </w:r>
      <w:r>
        <w:rPr>
          <w:rFonts w:ascii="Times New Roman"/>
          <w:b w:val="false"/>
          <w:i w:val="false"/>
          <w:color w:val="000000"/>
          <w:sz w:val="28"/>
        </w:rPr>
        <w:t xml:space="preserve"> Заңы </w:t>
      </w:r>
      <w:r>
        <w:rPr>
          <w:rFonts w:ascii="Times New Roman"/>
          <w:b w:val="false"/>
          <w:i w:val="false"/>
          <w:color w:val="000000"/>
          <w:sz w:val="28"/>
        </w:rPr>
        <w:t>
; 2008 жылғы 26 шілдеде "Егемен Қазақстан" және "Казахстанская правда" газеттерінде жарияланған "Қазақстан Республикасының кейбір заңнамалық актілеріне банкроттық мәселелері бойынша өзгерістер мен толықтырулар енгізу туралы" Қазақстан Республикасының 2008 жылғы 5 шілдедегі 
</w:t>
      </w:r>
      <w:r>
        <w:rPr>
          <w:rFonts w:ascii="Times New Roman"/>
          <w:b w:val="false"/>
          <w:i w:val="false"/>
          <w:color w:val="000000"/>
          <w:sz w:val="28"/>
        </w:rPr>
        <w:t xml:space="preserve"> Заңы </w:t>
      </w:r>
      <w:r>
        <w:rPr>
          <w:rFonts w:ascii="Times New Roman"/>
          <w:b w:val="false"/>
          <w:i w:val="false"/>
          <w:color w:val="000000"/>
          <w:sz w:val="28"/>
        </w:rPr>
        <w:t>
; 2008 жылғы 15 шілдеде "Егемен Қазақстан" және "Казахстанская правда" газеттерінде жарияланған "Қазақстан Республикасының кейбір заңнамалық актілеріне кәмелетке толмағандардың істері жөніндегі мамандандырылған ауданаралық соттар мәселелері бойынша өзгерістер мен толықтырулар енгізу туралы" Қазақстан Республикасының 2008 жылғы 5 шілдедегі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1) 69-баптың екінші бөлігінде мәтін бойынша "сондай-ақ салық салу," деген сөздерден кейін "зейнетақымен қамсыздандыру, міндетті әлеуметтік сақтандыру туралы заңнамалар," деген сөздермен толықтырылсын;
</w:t>
      </w:r>
      <w:r>
        <w:br/>
      </w:r>
      <w:r>
        <w:rPr>
          <w:rFonts w:ascii="Times New Roman"/>
          <w:b w:val="false"/>
          <w:i w:val="false"/>
          <w:color w:val="000000"/>
          <w:sz w:val="28"/>
        </w:rPr>
        <w:t>
      2) 88-бапта:
</w:t>
      </w:r>
      <w:r>
        <w:br/>
      </w:r>
      <w:r>
        <w:rPr>
          <w:rFonts w:ascii="Times New Roman"/>
          <w:b w:val="false"/>
          <w:i w:val="false"/>
          <w:color w:val="000000"/>
          <w:sz w:val="28"/>
        </w:rPr>
        <w:t>
      үшінші бөлікте:
</w:t>
      </w:r>
      <w:r>
        <w:br/>
      </w:r>
      <w:r>
        <w:rPr>
          <w:rFonts w:ascii="Times New Roman"/>
          <w:b w:val="false"/>
          <w:i w:val="false"/>
          <w:color w:val="000000"/>
          <w:sz w:val="28"/>
        </w:rPr>
        <w:t>
      жетінші абзацтағы "орындамауы" деген сөзден кейінгі "," белгісі ";" белгісімен ауыстырылып, мынадай мазмұндағы сегізінші абзацпен толықтырылсын:
</w:t>
      </w:r>
      <w:r>
        <w:br/>
      </w:r>
      <w:r>
        <w:rPr>
          <w:rFonts w:ascii="Times New Roman"/>
          <w:b w:val="false"/>
          <w:i w:val="false"/>
          <w:color w:val="000000"/>
          <w:sz w:val="28"/>
        </w:rPr>
        <w:t>
      "Қазақстан Республикасының зейнетақымен қамсыздандыру туралы заңнамасында көзделген жағдайларда салық органдарының өкімі бойынша касса жөніндегі барлық шығыс операцияларын тоқтатпауы, -"
</w:t>
      </w:r>
      <w:r>
        <w:br/>
      </w:r>
      <w:r>
        <w:rPr>
          <w:rFonts w:ascii="Times New Roman"/>
          <w:b w:val="false"/>
          <w:i w:val="false"/>
          <w:color w:val="000000"/>
          <w:sz w:val="28"/>
        </w:rPr>
        <w:t>
      сегізінші абзацта "орта кәсіпкерлік субъектілері" деген сөздерден кейін "немесе коммерциялық емес ұйымдар" деген сөздермен толықтырылсын;
</w:t>
      </w:r>
      <w:r>
        <w:br/>
      </w:r>
      <w:r>
        <w:rPr>
          <w:rFonts w:ascii="Times New Roman"/>
          <w:b w:val="false"/>
          <w:i w:val="false"/>
          <w:color w:val="000000"/>
          <w:sz w:val="28"/>
        </w:rPr>
        <w:t>
      төртінші бөліктің екінші абзацында "орта кәсіпкерлік субъектілері" деген сөздерден кейін "немесе коммерциялық емес ұйымдар" деген сөздермен толықтырылсын;
</w:t>
      </w:r>
      <w:r>
        <w:br/>
      </w:r>
      <w:r>
        <w:rPr>
          <w:rFonts w:ascii="Times New Roman"/>
          <w:b w:val="false"/>
          <w:i w:val="false"/>
          <w:color w:val="000000"/>
          <w:sz w:val="28"/>
        </w:rPr>
        <w:t>
      мынадай мазмұндағы бесінші бөлікпен толықтырылсын:
</w:t>
      </w:r>
      <w:r>
        <w:br/>
      </w:r>
      <w:r>
        <w:rPr>
          <w:rFonts w:ascii="Times New Roman"/>
          <w:b w:val="false"/>
          <w:i w:val="false"/>
          <w:color w:val="000000"/>
          <w:sz w:val="28"/>
        </w:rPr>
        <w:t>
      "5. Банктердің және банк операцияларының жекелеген түрлерін жүзеге асыратын ұйымдардың:
</w:t>
      </w:r>
      <w:r>
        <w:br/>
      </w:r>
      <w:r>
        <w:rPr>
          <w:rFonts w:ascii="Times New Roman"/>
          <w:b w:val="false"/>
          <w:i w:val="false"/>
          <w:color w:val="000000"/>
          <w:sz w:val="28"/>
        </w:rPr>
        <w:t>
      Қазақстан Республикасының зейнетақымен қамсыздандыру туралы заңнамасында көзделген жағдайларда салық органдарының өкімі бойынша агент-заңды тұлғаның немесе дара кәсіпкерлердің, жеке нотариустардың және адвокаттардың банк шоттары бойынша барлық шығыс операцияларын тоқтатпауы;
</w:t>
      </w:r>
      <w:r>
        <w:br/>
      </w:r>
      <w:r>
        <w:rPr>
          <w:rFonts w:ascii="Times New Roman"/>
          <w:b w:val="false"/>
          <w:i w:val="false"/>
          <w:color w:val="000000"/>
          <w:sz w:val="28"/>
        </w:rPr>
        <w:t>
      аудармауы (есептемеуі) уақтылы аудармауы (банк шоттарынан ақшаны шығарып тастау бойынша операциялар жасалған күннен кеш немесе банк операцияларының жекелеген түрлерін іске асыратын банк немесе ұйымға қолма қол ақша енгізген күннен кейін) не міндетті зейнетақы жарналары мен өсімақы сомаларын Зейнетақы төлеу орталығына аудару кезінде банк операцияларының жекелеген түрлерін іске асыратын банк немесе ұйымның кінәсінен төлем құжатының деректемелерін толтыру кезінде қателер жіберу;
</w:t>
      </w:r>
      <w:r>
        <w:br/>
      </w:r>
      <w:r>
        <w:rPr>
          <w:rFonts w:ascii="Times New Roman"/>
          <w:b w:val="false"/>
          <w:i w:val="false"/>
          <w:color w:val="000000"/>
          <w:sz w:val="28"/>
        </w:rPr>
        <w:t>
      Қазақстан Республикасының заңнамасына белгіленген тәртіппен салық органдарының міндетті зейнетақы жарналары мен өсімақының сомаларын алу жөніндегі инкассалық өкімдерін орындамауы түрінде жасаған Қазақстан Республикасының зейнетақымен қамсыздандыру туралы заңнамасында көзделген міндеттерді орындамауы, -
</w:t>
      </w:r>
      <w:r>
        <w:br/>
      </w:r>
      <w:r>
        <w:rPr>
          <w:rFonts w:ascii="Times New Roman"/>
          <w:b w:val="false"/>
          <w:i w:val="false"/>
          <w:color w:val="000000"/>
          <w:sz w:val="28"/>
        </w:rPr>
        <w:t>
      лауазымды адамдарға - Қазақстан Республикасының зейнетақымен қамсыздандыру туралы заңнамасында белгіленген міндеттерді орындамау кезеңінде агенттердің банк шоттары бойынша жасалған шығыс операциялары сомасының отыз проценті, заңды тұлғаларға елу проценті мөлшерінде айыппұл салуға әкеп соғады.";
</w:t>
      </w:r>
      <w:r>
        <w:br/>
      </w:r>
      <w:r>
        <w:rPr>
          <w:rFonts w:ascii="Times New Roman"/>
          <w:b w:val="false"/>
          <w:i w:val="false"/>
          <w:color w:val="000000"/>
          <w:sz w:val="28"/>
        </w:rPr>
        <w:t>
      3) 88-1-бапта:
</w:t>
      </w:r>
      <w:r>
        <w:br/>
      </w:r>
      <w:r>
        <w:rPr>
          <w:rFonts w:ascii="Times New Roman"/>
          <w:b w:val="false"/>
          <w:i w:val="false"/>
          <w:color w:val="000000"/>
          <w:sz w:val="28"/>
        </w:rPr>
        <w:t>
      екінші бөлік мынадай редакцияда жазылсын:
</w:t>
      </w:r>
      <w:r>
        <w:br/>
      </w:r>
      <w:r>
        <w:rPr>
          <w:rFonts w:ascii="Times New Roman"/>
          <w:b w:val="false"/>
          <w:i w:val="false"/>
          <w:color w:val="000000"/>
          <w:sz w:val="28"/>
        </w:rPr>
        <w:t>
      "2. Жеке кәсіпкердің, жекеше нотариустың, адвокаттың, заңды тұлғаның немесе оның лауазымды адамдарының:
</w:t>
      </w:r>
      <w:r>
        <w:br/>
      </w:r>
      <w:r>
        <w:rPr>
          <w:rFonts w:ascii="Times New Roman"/>
          <w:b w:val="false"/>
          <w:i w:val="false"/>
          <w:color w:val="000000"/>
          <w:sz w:val="28"/>
        </w:rPr>
        <w:t>
      әлеуметтік аударымдар жүргізілетін міндетті әлеуметтік сақтандыру жүйесіне қатысушылардың тізімін салық органына ұсынбауы;
</w:t>
      </w:r>
      <w:r>
        <w:br/>
      </w:r>
      <w:r>
        <w:rPr>
          <w:rFonts w:ascii="Times New Roman"/>
          <w:b w:val="false"/>
          <w:i w:val="false"/>
          <w:color w:val="000000"/>
          <w:sz w:val="28"/>
        </w:rPr>
        <w:t>
      әлеуметтік аударымдар мен өсімақыларды уақтылы және (немесе) толық төлемеу (аудармауы);
</w:t>
      </w:r>
      <w:r>
        <w:br/>
      </w:r>
      <w:r>
        <w:rPr>
          <w:rFonts w:ascii="Times New Roman"/>
          <w:b w:val="false"/>
          <w:i w:val="false"/>
          <w:color w:val="000000"/>
          <w:sz w:val="28"/>
        </w:rPr>
        <w:t>
      Қазақстан Республикасының міндетті әлеуметтік сақтандыру туралы заңнамасында көзделген жағдайларда салық органдарының өкімі бойынша касса бойынша барлық шығыс операцияларын тоқтатпауы түрінде жасаған Қазақстан Республикасының міндетті әлеуметтік сақтандыру туралы заңнамасында көзделген міндеттерді орындамауы немесе тиісінше орындамауы, -
</w:t>
      </w:r>
      <w:r>
        <w:br/>
      </w:r>
      <w:r>
        <w:rPr>
          <w:rFonts w:ascii="Times New Roman"/>
          <w:b w:val="false"/>
          <w:i w:val="false"/>
          <w:color w:val="000000"/>
          <w:sz w:val="28"/>
        </w:rPr>
        <w:t>
      лауазымды адамдарға, дара кәсіпкерлерге, жеке нотариустарға, адвокаттарға - отыз айлық есептік көрсеткіш мөлшерінде, шағын немесе орта кәсіпкерлік субъектілері немесе коммерциялық емес ұйым болып табылатын заңды тұлғаларға - аударылмаған (уақытында аударылмаған) әлеуметтік аударымдар сомасының отыз проценті мөлшерінде, ірі кәсіпкерлік субъектілері болып табылатын заңды тұлғаларға елу проценті мөлшерінде айыппұл салуға әкеп соғады.";
</w:t>
      </w:r>
      <w:r>
        <w:br/>
      </w:r>
      <w:r>
        <w:rPr>
          <w:rFonts w:ascii="Times New Roman"/>
          <w:b w:val="false"/>
          <w:i w:val="false"/>
          <w:color w:val="000000"/>
          <w:sz w:val="28"/>
        </w:rPr>
        <w:t>
      мынадай мазмұндағы үшінші бөлікпен толықтырылсын:
</w:t>
      </w:r>
      <w:r>
        <w:br/>
      </w:r>
      <w:r>
        <w:rPr>
          <w:rFonts w:ascii="Times New Roman"/>
          <w:b w:val="false"/>
          <w:i w:val="false"/>
          <w:color w:val="000000"/>
          <w:sz w:val="28"/>
        </w:rPr>
        <w:t>
      "3. Банктердің және банк операцияларының жекелеген түрлерін жүзеге асыратын ұйымдардың:
</w:t>
      </w:r>
      <w:r>
        <w:br/>
      </w:r>
      <w:r>
        <w:rPr>
          <w:rFonts w:ascii="Times New Roman"/>
          <w:b w:val="false"/>
          <w:i w:val="false"/>
          <w:color w:val="000000"/>
          <w:sz w:val="28"/>
        </w:rPr>
        <w:t>
      Қазақстан Республикасының міндетті әлеуметтік сақтандыру туралы заңнамасында көзделген жағдайларда салық органдарының өкімі бойынша төлеуші заңды тұлғаның немесе дара кәсіпкерлердің, жеке нотариустардың және адвокаттардың банк шоттары бойынша барлық шығыс операцияларын тоқтатпауы;
</w:t>
      </w:r>
      <w:r>
        <w:br/>
      </w:r>
      <w:r>
        <w:rPr>
          <w:rFonts w:ascii="Times New Roman"/>
          <w:b w:val="false"/>
          <w:i w:val="false"/>
          <w:color w:val="000000"/>
          <w:sz w:val="28"/>
        </w:rPr>
        <w:t>
      аудармауы (есептемеуі) уақтылы аудармауы (банк шоттарынан ақшаны шығарып тастау бойынша операциялар жасалған күннен кеш немесе банк операцияларының жекелеген түрлерін іске асыратын банк немесе ұйымға қолма қол ақша енгізген күннен кейін) не міндетті зейнетақы жарналары мен өсімақы сомаларын Зейнетақы төлеу орталығына аудару кезінде банк операцияларының жекелеген түрлерін іске асыратын банк немесе ұйымның кінәсінен төлем құжатының деректемелерін толтыру кезінде қателер жіберу;
</w:t>
      </w:r>
      <w:r>
        <w:br/>
      </w:r>
      <w:r>
        <w:rPr>
          <w:rFonts w:ascii="Times New Roman"/>
          <w:b w:val="false"/>
          <w:i w:val="false"/>
          <w:color w:val="000000"/>
          <w:sz w:val="28"/>
        </w:rPr>
        <w:t>
      Қазақстан Республикасының заңнамасында белгіленген тәртіппен әлеуметтік аударымдар мен өсімақылардың сомаларын алу жөніндегі салық органдарының инкассалық өкімдерін орындамауы түрінде жасаған Қазақстан Республикасының міндетті әлеуметтік сақтандыру туралы заңнамасында көзделген міндеттерді орындамауы, -
</w:t>
      </w:r>
      <w:r>
        <w:br/>
      </w:r>
      <w:r>
        <w:rPr>
          <w:rFonts w:ascii="Times New Roman"/>
          <w:b w:val="false"/>
          <w:i w:val="false"/>
          <w:color w:val="000000"/>
          <w:sz w:val="28"/>
        </w:rPr>
        <w:t>
      Қазақстан Республикасының зейнетақымен қамсыздандыру туралы заңнамасында белгіленген міндеттерді орындамау кезеңінде лауазымды адамдарға - отыз айлық есептік көрсеткіші мөлшерінде, төлеушілердің банк шоттары бойынша жасалған шығыс операциялары сомасының бес проценті мөлшерінде заңды тұлғаларға айыппұл салуға әкеп соғады.";
</w:t>
      </w:r>
      <w:r>
        <w:br/>
      </w:r>
      <w:r>
        <w:rPr>
          <w:rFonts w:ascii="Times New Roman"/>
          <w:b w:val="false"/>
          <w:i w:val="false"/>
          <w:color w:val="000000"/>
          <w:sz w:val="28"/>
        </w:rPr>
        <w:t>
      4) 205-бапта:
</w:t>
      </w:r>
      <w:r>
        <w:br/>
      </w:r>
      <w:r>
        <w:rPr>
          <w:rFonts w:ascii="Times New Roman"/>
          <w:b w:val="false"/>
          <w:i w:val="false"/>
          <w:color w:val="000000"/>
          <w:sz w:val="28"/>
        </w:rPr>
        <w:t>
      тақырыбындағы "салық" деген сөз "тіркелген" деген сөзбен ауыстырылсын;
</w:t>
      </w:r>
      <w:r>
        <w:br/>
      </w:r>
      <w:r>
        <w:rPr>
          <w:rFonts w:ascii="Times New Roman"/>
          <w:b w:val="false"/>
          <w:i w:val="false"/>
          <w:color w:val="000000"/>
          <w:sz w:val="28"/>
        </w:rPr>
        <w:t>
      бірінші бөлікте:
</w:t>
      </w:r>
      <w:r>
        <w:br/>
      </w:r>
      <w:r>
        <w:rPr>
          <w:rFonts w:ascii="Times New Roman"/>
          <w:b w:val="false"/>
          <w:i w:val="false"/>
          <w:color w:val="000000"/>
          <w:sz w:val="28"/>
        </w:rPr>
        <w:t>
      бірінші абзацта:
</w:t>
      </w:r>
      <w:r>
        <w:br/>
      </w:r>
      <w:r>
        <w:rPr>
          <w:rFonts w:ascii="Times New Roman"/>
          <w:b w:val="false"/>
          <w:i w:val="false"/>
          <w:color w:val="000000"/>
          <w:sz w:val="28"/>
        </w:rPr>
        <w:t>
      "өтініш" деген сөз "салық өтінішін" деген сөздермен ауыстырылсын;
</w:t>
      </w:r>
      <w:r>
        <w:br/>
      </w:r>
      <w:r>
        <w:rPr>
          <w:rFonts w:ascii="Times New Roman"/>
          <w:b w:val="false"/>
          <w:i w:val="false"/>
          <w:color w:val="000000"/>
          <w:sz w:val="28"/>
        </w:rPr>
        <w:t>
      екінші абзацта: "жеке тұлғаларға - екі," деген сөздер алып тасталсын;
</w:t>
      </w:r>
      <w:r>
        <w:br/>
      </w:r>
      <w:r>
        <w:rPr>
          <w:rFonts w:ascii="Times New Roman"/>
          <w:b w:val="false"/>
          <w:i w:val="false"/>
          <w:color w:val="000000"/>
          <w:sz w:val="28"/>
        </w:rPr>
        <w:t>
      "және дара кәсіпкерлерге" деген сөздер ", дара кәсіпкерлерге, жеке нотариустарға, адвокаттарға" деген сөздермен ауыстырылсын;
</w:t>
      </w:r>
      <w:r>
        <w:br/>
      </w:r>
      <w:r>
        <w:rPr>
          <w:rFonts w:ascii="Times New Roman"/>
          <w:b w:val="false"/>
          <w:i w:val="false"/>
          <w:color w:val="000000"/>
          <w:sz w:val="28"/>
        </w:rPr>
        <w:t>
      екінші бөлікте:
</w:t>
      </w:r>
      <w:r>
        <w:br/>
      </w:r>
      <w:r>
        <w:rPr>
          <w:rFonts w:ascii="Times New Roman"/>
          <w:b w:val="false"/>
          <w:i w:val="false"/>
          <w:color w:val="000000"/>
          <w:sz w:val="28"/>
        </w:rPr>
        <w:t>
      екінші абзац:
</w:t>
      </w:r>
      <w:r>
        <w:br/>
      </w:r>
      <w:r>
        <w:rPr>
          <w:rFonts w:ascii="Times New Roman"/>
          <w:b w:val="false"/>
          <w:i w:val="false"/>
          <w:color w:val="000000"/>
          <w:sz w:val="28"/>
        </w:rPr>
        <w:t>
      "өтініш" деген сөз "салық өтінішін" деген сөздермен ауыстырылсын;
</w:t>
      </w:r>
      <w:r>
        <w:br/>
      </w:r>
      <w:r>
        <w:rPr>
          <w:rFonts w:ascii="Times New Roman"/>
          <w:b w:val="false"/>
          <w:i w:val="false"/>
          <w:color w:val="000000"/>
          <w:sz w:val="28"/>
        </w:rPr>
        <w:t>
      екінші абзацта: "жеке тұлғаларға - екі," деген сөздер алып тасталсын;
</w:t>
      </w:r>
      <w:r>
        <w:br/>
      </w:r>
      <w:r>
        <w:rPr>
          <w:rFonts w:ascii="Times New Roman"/>
          <w:b w:val="false"/>
          <w:i w:val="false"/>
          <w:color w:val="000000"/>
          <w:sz w:val="28"/>
        </w:rPr>
        <w:t>
      "және дара кәсіпкерлерге" деген сөздер ", дара кәсіпкерлерге, жеке нотариустарға, адвокаттарға" деген сөздермен ауыстырылсын;
</w:t>
      </w:r>
      <w:r>
        <w:br/>
      </w:r>
      <w:r>
        <w:rPr>
          <w:rFonts w:ascii="Times New Roman"/>
          <w:b w:val="false"/>
          <w:i w:val="false"/>
          <w:color w:val="000000"/>
          <w:sz w:val="28"/>
        </w:rPr>
        <w:t>
      мынадай мазмұндағы 2-1-бөлікпен толықтырылсын:
</w:t>
      </w:r>
      <w:r>
        <w:br/>
      </w:r>
      <w:r>
        <w:rPr>
          <w:rFonts w:ascii="Times New Roman"/>
          <w:b w:val="false"/>
          <w:i w:val="false"/>
          <w:color w:val="000000"/>
          <w:sz w:val="28"/>
        </w:rPr>
        <w:t>
      "2-1. Дара кәсіпкердің дара кәсіпкерді, жеке нотариусты, адвокатты мемлекеттік тіркеу туралы куәлікте көрсетілген өзгерістерді енгізу үшін тұратын орнының өзгеруі туралы тіркеу деректерін өзгерту туралы салық өтінішін берудің Қазақстан Республикасының заң актілерінде белгіленген мерзімін бұзуы дара кәсіпкерлерге - бес айлық есептік көрсеткіш мөлшерінде айыппұл салуға әкеп соғады.";
</w:t>
      </w:r>
      <w:r>
        <w:br/>
      </w:r>
      <w:r>
        <w:rPr>
          <w:rFonts w:ascii="Times New Roman"/>
          <w:b w:val="false"/>
          <w:i w:val="false"/>
          <w:color w:val="000000"/>
          <w:sz w:val="28"/>
        </w:rPr>
        <w:t>
      үшінші бөлікте:
</w:t>
      </w:r>
      <w:r>
        <w:br/>
      </w:r>
      <w:r>
        <w:rPr>
          <w:rFonts w:ascii="Times New Roman"/>
          <w:b w:val="false"/>
          <w:i w:val="false"/>
          <w:color w:val="000000"/>
          <w:sz w:val="28"/>
        </w:rPr>
        <w:t>
      бірінші абзацта:
</w:t>
      </w:r>
      <w:r>
        <w:br/>
      </w:r>
      <w:r>
        <w:rPr>
          <w:rFonts w:ascii="Times New Roman"/>
          <w:b w:val="false"/>
          <w:i w:val="false"/>
          <w:color w:val="000000"/>
          <w:sz w:val="28"/>
        </w:rPr>
        <w:t>
      "өтініш" деген сөз "салық өтінішін" деген сөздермен ауыстырылсын;
</w:t>
      </w:r>
      <w:r>
        <w:br/>
      </w:r>
      <w:r>
        <w:rPr>
          <w:rFonts w:ascii="Times New Roman"/>
          <w:b w:val="false"/>
          <w:i w:val="false"/>
          <w:color w:val="000000"/>
          <w:sz w:val="28"/>
        </w:rPr>
        <w:t>
      "салығын төлеуші ретінде есепке" деген сөздер "салығы бойынша тіркеу есебіне" деген сөздермен ауыстырылсын;
</w:t>
      </w:r>
      <w:r>
        <w:br/>
      </w:r>
      <w:r>
        <w:rPr>
          <w:rFonts w:ascii="Times New Roman"/>
          <w:b w:val="false"/>
          <w:i w:val="false"/>
          <w:color w:val="000000"/>
          <w:sz w:val="28"/>
        </w:rPr>
        <w:t>
      екінші абзацта:
</w:t>
      </w:r>
      <w:r>
        <w:br/>
      </w:r>
      <w:r>
        <w:rPr>
          <w:rFonts w:ascii="Times New Roman"/>
          <w:b w:val="false"/>
          <w:i w:val="false"/>
          <w:color w:val="000000"/>
          <w:sz w:val="28"/>
        </w:rPr>
        <w:t>
      "отыз" деген сөз "он бес" деген сөзбен ауыстырылсын;
</w:t>
      </w:r>
      <w:r>
        <w:br/>
      </w:r>
      <w:r>
        <w:rPr>
          <w:rFonts w:ascii="Times New Roman"/>
          <w:b w:val="false"/>
          <w:i w:val="false"/>
          <w:color w:val="000000"/>
          <w:sz w:val="28"/>
        </w:rPr>
        <w:t>
      "елу" деген сөз "отыз" деген сөзбен ауыстырылсын;
</w:t>
      </w:r>
      <w:r>
        <w:br/>
      </w:r>
      <w:r>
        <w:rPr>
          <w:rFonts w:ascii="Times New Roman"/>
          <w:b w:val="false"/>
          <w:i w:val="false"/>
          <w:color w:val="000000"/>
          <w:sz w:val="28"/>
        </w:rPr>
        <w:t>
      "әр айы" деген сөздер "кезең" деген сөзбен ауыстырылсын;
</w:t>
      </w:r>
      <w:r>
        <w:br/>
      </w:r>
      <w:r>
        <w:rPr>
          <w:rFonts w:ascii="Times New Roman"/>
          <w:b w:val="false"/>
          <w:i w:val="false"/>
          <w:color w:val="000000"/>
          <w:sz w:val="28"/>
        </w:rPr>
        <w:t>
      5) мынадай мазмұндағы 205-2-баппен толықтырылсын:
</w:t>
      </w:r>
    </w:p>
    <w:p>
      <w:pPr>
        <w:spacing w:after="0"/>
        <w:ind w:left="0"/>
        <w:jc w:val="both"/>
      </w:pPr>
      <w:r>
        <w:rPr>
          <w:rFonts w:ascii="Times New Roman"/>
          <w:b w:val="false"/>
          <w:i w:val="false"/>
          <w:color w:val="000000"/>
          <w:sz w:val="28"/>
        </w:rPr>
        <w:t>
      "205-2-бап. Адамдардың қызметті тоқтата тұру туралы
</w:t>
      </w:r>
      <w:r>
        <w:br/>
      </w:r>
      <w:r>
        <w:rPr>
          <w:rFonts w:ascii="Times New Roman"/>
          <w:b w:val="false"/>
          <w:i w:val="false"/>
          <w:color w:val="000000"/>
          <w:sz w:val="28"/>
        </w:rPr>
        <w:t>
                  өтінішінің қолданылуы кезеңінде қызметті жүзеге
</w:t>
      </w:r>
      <w:r>
        <w:br/>
      </w:r>
      <w:r>
        <w:rPr>
          <w:rFonts w:ascii="Times New Roman"/>
          <w:b w:val="false"/>
          <w:i w:val="false"/>
          <w:color w:val="000000"/>
          <w:sz w:val="28"/>
        </w:rPr>
        <w:t>
                  асыруы
</w:t>
      </w:r>
    </w:p>
    <w:p>
      <w:pPr>
        <w:spacing w:after="0"/>
        <w:ind w:left="0"/>
        <w:jc w:val="both"/>
      </w:pPr>
      <w:r>
        <w:rPr>
          <w:rFonts w:ascii="Times New Roman"/>
          <w:b w:val="false"/>
          <w:i w:val="false"/>
          <w:color w:val="000000"/>
          <w:sz w:val="28"/>
        </w:rPr>
        <w:t>
      Қызметті тоқтата тұру туралы өтініштің қолданылуы кезеңінде Қазақстан Республикасының заңнамалық актілеріне сәйкес қызметін тоқтата тұруға құқығы бар адамдардың қызметті жүзеге асыруы, -
</w:t>
      </w:r>
      <w:r>
        <w:br/>
      </w:r>
      <w:r>
        <w:rPr>
          <w:rFonts w:ascii="Times New Roman"/>
          <w:b w:val="false"/>
          <w:i w:val="false"/>
          <w:color w:val="000000"/>
          <w:sz w:val="28"/>
        </w:rPr>
        <w:t>
      жиырма айлық есептік көрсеткіш мөлшерінде айыппұл салуға әкеп соғады.";
</w:t>
      </w:r>
    </w:p>
    <w:p>
      <w:pPr>
        <w:spacing w:after="0"/>
        <w:ind w:left="0"/>
        <w:jc w:val="both"/>
      </w:pPr>
      <w:r>
        <w:rPr>
          <w:rFonts w:ascii="Times New Roman"/>
          <w:b w:val="false"/>
          <w:i w:val="false"/>
          <w:color w:val="000000"/>
          <w:sz w:val="28"/>
        </w:rPr>
        <w:t>
      6) 206-бапта:
</w:t>
      </w:r>
      <w:r>
        <w:br/>
      </w:r>
      <w:r>
        <w:rPr>
          <w:rFonts w:ascii="Times New Roman"/>
          <w:b w:val="false"/>
          <w:i w:val="false"/>
          <w:color w:val="000000"/>
          <w:sz w:val="28"/>
        </w:rPr>
        <w:t>
      тақырыбы "қажетті" деген сөзден кейін "не шартты банк салымына байланысты" деген сөздермен толықтырылсын;
</w:t>
      </w:r>
      <w:r>
        <w:br/>
      </w:r>
      <w:r>
        <w:rPr>
          <w:rFonts w:ascii="Times New Roman"/>
          <w:b w:val="false"/>
          <w:i w:val="false"/>
          <w:color w:val="000000"/>
          <w:sz w:val="28"/>
        </w:rPr>
        <w:t>
      бірінші бөлікте:
</w:t>
      </w:r>
      <w:r>
        <w:br/>
      </w:r>
      <w:r>
        <w:rPr>
          <w:rFonts w:ascii="Times New Roman"/>
          <w:b w:val="false"/>
          <w:i w:val="false"/>
          <w:color w:val="000000"/>
          <w:sz w:val="28"/>
        </w:rPr>
        <w:t>
      "дара кәсіпкерлерге" деген сөздерден кейін ", жеке нотариустарға, адвокаттарға" деген сөздермен толықтырылсын;
</w:t>
      </w:r>
      <w:r>
        <w:br/>
      </w:r>
      <w:r>
        <w:rPr>
          <w:rFonts w:ascii="Times New Roman"/>
          <w:b w:val="false"/>
          <w:i w:val="false"/>
          <w:color w:val="000000"/>
          <w:sz w:val="28"/>
        </w:rPr>
        <w:t>
      ", осы баптың екінші бөлігінде көзделген жағдайды қоспағанда," деген сөздер алып тасталсын;
</w:t>
      </w:r>
      <w:r>
        <w:br/>
      </w:r>
      <w:r>
        <w:rPr>
          <w:rFonts w:ascii="Times New Roman"/>
          <w:b w:val="false"/>
          <w:i w:val="false"/>
          <w:color w:val="000000"/>
          <w:sz w:val="28"/>
        </w:rPr>
        <w:t>
      екінші бөлік алып тасталсын;
</w:t>
      </w:r>
      <w:r>
        <w:br/>
      </w:r>
      <w:r>
        <w:rPr>
          <w:rFonts w:ascii="Times New Roman"/>
          <w:b w:val="false"/>
          <w:i w:val="false"/>
          <w:color w:val="000000"/>
          <w:sz w:val="28"/>
        </w:rPr>
        <w:t>
      үшінші бөлікте:
</w:t>
      </w:r>
      <w:r>
        <w:br/>
      </w:r>
      <w:r>
        <w:rPr>
          <w:rFonts w:ascii="Times New Roman"/>
          <w:b w:val="false"/>
          <w:i w:val="false"/>
          <w:color w:val="000000"/>
          <w:sz w:val="28"/>
        </w:rPr>
        <w:t>
      бірінші абзацта:
</w:t>
      </w:r>
      <w:r>
        <w:br/>
      </w:r>
      <w:r>
        <w:rPr>
          <w:rFonts w:ascii="Times New Roman"/>
          <w:b w:val="false"/>
          <w:i w:val="false"/>
          <w:color w:val="000000"/>
          <w:sz w:val="28"/>
        </w:rPr>
        <w:t>
      "электрондық мониторинг бойынша салық есептілігін" деген сөздер "мониторинг бойынша есептілікті" деген сөздермен ауыстырылсын;
</w:t>
      </w:r>
      <w:r>
        <w:br/>
      </w:r>
      <w:r>
        <w:rPr>
          <w:rFonts w:ascii="Times New Roman"/>
          <w:b w:val="false"/>
          <w:i w:val="false"/>
          <w:color w:val="000000"/>
          <w:sz w:val="28"/>
        </w:rPr>
        <w:t>
      "салық төлеушінің" деген сөздің алдынан "ірі" деген сөзбен толықтырылсын;
</w:t>
      </w:r>
      <w:r>
        <w:br/>
      </w:r>
      <w:r>
        <w:rPr>
          <w:rFonts w:ascii="Times New Roman"/>
          <w:b w:val="false"/>
          <w:i w:val="false"/>
          <w:color w:val="000000"/>
          <w:sz w:val="28"/>
        </w:rPr>
        <w:t>
      екінші абзацта "дара кәсіпкерлерге" деген сөздерден кейін ", жеке нотариустарға, адвокаттарға" деген сөздермен толықтырылсын;
</w:t>
      </w:r>
      <w:r>
        <w:br/>
      </w:r>
      <w:r>
        <w:rPr>
          <w:rFonts w:ascii="Times New Roman"/>
          <w:b w:val="false"/>
          <w:i w:val="false"/>
          <w:color w:val="000000"/>
          <w:sz w:val="28"/>
        </w:rPr>
        <w:t>
      төртінші абзацта "дара кәсіпкерлерге" деген сөздерден кейін ", жеке нотариустарға, адвокаттарға" деген сөздермен толықтырылсын;
</w:t>
      </w:r>
      <w:r>
        <w:br/>
      </w:r>
      <w:r>
        <w:rPr>
          <w:rFonts w:ascii="Times New Roman"/>
          <w:b w:val="false"/>
          <w:i w:val="false"/>
          <w:color w:val="000000"/>
          <w:sz w:val="28"/>
        </w:rPr>
        <w:t>
      мынадай мазмұндағы бесінші бөлікпен толықтырылсын:
</w:t>
      </w:r>
      <w:r>
        <w:br/>
      </w:r>
      <w:r>
        <w:rPr>
          <w:rFonts w:ascii="Times New Roman"/>
          <w:b w:val="false"/>
          <w:i w:val="false"/>
          <w:color w:val="000000"/>
          <w:sz w:val="28"/>
        </w:rPr>
        <w:t>
      "5. Табыс салығын шартты банк салымы арқылы төлеген жағдайда, салық агентінің шартты банк салымы туралы шартты және (немесе) шартты банк салымына табыс салығының аударылғанын растайтын төлем құжатының көшірмесін табыс салығын шартты банк салымы арқылы төлеген жағдайда салық органына табыс етпеуі не уақтылы табыс етпеуі, -
</w:t>
      </w:r>
      <w:r>
        <w:br/>
      </w:r>
      <w:r>
        <w:rPr>
          <w:rFonts w:ascii="Times New Roman"/>
          <w:b w:val="false"/>
          <w:i w:val="false"/>
          <w:color w:val="000000"/>
          <w:sz w:val="28"/>
        </w:rPr>
        <w:t>
      дара кәсіпкерлерге, жеке нотариустарға, адвокаттарға - он, заңды тұлғаларға, оның ішінде, шағын немесе орта кәсіпкерлік субъектілері болып табылатын Қазақстан Республикасында қызметін тұрақты мекеме, филиал, өкілдік арқылы жүзеге асыратын резидент еместерге - отыз, заңды тұлғаларға, оның ішінде ірі кәсіпкерлік субъектілері болып табылатын Қазақстан Республикасында қызметін тұрақты мекеме, филиал, өкілдік арқылы жүзеге асыратын резидент еместерге елу айлық есептік көрсеткіш мөлшерінде айыппұл салуға әкеп соғады.
</w:t>
      </w:r>
      <w:r>
        <w:br/>
      </w:r>
      <w:r>
        <w:rPr>
          <w:rFonts w:ascii="Times New Roman"/>
          <w:b w:val="false"/>
          <w:i w:val="false"/>
          <w:color w:val="000000"/>
          <w:sz w:val="28"/>
        </w:rPr>
        <w:t>
      7) мынадай мазмұндағы 206-1-баппен толықтырылсын:
</w:t>
      </w:r>
    </w:p>
    <w:p>
      <w:pPr>
        <w:spacing w:after="0"/>
        <w:ind w:left="0"/>
        <w:jc w:val="both"/>
      </w:pPr>
      <w:r>
        <w:rPr>
          <w:rFonts w:ascii="Times New Roman"/>
          <w:b w:val="false"/>
          <w:i w:val="false"/>
          <w:color w:val="000000"/>
          <w:sz w:val="28"/>
        </w:rPr>
        <w:t>
      "206-1-бап. Мәмілелердің мониторингі бойынша трансферттік
</w:t>
      </w:r>
      <w:r>
        <w:br/>
      </w:r>
      <w:r>
        <w:rPr>
          <w:rFonts w:ascii="Times New Roman"/>
          <w:b w:val="false"/>
          <w:i w:val="false"/>
          <w:color w:val="000000"/>
          <w:sz w:val="28"/>
        </w:rPr>
        <w:t>
                  баға белгілеу кезінде бақылау үшін берілетін
</w:t>
      </w:r>
      <w:r>
        <w:br/>
      </w:r>
      <w:r>
        <w:rPr>
          <w:rFonts w:ascii="Times New Roman"/>
          <w:b w:val="false"/>
          <w:i w:val="false"/>
          <w:color w:val="000000"/>
          <w:sz w:val="28"/>
        </w:rPr>
        <w:t>
                  есептілікті, сондай-ақ трансферттік баға белгілеу
</w:t>
      </w:r>
      <w:r>
        <w:br/>
      </w:r>
      <w:r>
        <w:rPr>
          <w:rFonts w:ascii="Times New Roman"/>
          <w:b w:val="false"/>
          <w:i w:val="false"/>
          <w:color w:val="000000"/>
          <w:sz w:val="28"/>
        </w:rPr>
        <w:t>
                  мәселелері бойынша тексеру жүргізу үшін қажетті
</w:t>
      </w:r>
      <w:r>
        <w:br/>
      </w:r>
      <w:r>
        <w:rPr>
          <w:rFonts w:ascii="Times New Roman"/>
          <w:b w:val="false"/>
          <w:i w:val="false"/>
          <w:color w:val="000000"/>
          <w:sz w:val="28"/>
        </w:rPr>
        <w:t>
                  құжаттарды табыс етпеу
</w:t>
      </w:r>
    </w:p>
    <w:p>
      <w:pPr>
        <w:spacing w:after="0"/>
        <w:ind w:left="0"/>
        <w:jc w:val="both"/>
      </w:pPr>
      <w:r>
        <w:rPr>
          <w:rFonts w:ascii="Times New Roman"/>
          <w:b w:val="false"/>
          <w:i w:val="false"/>
          <w:color w:val="000000"/>
          <w:sz w:val="28"/>
        </w:rPr>
        <w:t>
      1. Салық төлеушінің Қазақстан Республикасының трансферттік баға белгілеу мәселелерін реттейтін заңнамасында белгіленген мерзімде салық органына мәмілелердің мониторингі жөніндегі есептілікті табыс етпеуі, -
</w:t>
      </w:r>
      <w:r>
        <w:br/>
      </w:r>
      <w:r>
        <w:rPr>
          <w:rFonts w:ascii="Times New Roman"/>
          <w:b w:val="false"/>
          <w:i w:val="false"/>
          <w:color w:val="000000"/>
          <w:sz w:val="28"/>
        </w:rPr>
        <w:t>
      лауазымды адамдарға, дара кәсіпкерлерге - отыз, шағын немесе орта кәсіпкерлік субъектілері немесе коммерциялық емес ұйымдар болып табылатын заңды тұлғаларға - қырық, ірі кәсіпкерлік субъектілері болып табылатын заңды тұлғаларға жетпіс айлық есептік көрсеткіш мөлшерінде айыппұл салуға әкеп соғады.
</w:t>
      </w:r>
      <w:r>
        <w:br/>
      </w:r>
      <w:r>
        <w:rPr>
          <w:rFonts w:ascii="Times New Roman"/>
          <w:b w:val="false"/>
          <w:i w:val="false"/>
          <w:color w:val="000000"/>
          <w:sz w:val="28"/>
        </w:rPr>
        <w:t>
      2. Мәмілелердің мониторингі жөніндегі есептіліктің деректері мен тексеру барысында алынған деректер арасында тиісті қаржы жылына арналған республикалық бюджет туралы заңда белгіленген 2 000 айлық есептік көрсеткіштен асатын мөлшерде сәйкессіздік анықталған жағдайда, -
</w:t>
      </w:r>
      <w:r>
        <w:br/>
      </w:r>
      <w:r>
        <w:rPr>
          <w:rFonts w:ascii="Times New Roman"/>
          <w:b w:val="false"/>
          <w:i w:val="false"/>
          <w:color w:val="000000"/>
          <w:sz w:val="28"/>
        </w:rPr>
        <w:t>
      лауазымды адамдарға, дара кәсіпкерлерге - елу, шағын немесе орта бизнес субъектілері немесе коммерциялық емес ұйымдар болып табылатын заңды тұлғаларға - екі жүз, ірі кәсіпкерлік субъектілері болып табылатын заңды тұлғаларға үш жүз айлық есептік көрсеткіш мөлшерінде айыппұл салуға әкеп соғады.
</w:t>
      </w:r>
      <w:r>
        <w:br/>
      </w:r>
      <w:r>
        <w:rPr>
          <w:rFonts w:ascii="Times New Roman"/>
          <w:b w:val="false"/>
          <w:i w:val="false"/>
          <w:color w:val="000000"/>
          <w:sz w:val="28"/>
        </w:rPr>
        <w:t>
      3. Салық төлеушінің трансферттік баға белгілеу кезінде бақылауды жүзеге асыру үшін қажетті құжаттарды (оның ішінде электрондық түрде), сондай-ақ мәмілелердің мониторингі жөніндегі есептілікті уәкілетті мемлекеттік орган белгілеген мерзімде табыс етпеуі не табыс етуден бас тартуы, -
</w:t>
      </w:r>
      <w:r>
        <w:br/>
      </w:r>
      <w:r>
        <w:rPr>
          <w:rFonts w:ascii="Times New Roman"/>
          <w:b w:val="false"/>
          <w:i w:val="false"/>
          <w:color w:val="000000"/>
          <w:sz w:val="28"/>
        </w:rPr>
        <w:t>
      лауазымды адамдарға, дара кәсіпкерлерге - отыз, шағын немесе орта кәсіпкерлік субъектілері немесе коммерциялық емес ұйымдар болып табылатын заңды тұлғаларға - екі жүз, ірі кәсіпкерлік субъектілері болып табылатын заңды тұлғаларға үш жүз елу айлық есептік көрсеткіш мөлшерінде айыппұл салуға әкеп соғады.
</w:t>
      </w:r>
      <w:r>
        <w:br/>
      </w:r>
      <w:r>
        <w:rPr>
          <w:rFonts w:ascii="Times New Roman"/>
          <w:b w:val="false"/>
          <w:i w:val="false"/>
          <w:color w:val="000000"/>
          <w:sz w:val="28"/>
        </w:rPr>
        <w:t>
      4. Осы баптың үшінші бөлігінде көзделген, әкімшілік жаза қолданылғаннан кейін бір жыл ішінде қайталап жасалған іс-әрекеттер (әрекетсіздік), -
</w:t>
      </w:r>
      <w:r>
        <w:br/>
      </w:r>
      <w:r>
        <w:rPr>
          <w:rFonts w:ascii="Times New Roman"/>
          <w:b w:val="false"/>
          <w:i w:val="false"/>
          <w:color w:val="000000"/>
          <w:sz w:val="28"/>
        </w:rPr>
        <w:t>
      лауазымды адамдарға, дара кәсіпкерлерге - елу, шағын немесе орта кәсіпкерлік субъектілері немесе коммерциялық емес ұйымдар болып табылатын заңды тұлғаларға - екі жүз елу, ірі кәсіпкерлік субъектілері болып табылатын заңды тұлғаларға жеті жүз елу айлық есептік көрсеткіш мөлшерінде айыппұл салуға әкеп соғады.";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"208-бап. Есепке алу құжаттамаларының болмауы және салық есебін жүргізуді бұзу";
</w:t>
      </w:r>
      <w:r>
        <w:br/>
      </w:r>
      <w:r>
        <w:rPr>
          <w:rFonts w:ascii="Times New Roman"/>
          <w:b w:val="false"/>
          <w:i w:val="false"/>
          <w:color w:val="000000"/>
          <w:sz w:val="28"/>
        </w:rPr>
        <w:t>
      бірінші бөлікте:
</w:t>
      </w:r>
      <w:r>
        <w:br/>
      </w:r>
      <w:r>
        <w:rPr>
          <w:rFonts w:ascii="Times New Roman"/>
          <w:b w:val="false"/>
          <w:i w:val="false"/>
          <w:color w:val="000000"/>
          <w:sz w:val="28"/>
        </w:rPr>
        <w:t>
      бірінші абзац мынадай редакцияда жазылсын:
</w:t>
      </w:r>
      <w:r>
        <w:br/>
      </w:r>
      <w:r>
        <w:rPr>
          <w:rFonts w:ascii="Times New Roman"/>
          <w:b w:val="false"/>
          <w:i w:val="false"/>
          <w:color w:val="000000"/>
          <w:sz w:val="28"/>
        </w:rPr>
        <w:t>
      "1. Салық төлеушіде есеп құжаттамасының және (немесе) салықтық есеп саясатының болмауы немесе оның Қазақстан Республикасының заңнамасында белгіленген тәртіпті бұза отырып жүргізілуі, -";
</w:t>
      </w:r>
      <w:r>
        <w:br/>
      </w:r>
      <w:r>
        <w:rPr>
          <w:rFonts w:ascii="Times New Roman"/>
          <w:b w:val="false"/>
          <w:i w:val="false"/>
          <w:color w:val="000000"/>
          <w:sz w:val="28"/>
        </w:rPr>
        <w:t>
      екінші абзацтағы "есепке алынбаған тауарлар (жұмыстар, көрсетілген қызметтер) құнының бес проценті мөлшерінде, ірі кәсіпкерлік субъектілері болып табылатын заңды тұлғаларға он проценті" деген сөздер "елу айлық есептік көрсеткіш мөлшерінде, ірі кәсіпкерлік субъектілері болып табылатын заңды тұлғаларға жетпіс бес айлық есептік көрсеткіш" деген сөздермен ауыстырылсын;
</w:t>
      </w:r>
      <w:r>
        <w:br/>
      </w:r>
      <w:r>
        <w:rPr>
          <w:rFonts w:ascii="Times New Roman"/>
          <w:b w:val="false"/>
          <w:i w:val="false"/>
          <w:color w:val="000000"/>
          <w:sz w:val="28"/>
        </w:rPr>
        <w:t>
      екінші бөліктің екінші абзацында "есепке алынбаған тауарлар (жұмыстар, көрсетілген қызметтер) құнының он проценті мөлшерінде, ірі кәсіпкерлік субъектілері болып табылатын заңды тұлғаларға жиырма проценті" деген сөздер "алпыс айлық есептік көрсеткіш мөлшерінде, ірі кәсіпкерлік субъектілері болып табылатын заңды тұлғаларға тоқсан айлық есептік көрсеткіш" деген сөздермен ауыстырылсын;
</w:t>
      </w:r>
      <w:r>
        <w:br/>
      </w:r>
      <w:r>
        <w:rPr>
          <w:rFonts w:ascii="Times New Roman"/>
          <w:b w:val="false"/>
          <w:i w:val="false"/>
          <w:color w:val="000000"/>
          <w:sz w:val="28"/>
        </w:rPr>
        <w:t>
      ескерту мынадай редакцияда жазылсын:
</w:t>
      </w:r>
      <w:r>
        <w:br/>
      </w:r>
      <w:r>
        <w:rPr>
          <w:rFonts w:ascii="Times New Roman"/>
          <w:b w:val="false"/>
          <w:i w:val="false"/>
          <w:color w:val="000000"/>
          <w:sz w:val="28"/>
        </w:rPr>
        <w:t>
      "Ескерту.
</w:t>
      </w:r>
      <w:r>
        <w:br/>
      </w:r>
      <w:r>
        <w:rPr>
          <w:rFonts w:ascii="Times New Roman"/>
          <w:b w:val="false"/>
          <w:i w:val="false"/>
          <w:color w:val="000000"/>
          <w:sz w:val="28"/>
        </w:rPr>
        <w:t>
      Салық төлеушіде есепке алу құжаттамасының болмауы деп бухгалтерлік құжаттаманың және (немесе) салық нысандарының, салықтық есепке алу саясаты құжаттарының, салық салу объектілерін және (немесе) салық салуға байланысты объектілерді айқындау үшін, сондай-ақ салық міндеттемелерін есептеу үшін негіз болып табылатын өзге де құжаттардың болмауы түсіндіріледі.
</w:t>
      </w:r>
      <w:r>
        <w:br/>
      </w:r>
      <w:r>
        <w:rPr>
          <w:rFonts w:ascii="Times New Roman"/>
          <w:b w:val="false"/>
          <w:i w:val="false"/>
          <w:color w:val="000000"/>
          <w:sz w:val="28"/>
        </w:rPr>
        <w:t>
      9) 208-1-бапта:
</w:t>
      </w:r>
      <w:r>
        <w:br/>
      </w:r>
      <w:r>
        <w:rPr>
          <w:rFonts w:ascii="Times New Roman"/>
          <w:b w:val="false"/>
          <w:i w:val="false"/>
          <w:color w:val="000000"/>
          <w:sz w:val="28"/>
        </w:rPr>
        <w:t>
      тақырыбындағы "(үстеп есептелген)" деген сөздер "(есептелген)" деген сөздермен ауыстырылсын;
</w:t>
      </w:r>
      <w:r>
        <w:br/>
      </w:r>
      <w:r>
        <w:rPr>
          <w:rFonts w:ascii="Times New Roman"/>
          <w:b w:val="false"/>
          <w:i w:val="false"/>
          <w:color w:val="000000"/>
          <w:sz w:val="28"/>
        </w:rPr>
        <w:t>
      бірінші абзацтағы "(үстеп есептелген)" деген сөздер "(есептелген)" деген сөздермен ауыстырылсын;
</w:t>
      </w:r>
      <w:r>
        <w:br/>
      </w:r>
      <w:r>
        <w:rPr>
          <w:rFonts w:ascii="Times New Roman"/>
          <w:b w:val="false"/>
          <w:i w:val="false"/>
          <w:color w:val="000000"/>
          <w:sz w:val="28"/>
        </w:rPr>
        <w:t>
      "Салық және бюджетке төленетін басқа да міндетті төлемдер бойынша Қазақстан Республикасының заң актілерінде белгіленген берешекті төлеу мерзімінен тоқсан күннен асқан берешегі" деген сөздер "касса бойынша шығыс операцияларын тоқтату туралы салық органының өкімінің қолданыс кезеңіндегі салық берешегі" деген сөздермен ауыстырылсын;
</w:t>
      </w:r>
      <w:r>
        <w:br/>
      </w:r>
      <w:r>
        <w:rPr>
          <w:rFonts w:ascii="Times New Roman"/>
          <w:b w:val="false"/>
          <w:i w:val="false"/>
          <w:color w:val="000000"/>
          <w:sz w:val="28"/>
        </w:rPr>
        <w:t>
      10) 209-бапта:
</w:t>
      </w:r>
      <w:r>
        <w:br/>
      </w:r>
      <w:r>
        <w:rPr>
          <w:rFonts w:ascii="Times New Roman"/>
          <w:b w:val="false"/>
          <w:i w:val="false"/>
          <w:color w:val="000000"/>
          <w:sz w:val="28"/>
        </w:rPr>
        <w:t>
      бірінші бөліктің екінші абзацында:
</w:t>
      </w:r>
      <w:r>
        <w:br/>
      </w:r>
      <w:r>
        <w:rPr>
          <w:rFonts w:ascii="Times New Roman"/>
          <w:b w:val="false"/>
          <w:i w:val="false"/>
          <w:color w:val="000000"/>
          <w:sz w:val="28"/>
        </w:rPr>
        <w:t>
      ", дара кәсіпкерлерге - елу айлық есептік көрсеткіш мөлшерінде," деген сөздер "- жиырма айлық есептік көрсеткіш мөлшерінде, дара кәсіпкерлерге жеке нотариустарға, адвокаттарға" деген сөздермен ауыстырылсын;
</w:t>
      </w:r>
      <w:r>
        <w:br/>
      </w:r>
      <w:r>
        <w:rPr>
          <w:rFonts w:ascii="Times New Roman"/>
          <w:b w:val="false"/>
          <w:i w:val="false"/>
          <w:color w:val="000000"/>
          <w:sz w:val="28"/>
        </w:rPr>
        <w:t>
      "үстеп" деген сөз "есептелген" деген сөзбен ауыстырылсын;
</w:t>
      </w:r>
      <w:r>
        <w:br/>
      </w:r>
      <w:r>
        <w:rPr>
          <w:rFonts w:ascii="Times New Roman"/>
          <w:b w:val="false"/>
          <w:i w:val="false"/>
          <w:color w:val="000000"/>
          <w:sz w:val="28"/>
        </w:rPr>
        <w:t>
      екінші бөлік алып тасталсын;
</w:t>
      </w:r>
      <w:r>
        <w:br/>
      </w:r>
      <w:r>
        <w:rPr>
          <w:rFonts w:ascii="Times New Roman"/>
          <w:b w:val="false"/>
          <w:i w:val="false"/>
          <w:color w:val="000000"/>
          <w:sz w:val="28"/>
        </w:rPr>
        <w:t>
      үшінші бөліктегі "бюджетке төленетін ағымдағы төлемдер сомасын кемітіп" деген сөздер "ағымдағы төлемдер сомасын есепте кемітіп" деген сөздермен ауыстырылсын;
</w:t>
      </w:r>
      <w:r>
        <w:br/>
      </w:r>
      <w:r>
        <w:rPr>
          <w:rFonts w:ascii="Times New Roman"/>
          <w:b w:val="false"/>
          <w:i w:val="false"/>
          <w:color w:val="000000"/>
          <w:sz w:val="28"/>
        </w:rPr>
        <w:t>
      төртінші бөліктегі "немесе жеке табыс салығы" деген сөздер алып тасталсын;
</w:t>
      </w:r>
      <w:r>
        <w:br/>
      </w:r>
      <w:r>
        <w:rPr>
          <w:rFonts w:ascii="Times New Roman"/>
          <w:b w:val="false"/>
          <w:i w:val="false"/>
          <w:color w:val="000000"/>
          <w:sz w:val="28"/>
        </w:rPr>
        <w:t>
      ескерту мынадай редакцияда жазылсын:
</w:t>
      </w:r>
      <w:r>
        <w:br/>
      </w:r>
      <w:r>
        <w:rPr>
          <w:rFonts w:ascii="Times New Roman"/>
          <w:b w:val="false"/>
          <w:i w:val="false"/>
          <w:color w:val="000000"/>
          <w:sz w:val="28"/>
        </w:rPr>
        <w:t>
      "Ескерту.
</w:t>
      </w:r>
      <w:r>
        <w:br/>
      </w:r>
      <w:r>
        <w:rPr>
          <w:rFonts w:ascii="Times New Roman"/>
          <w:b w:val="false"/>
          <w:i w:val="false"/>
          <w:color w:val="000000"/>
          <w:sz w:val="28"/>
        </w:rPr>
        <w:t>
      1. Осы баптың бірінші бөлігіндегі мақсаттар үшін салық кезеңінің ішінде салық заңнамасына сәйкес берілуге тиіс корпоративтік табыс салығы бойынша аванстық төлемдердің есептерін бермеген жағдайда тұлға әкімшілік жауапкершілікке тартылмайды.
</w:t>
      </w:r>
      <w:r>
        <w:br/>
      </w:r>
      <w:r>
        <w:rPr>
          <w:rFonts w:ascii="Times New Roman"/>
          <w:b w:val="false"/>
          <w:i w:val="false"/>
          <w:color w:val="000000"/>
          <w:sz w:val="28"/>
        </w:rPr>
        <w:t>
      2. Осы баптың төртінші бөлігіндегі мақсаттар үшін егер қосылған құн салығына есептелген сома салық кезеңінде бюджетке енгізуге жататын қосылған құн салығына әсер етпесе тұлға әкімшілік жауапкершілікке тартылды.
</w:t>
      </w:r>
      <w:r>
        <w:br/>
      </w:r>
      <w:r>
        <w:rPr>
          <w:rFonts w:ascii="Times New Roman"/>
          <w:b w:val="false"/>
          <w:i w:val="false"/>
          <w:color w:val="000000"/>
          <w:sz w:val="28"/>
        </w:rPr>
        <w:t>
      11) Бұл ретте, аванстық төлемдердің есептелген сомасы нөлге теңестіріледі";
</w:t>
      </w:r>
      <w:r>
        <w:br/>
      </w:r>
      <w:r>
        <w:rPr>
          <w:rFonts w:ascii="Times New Roman"/>
          <w:b w:val="false"/>
          <w:i w:val="false"/>
          <w:color w:val="000000"/>
          <w:sz w:val="28"/>
        </w:rPr>
        <w:t>
      210-бапта:
</w:t>
      </w:r>
      <w:r>
        <w:br/>
      </w:r>
      <w:r>
        <w:rPr>
          <w:rFonts w:ascii="Times New Roman"/>
          <w:b w:val="false"/>
          <w:i w:val="false"/>
          <w:color w:val="000000"/>
          <w:sz w:val="28"/>
        </w:rPr>
        <w:t>
      бірінші бөліктің екінші абзацында:
</w:t>
      </w:r>
      <w:r>
        <w:br/>
      </w:r>
      <w:r>
        <w:rPr>
          <w:rFonts w:ascii="Times New Roman"/>
          <w:b w:val="false"/>
          <w:i w:val="false"/>
          <w:color w:val="000000"/>
          <w:sz w:val="28"/>
        </w:rPr>
        <w:t>
      "лауазымды тұлғалар" деген сөздерден кейін "- 20 айлық есептік көрсеткіш" деген сөздермен толықтырылсын;
</w:t>
      </w:r>
      <w:r>
        <w:br/>
      </w:r>
      <w:r>
        <w:rPr>
          <w:rFonts w:ascii="Times New Roman"/>
          <w:b w:val="false"/>
          <w:i w:val="false"/>
          <w:color w:val="000000"/>
          <w:sz w:val="28"/>
        </w:rPr>
        <w:t>
      "дара кәсіпкерлерге" деген сөздерден кейін ", жеке нотариустарға, адвокаттарға" деген сөздермен толықтырылсын;
</w:t>
      </w:r>
      <w:r>
        <w:br/>
      </w:r>
      <w:r>
        <w:rPr>
          <w:rFonts w:ascii="Times New Roman"/>
          <w:b w:val="false"/>
          <w:i w:val="false"/>
          <w:color w:val="000000"/>
          <w:sz w:val="28"/>
        </w:rPr>
        <w:t>
      екінші бөліктің екінші абзацында:
</w:t>
      </w:r>
      <w:r>
        <w:br/>
      </w:r>
      <w:r>
        <w:rPr>
          <w:rFonts w:ascii="Times New Roman"/>
          <w:b w:val="false"/>
          <w:i w:val="false"/>
          <w:color w:val="000000"/>
          <w:sz w:val="28"/>
        </w:rPr>
        <w:t>
      "лауазымды тұлғалар" деген сөздерден кейін "- 20 айлық есептік көрсеткіш" деген сөздермен толықтырылсын;
</w:t>
      </w:r>
      <w:r>
        <w:br/>
      </w:r>
      <w:r>
        <w:rPr>
          <w:rFonts w:ascii="Times New Roman"/>
          <w:b w:val="false"/>
          <w:i w:val="false"/>
          <w:color w:val="000000"/>
          <w:sz w:val="28"/>
        </w:rPr>
        <w:t>
      "дара кәсіпкерлерге" деген сөздерден кейін ", жеке нотариустарға, адвокаттарға" деген сөздермен толықтырылсын;
</w:t>
      </w:r>
      <w:r>
        <w:br/>
      </w:r>
      <w:r>
        <w:rPr>
          <w:rFonts w:ascii="Times New Roman"/>
          <w:b w:val="false"/>
          <w:i w:val="false"/>
          <w:color w:val="000000"/>
          <w:sz w:val="28"/>
        </w:rPr>
        <w:t>
      12) 212-бап алынып тасталсын;
</w:t>
      </w:r>
      <w:r>
        <w:br/>
      </w:r>
      <w:r>
        <w:rPr>
          <w:rFonts w:ascii="Times New Roman"/>
          <w:b w:val="false"/>
          <w:i w:val="false"/>
          <w:color w:val="000000"/>
          <w:sz w:val="28"/>
        </w:rPr>
        <w:t>
      13) 215-баптың тақырыбындағы "Фискалдық жады бар" деген сөздер алынып тасталсын;
</w:t>
      </w:r>
      <w:r>
        <w:br/>
      </w:r>
      <w:r>
        <w:rPr>
          <w:rFonts w:ascii="Times New Roman"/>
          <w:b w:val="false"/>
          <w:i w:val="false"/>
          <w:color w:val="000000"/>
          <w:sz w:val="28"/>
        </w:rPr>
        <w:t>
      бірінші бөлігі мынадай редакцияда жазылсын:
</w:t>
      </w:r>
      <w:r>
        <w:br/>
      </w:r>
      <w:r>
        <w:rPr>
          <w:rFonts w:ascii="Times New Roman"/>
          <w:b w:val="false"/>
          <w:i w:val="false"/>
          <w:color w:val="000000"/>
          <w:sz w:val="28"/>
        </w:rPr>
        <w:t>
      "1. Қазақстан Республикасының салық заңнамасымен белгіленген кассалық-бақылау машиналарын қолдану тәртібін бұзу -
</w:t>
      </w:r>
      <w:r>
        <w:br/>
      </w:r>
      <w:r>
        <w:rPr>
          <w:rFonts w:ascii="Times New Roman"/>
          <w:b w:val="false"/>
          <w:i w:val="false"/>
          <w:color w:val="000000"/>
          <w:sz w:val="28"/>
        </w:rPr>
        <w:t>
      дара кәсіпкерлерге, жеке нотариустарға және лауазымды адамдарға он бес айлық есептік көрсеткіш мөлшерінде айыппұл салуға әкеп соғады.";
</w:t>
      </w:r>
      <w:r>
        <w:br/>
      </w:r>
      <w:r>
        <w:rPr>
          <w:rFonts w:ascii="Times New Roman"/>
          <w:b w:val="false"/>
          <w:i w:val="false"/>
          <w:color w:val="000000"/>
          <w:sz w:val="28"/>
        </w:rPr>
        <w:t>
      екінші бөлігі алынып тасталсын;
</w:t>
      </w:r>
      <w:r>
        <w:br/>
      </w:r>
      <w:r>
        <w:rPr>
          <w:rFonts w:ascii="Times New Roman"/>
          <w:b w:val="false"/>
          <w:i w:val="false"/>
          <w:color w:val="000000"/>
          <w:sz w:val="28"/>
        </w:rPr>
        <w:t>
      үшінші бөліктегі:
</w:t>
      </w:r>
      <w:r>
        <w:br/>
      </w:r>
      <w:r>
        <w:rPr>
          <w:rFonts w:ascii="Times New Roman"/>
          <w:b w:val="false"/>
          <w:i w:val="false"/>
          <w:color w:val="000000"/>
          <w:sz w:val="28"/>
        </w:rPr>
        <w:t>
      бірінші абзацтағы "бірінші немесе екінші бөліктерінде" деген сөздер "бірінші бөлігіндегі" деген сөздермен ауыстырылсын;
</w:t>
      </w:r>
      <w:r>
        <w:br/>
      </w:r>
      <w:r>
        <w:rPr>
          <w:rFonts w:ascii="Times New Roman"/>
          <w:b w:val="false"/>
          <w:i w:val="false"/>
          <w:color w:val="000000"/>
          <w:sz w:val="28"/>
        </w:rPr>
        <w:t>
      екінші абзацта:
</w:t>
      </w:r>
      <w:r>
        <w:br/>
      </w:r>
      <w:r>
        <w:rPr>
          <w:rFonts w:ascii="Times New Roman"/>
          <w:b w:val="false"/>
          <w:i w:val="false"/>
          <w:color w:val="000000"/>
          <w:sz w:val="28"/>
        </w:rPr>
        <w:t>
      "дара кәсіпкерлерге" деген сөздерден кейін ", жеке нотариустарға" деген сөздермен толықтырылсын;
</w:t>
      </w:r>
      <w:r>
        <w:br/>
      </w:r>
      <w:r>
        <w:rPr>
          <w:rFonts w:ascii="Times New Roman"/>
          <w:b w:val="false"/>
          <w:i w:val="false"/>
          <w:color w:val="000000"/>
          <w:sz w:val="28"/>
        </w:rPr>
        <w:t>
      14) 216-баптың бірінші бөлігінде:
</w:t>
      </w:r>
      <w:r>
        <w:br/>
      </w:r>
      <w:r>
        <w:rPr>
          <w:rFonts w:ascii="Times New Roman"/>
          <w:b w:val="false"/>
          <w:i w:val="false"/>
          <w:color w:val="000000"/>
          <w:sz w:val="28"/>
        </w:rPr>
        <w:t>
      төртінші абзац мынадай редакцияда жазылсын:
</w:t>
      </w:r>
      <w:r>
        <w:br/>
      </w:r>
      <w:r>
        <w:rPr>
          <w:rFonts w:ascii="Times New Roman"/>
          <w:b w:val="false"/>
          <w:i w:val="false"/>
          <w:color w:val="000000"/>
          <w:sz w:val="28"/>
        </w:rPr>
        <w:t>
      "аудармауы (есептемеуі) уақтылы аудармауы (банк шоттарынан ақшаны шығарып тастау бойынша операциялар жасалған күннен кеш немесе банк операцияларының жекелеген түрлерін іске асыратын банк немесе ұйымға қолма қол ақша енгізген күннен кейін) не міндетті зейнетақы жарналары мен өсімақы сомаларын Зейнетақы төлеу орталығына аудару кезінде банк операцияларының жекелеген түрлерін іске асыратын банк немесе ұйымның кінәсінен төлем құжатының деректемелерін толтыру кезінде қателер жіберу;";
</w:t>
      </w:r>
      <w:r>
        <w:br/>
      </w:r>
      <w:r>
        <w:rPr>
          <w:rFonts w:ascii="Times New Roman"/>
          <w:b w:val="false"/>
          <w:i w:val="false"/>
          <w:color w:val="000000"/>
          <w:sz w:val="28"/>
        </w:rPr>
        <w:t>
      төртінші абзацтағы "жүргізілген күні" деген сөздерден кейін "және банктердің немесе банк операцияларының жекелеген түрлерін жүзеге асыратын ұйымдардың кассаларына қабылданған қолма-қол ақшаны салықтарды және басқа да міндетті төлемдерді, өсімақыларды, айыппұлдарды төлеу шотына" деген сөздермен толықтырылсын;
</w:t>
      </w:r>
      <w:r>
        <w:br/>
      </w:r>
      <w:r>
        <w:rPr>
          <w:rFonts w:ascii="Times New Roman"/>
          <w:b w:val="false"/>
          <w:i w:val="false"/>
          <w:color w:val="000000"/>
          <w:sz w:val="28"/>
        </w:rPr>
        <w:t>
      жетінші абзацтағы "заңды тұлғалардың" деген сөздерден кейін ", жеке кәсіпкерлердің, адвокаттардың және жеке нотариустердің" деген сөздермен толықтырылсын;
</w:t>
      </w:r>
      <w:r>
        <w:br/>
      </w:r>
      <w:r>
        <w:rPr>
          <w:rFonts w:ascii="Times New Roman"/>
          <w:b w:val="false"/>
          <w:i w:val="false"/>
          <w:color w:val="000000"/>
          <w:sz w:val="28"/>
        </w:rPr>
        <w:t>
      мынадай мазмұндағы оныншы, он бірінші, он екінші абзацтармен толықтырылсын:
</w:t>
      </w:r>
      <w:r>
        <w:br/>
      </w:r>
      <w:r>
        <w:rPr>
          <w:rFonts w:ascii="Times New Roman"/>
          <w:b w:val="false"/>
          <w:i w:val="false"/>
          <w:color w:val="000000"/>
          <w:sz w:val="28"/>
        </w:rPr>
        <w:t>
      "өз клиентіне салық қызметі органдары инкассалық өкім немесе салық төлеушінің банк шоты бойынша шығыс операцияларын тоқтату туралы өкім қойған осы банкте соңғы рет ашық шоты болған кезде жаңа банк шотын ашу;
</w:t>
      </w:r>
      <w:r>
        <w:br/>
      </w:r>
      <w:r>
        <w:rPr>
          <w:rFonts w:ascii="Times New Roman"/>
          <w:b w:val="false"/>
          <w:i w:val="false"/>
          <w:color w:val="000000"/>
          <w:sz w:val="28"/>
        </w:rPr>
        <w:t>
      әрекетсіз салық төлеушілерге және жойылу сатысындағы салық төлеушілерге банк шотын ашу;
</w:t>
      </w:r>
      <w:r>
        <w:br/>
      </w:r>
      <w:r>
        <w:rPr>
          <w:rFonts w:ascii="Times New Roman"/>
          <w:b w:val="false"/>
          <w:i w:val="false"/>
          <w:color w:val="000000"/>
          <w:sz w:val="28"/>
        </w:rPr>
        <w:t>
      банк қызметкерлерінің кінәсінен төлем құжаттарында жіберілген қателіктер, сондай-ақ банктердің немесе банк операцияларының жекелеген түрлерін жүзеге асыратын ұйымдардың кассаларына қабылданған қолма-қол ақшаны салықтар және бюджетке төленетін басқа да міндетті төлемдер, өсімақылар, айыппұлдарды, міндетті зейнетақы жарналарын және әлеуметтік аударымдарды төлеу шотына аударуды (есептеуді) кідірткені үшін, -
</w:t>
      </w:r>
      <w:r>
        <w:br/>
      </w:r>
      <w:r>
        <w:rPr>
          <w:rFonts w:ascii="Times New Roman"/>
          <w:b w:val="false"/>
          <w:i w:val="false"/>
          <w:color w:val="000000"/>
          <w:sz w:val="28"/>
        </w:rPr>
        <w:t>
      15) 217-баптың бірінші бөлігінде:
</w:t>
      </w:r>
      <w:r>
        <w:br/>
      </w:r>
      <w:r>
        <w:rPr>
          <w:rFonts w:ascii="Times New Roman"/>
          <w:b w:val="false"/>
          <w:i w:val="false"/>
          <w:color w:val="000000"/>
          <w:sz w:val="28"/>
        </w:rPr>
        <w:t>
      үшінші абзацта:
</w:t>
      </w:r>
      <w:r>
        <w:br/>
      </w:r>
      <w:r>
        <w:rPr>
          <w:rFonts w:ascii="Times New Roman"/>
          <w:b w:val="false"/>
          <w:i w:val="false"/>
          <w:color w:val="000000"/>
          <w:sz w:val="28"/>
        </w:rPr>
        <w:t>
      "салық органдарына" деген сөзден кейінгі "үш жұмыс күні ішінде" деген сөз алынып тасталсын;
</w:t>
      </w:r>
      <w:r>
        <w:br/>
      </w:r>
      <w:r>
        <w:rPr>
          <w:rFonts w:ascii="Times New Roman"/>
          <w:b w:val="false"/>
          <w:i w:val="false"/>
          <w:color w:val="000000"/>
          <w:sz w:val="28"/>
        </w:rPr>
        <w:t>
      "салық органдарына" деген сөздерден кейін "оны ашқан күннен кейінгі бір жұмыс күнінен кешіктірмей хабарламаның кепілдендірілген жеткізуді қамтамасыз ететін байланыстың электронды арналары арқылы немесе хабарламаны қағаз тасығышта жіберген кезде - үш жұмыс күні ішінде" деген сөздермен толықтырылсын;
</w:t>
      </w:r>
      <w:r>
        <w:br/>
      </w:r>
      <w:r>
        <w:rPr>
          <w:rFonts w:ascii="Times New Roman"/>
          <w:b w:val="false"/>
          <w:i w:val="false"/>
          <w:color w:val="000000"/>
          <w:sz w:val="28"/>
        </w:rPr>
        <w:t>
      бесінші абзацтағы "шешімі" деген сөз "өкімі" деген сөзбен ауыстырылсын;
</w:t>
      </w:r>
      <w:r>
        <w:br/>
      </w:r>
      <w:r>
        <w:rPr>
          <w:rFonts w:ascii="Times New Roman"/>
          <w:b w:val="false"/>
          <w:i w:val="false"/>
          <w:color w:val="000000"/>
          <w:sz w:val="28"/>
        </w:rPr>
        <w:t>
      алтыншы абзац мынадай редакцияда жазылсын:
</w:t>
      </w:r>
      <w:r>
        <w:br/>
      </w:r>
      <w:r>
        <w:rPr>
          <w:rFonts w:ascii="Times New Roman"/>
          <w:b w:val="false"/>
          <w:i w:val="false"/>
          <w:color w:val="000000"/>
          <w:sz w:val="28"/>
        </w:rPr>
        <w:t>
      "аудармауы (есептемеуі) уақтылы аудармауы (банк шоттарынан ақшаны шығарып тастау бойынша операциялар жасалған күннен кеш немесе банк операцияларының жекелеген түрлерін іске асыратын банк немесе ұйымға қолма қол ақша енгізген күннен кейін) не міндетті зейнетақы жарналары мен өсімақы сомаларын Зейнетақы төлеу орталығына аудару кезінде банк операцияларының жекелеген түрлерін іске асыратын банк немесе ұйымның кінәсінен төлем құжатының деректемелерін толтыру кезінде қателер жіберу;";
</w:t>
      </w:r>
      <w:r>
        <w:br/>
      </w:r>
      <w:r>
        <w:rPr>
          <w:rFonts w:ascii="Times New Roman"/>
          <w:b w:val="false"/>
          <w:i w:val="false"/>
          <w:color w:val="000000"/>
          <w:sz w:val="28"/>
        </w:rPr>
        <w:t>
      жетінші абзац алынып тасталсын;
</w:t>
      </w:r>
      <w:r>
        <w:br/>
      </w:r>
      <w:r>
        <w:rPr>
          <w:rFonts w:ascii="Times New Roman"/>
          <w:b w:val="false"/>
          <w:i w:val="false"/>
          <w:color w:val="000000"/>
          <w:sz w:val="28"/>
        </w:rPr>
        <w:t>
      мынадай мазмұндағы тоғызыншы, оныншы, он бірінші және он екінші абзацтармен толықтырылсын:
</w:t>
      </w:r>
      <w:r>
        <w:br/>
      </w:r>
      <w:r>
        <w:rPr>
          <w:rFonts w:ascii="Times New Roman"/>
          <w:b w:val="false"/>
          <w:i w:val="false"/>
          <w:color w:val="000000"/>
          <w:sz w:val="28"/>
        </w:rPr>
        <w:t>
      "өз клиентіне салық қызметі органдары инкассалық өкім немесе салық төлеушінің банк шоты бойынша шығыс операцияларын тоқтату туралы өкім қойылған осы банкте соңғы рет ашық шоты болған кезде жаңа банк шотын ашу;
</w:t>
      </w:r>
      <w:r>
        <w:br/>
      </w:r>
      <w:r>
        <w:rPr>
          <w:rFonts w:ascii="Times New Roman"/>
          <w:b w:val="false"/>
          <w:i w:val="false"/>
          <w:color w:val="000000"/>
          <w:sz w:val="28"/>
        </w:rPr>
        <w:t>
      әрекетсіз салық төлеушілердің және жойылу сатысындағы салық төлеушілердің банк шотын ашу;
</w:t>
      </w:r>
      <w:r>
        <w:br/>
      </w:r>
      <w:r>
        <w:rPr>
          <w:rFonts w:ascii="Times New Roman"/>
          <w:b w:val="false"/>
          <w:i w:val="false"/>
          <w:color w:val="000000"/>
          <w:sz w:val="28"/>
        </w:rPr>
        <w:t>
      банк сыйақыларының есептелген сомалары туралы салық органына салық заңнамасында белгіленген мерзім ішінде ақпарат бермеу;
</w:t>
      </w:r>
      <w:r>
        <w:br/>
      </w:r>
      <w:r>
        <w:rPr>
          <w:rFonts w:ascii="Times New Roman"/>
          <w:b w:val="false"/>
          <w:i w:val="false"/>
          <w:color w:val="000000"/>
          <w:sz w:val="28"/>
        </w:rPr>
        <w:t>
      есепті тоқсан ішінде шартты банк салымында орналасқан ақшаның қозғалысы туралы есепті, осындай ақшаның қозғалысы бар болған кезде уәкілетті орган белгілеген нысан бойынша салық органына салық заңнамасында белгіленген мерзім ішінде ұсынбау, -" деген сөздермен толықтырылсын;
</w:t>
      </w:r>
      <w:r>
        <w:br/>
      </w:r>
      <w:r>
        <w:rPr>
          <w:rFonts w:ascii="Times New Roman"/>
          <w:b w:val="false"/>
          <w:i w:val="false"/>
          <w:color w:val="000000"/>
          <w:sz w:val="28"/>
        </w:rPr>
        <w:t>
      16) 219-бап мынадай мазмұндағы ескертумен толықтырылсын:
</w:t>
      </w:r>
      <w:r>
        <w:br/>
      </w:r>
      <w:r>
        <w:rPr>
          <w:rFonts w:ascii="Times New Roman"/>
          <w:b w:val="false"/>
          <w:i w:val="false"/>
          <w:color w:val="000000"/>
          <w:sz w:val="28"/>
        </w:rPr>
        <w:t>
      "Ескерту. Салық төлеуші кәсіпкерлік қызметке пайдаланатын аумаққа немесе үй-жайға салық тексеруін жүргізетін салық қызметі органының лауазымды тұлғасының кіруіне заңсыз кедергі келтіруі деп салық төлеушінің немесе оның қызметкерлерінің тексеріс жүргізуге мүмкіндік бермейтін немесе оны тиісінше жүргізуге кедергі келтіретін кез-келген әрекеттері (әрекетсіздіктері) түсіндіріледі.";
</w:t>
      </w:r>
      <w:r>
        <w:br/>
      </w:r>
      <w:r>
        <w:rPr>
          <w:rFonts w:ascii="Times New Roman"/>
          <w:b w:val="false"/>
          <w:i w:val="false"/>
          <w:color w:val="000000"/>
          <w:sz w:val="28"/>
        </w:rPr>
        <w:t>
      17) 359-баптың бірінші абзацы мынадай редакцияда жазылсын:
</w:t>
      </w:r>
      <w:r>
        <w:br/>
      </w:r>
      <w:r>
        <w:rPr>
          <w:rFonts w:ascii="Times New Roman"/>
          <w:b w:val="false"/>
          <w:i w:val="false"/>
          <w:color w:val="000000"/>
          <w:sz w:val="28"/>
        </w:rPr>
        <w:t>
      "Кәсіптік немесе қызметтік қажеттіліксіз салық құпиясын құрайтын мәліметтерді осындай мәліметтер туралы белгілі болған адамдардың жария етуі салық заңнамасында белгіленген тәртіппен, -";
</w:t>
      </w:r>
      <w:r>
        <w:br/>
      </w:r>
      <w:r>
        <w:rPr>
          <w:rFonts w:ascii="Times New Roman"/>
          <w:b w:val="false"/>
          <w:i w:val="false"/>
          <w:color w:val="000000"/>
          <w:sz w:val="28"/>
        </w:rPr>
        <w:t>
      18) 570-баптың бірінші бөлігі "88 (үшінші, төртінші" деген сөзден кейінгі ", бесінші" деген сөзбен толықтырылсын;
</w:t>
      </w:r>
      <w:r>
        <w:br/>
      </w:r>
      <w:r>
        <w:rPr>
          <w:rFonts w:ascii="Times New Roman"/>
          <w:b w:val="false"/>
          <w:i w:val="false"/>
          <w:color w:val="000000"/>
          <w:sz w:val="28"/>
        </w:rPr>
        <w:t>
      19) 580-баптың бірінші бөлігі мынадай мазмұндағы 8) тармақшамен толықтырылсын:
</w:t>
      </w:r>
      <w:r>
        <w:br/>
      </w:r>
      <w:r>
        <w:rPr>
          <w:rFonts w:ascii="Times New Roman"/>
          <w:b w:val="false"/>
          <w:i w:val="false"/>
          <w:color w:val="000000"/>
          <w:sz w:val="28"/>
        </w:rPr>
        <w:t>
      "8) салық есептілігі нысанын электронды түрде жіберу кезінде туындайтын техникалық қателер болған жағдайда.".
</w:t>
      </w:r>
    </w:p>
    <w:p>
      <w:pPr>
        <w:spacing w:after="0"/>
        <w:ind w:left="0"/>
        <w:jc w:val="both"/>
      </w:pPr>
      <w:r>
        <w:rPr>
          <w:rFonts w:ascii="Times New Roman"/>
          <w:b w:val="false"/>
          <w:i w:val="false"/>
          <w:color w:val="000000"/>
          <w:sz w:val="28"/>
        </w:rPr>
        <w:t>
      6. 2003 жылғы 20 маусымдағы Қазақстан Республикасының Жер 
</w:t>
      </w:r>
      <w:r>
        <w:rPr>
          <w:rFonts w:ascii="Times New Roman"/>
          <w:b w:val="false"/>
          <w:i w:val="false"/>
          <w:color w:val="000000"/>
          <w:sz w:val="28"/>
        </w:rPr>
        <w:t xml:space="preserve"> кодексі </w:t>
      </w:r>
      <w:r>
        <w:rPr>
          <w:rFonts w:ascii="Times New Roman"/>
          <w:b w:val="false"/>
          <w:i w:val="false"/>
          <w:color w:val="000000"/>
          <w:sz w:val="28"/>
        </w:rPr>
        <w:t>
 (Қазақстан Республикасы Парламентінің жаршысы, 2003 ж., N 13, 99-құжат; 2005 ж., N 9, 26-құжат; 2006 ж., N 1, 5-құжат; N 3, 22-құжат; N 11, 55-құжат; N 12, 79, 83-құжаттар; N 16, 97-құжат; 2007 ж., N 1, 4-құжат; N 2, 18-құжат; N 14, 105-құжат; N 15, 106, 109-құжаттар; N 16, 129-құжат; N 17, 139-құжат; N 18, 143-құжат; N 20, 152-құжат; N 24, 180-құжат; "Егемен Қазақстан" және 2008 жылғы 4 маусымда "Казахстанская правда" газеттерінде жарияланған "Қазақстан Республикасының кейбір заңнамалық актілеріне төтенше жағдайлардың алдын алу және оларды жою мәселелері бойынша өзгерістер мен толықтырулар енгізу туралы" Қазақтан Республикасының 2008 жылғы 26 мамырдағы Заңы):
</w:t>
      </w:r>
      <w:r>
        <w:br/>
      </w:r>
      <w:r>
        <w:rPr>
          <w:rFonts w:ascii="Times New Roman"/>
          <w:b w:val="false"/>
          <w:i w:val="false"/>
          <w:color w:val="000000"/>
          <w:sz w:val="28"/>
        </w:rPr>
        <w:t>
      43-бапта:
</w:t>
      </w:r>
      <w:r>
        <w:br/>
      </w:r>
      <w:r>
        <w:rPr>
          <w:rFonts w:ascii="Times New Roman"/>
          <w:b w:val="false"/>
          <w:i w:val="false"/>
          <w:color w:val="000000"/>
          <w:sz w:val="28"/>
        </w:rPr>
        <w:t>
      1-тармақ мынадай мазмұндағы 8) тармақшамен толықтырылсын:
</w:t>
      </w:r>
      <w:r>
        <w:br/>
      </w:r>
      <w:r>
        <w:rPr>
          <w:rFonts w:ascii="Times New Roman"/>
          <w:b w:val="false"/>
          <w:i w:val="false"/>
          <w:color w:val="000000"/>
          <w:sz w:val="28"/>
        </w:rPr>
        <w:t>
      "8) уақытша қайтарылатын жер пайдалану туралы шарт жасау.";
</w:t>
      </w:r>
      <w:r>
        <w:br/>
      </w:r>
      <w:r>
        <w:rPr>
          <w:rFonts w:ascii="Times New Roman"/>
          <w:b w:val="false"/>
          <w:i w:val="false"/>
          <w:color w:val="000000"/>
          <w:sz w:val="28"/>
        </w:rPr>
        <w:t>
      7-тармақ мынадай мазмұндағы бөлікпен толықтырылсын:
</w:t>
      </w:r>
      <w:r>
        <w:br/>
      </w:r>
      <w:r>
        <w:rPr>
          <w:rFonts w:ascii="Times New Roman"/>
          <w:b w:val="false"/>
          <w:i w:val="false"/>
          <w:color w:val="000000"/>
          <w:sz w:val="28"/>
        </w:rPr>
        <w:t>
      "Көрсетілген мерзімде бір мезгілде уақытша қайтарылатын жер пайдалану туралы (жалдау) шарт жасалады.".
</w:t>
      </w:r>
    </w:p>
    <w:p>
      <w:pPr>
        <w:spacing w:after="0"/>
        <w:ind w:left="0"/>
        <w:jc w:val="both"/>
      </w:pPr>
      <w:r>
        <w:rPr>
          <w:rFonts w:ascii="Times New Roman"/>
          <w:b w:val="false"/>
          <w:i w:val="false"/>
          <w:color w:val="000000"/>
          <w:sz w:val="28"/>
        </w:rPr>
        <w:t>
      7. 2003 жылғы 8 шілдедегі Қазақстан Республикасының Орман 
</w:t>
      </w:r>
      <w:r>
        <w:rPr>
          <w:rFonts w:ascii="Times New Roman"/>
          <w:b w:val="false"/>
          <w:i w:val="false"/>
          <w:color w:val="000000"/>
          <w:sz w:val="28"/>
        </w:rPr>
        <w:t xml:space="preserve"> кодексі </w:t>
      </w:r>
      <w:r>
        <w:rPr>
          <w:rFonts w:ascii="Times New Roman"/>
          <w:b w:val="false"/>
          <w:i w:val="false"/>
          <w:color w:val="000000"/>
          <w:sz w:val="28"/>
        </w:rPr>
        <w:t>
 (Қазақстан Республикасы Парламентінің жаршысы, 2003 ж., N 16, 140-құжат; 2004 ж., N 23, 142-құжат; 2006 ж., N 3, 22-құжат; N 16, 97-құжат 2007 ж., N 1, 4-құжат; N 2, 18-құжат):
</w:t>
      </w:r>
      <w:r>
        <w:br/>
      </w:r>
      <w:r>
        <w:rPr>
          <w:rFonts w:ascii="Times New Roman"/>
          <w:b w:val="false"/>
          <w:i w:val="false"/>
          <w:color w:val="000000"/>
          <w:sz w:val="28"/>
        </w:rPr>
        <w:t>
      1) 13-баптың 1-тармағы мынадай мазмұндағы 17) тармақшамен толықтырылсын:
</w:t>
      </w:r>
      <w:r>
        <w:br/>
      </w:r>
      <w:r>
        <w:rPr>
          <w:rFonts w:ascii="Times New Roman"/>
          <w:b w:val="false"/>
          <w:i w:val="false"/>
          <w:color w:val="000000"/>
          <w:sz w:val="28"/>
        </w:rPr>
        <w:t>
      "17) орман пайдалануға төлемдер ставкаларын есептеуге (түбірімен босатылатын сүрекке, өзге орман пайдалануға) арналған әдістемелік нұсқауды бекітеді.";
</w:t>
      </w:r>
      <w:r>
        <w:br/>
      </w:r>
      <w:r>
        <w:rPr>
          <w:rFonts w:ascii="Times New Roman"/>
          <w:b w:val="false"/>
          <w:i w:val="false"/>
          <w:color w:val="000000"/>
          <w:sz w:val="28"/>
        </w:rPr>
        <w:t>
      2) 36-баптың үшінші тармағында "сүрек" деген сөзден кейін "(түбірінде және отын), кесілген ағаштардың қалдықтары (түбірден алынған ағаш)" деген сөздермен толықтырылсын;
</w:t>
      </w:r>
      <w:r>
        <w:br/>
      </w:r>
      <w:r>
        <w:rPr>
          <w:rFonts w:ascii="Times New Roman"/>
          <w:b w:val="false"/>
          <w:i w:val="false"/>
          <w:color w:val="000000"/>
          <w:sz w:val="28"/>
        </w:rPr>
        <w:t>
      3) 105-бапта:
</w:t>
      </w:r>
      <w:r>
        <w:br/>
      </w:r>
      <w:r>
        <w:rPr>
          <w:rFonts w:ascii="Times New Roman"/>
          <w:b w:val="false"/>
          <w:i w:val="false"/>
          <w:color w:val="000000"/>
          <w:sz w:val="28"/>
        </w:rPr>
        <w:t>
      тақырыбы мынадай редакцияда жазылсын:
</w:t>
      </w:r>
    </w:p>
    <w:p>
      <w:pPr>
        <w:spacing w:after="0"/>
        <w:ind w:left="0"/>
        <w:jc w:val="both"/>
      </w:pPr>
      <w:r>
        <w:rPr>
          <w:rFonts w:ascii="Times New Roman"/>
          <w:b w:val="false"/>
          <w:i w:val="false"/>
          <w:color w:val="000000"/>
          <w:sz w:val="28"/>
        </w:rPr>
        <w:t>
      "105-бап. Мемлекеттік орман қорын ормандық пайдалануға
</w:t>
      </w:r>
      <w:r>
        <w:br/>
      </w:r>
      <w:r>
        <w:rPr>
          <w:rFonts w:ascii="Times New Roman"/>
          <w:b w:val="false"/>
          <w:i w:val="false"/>
          <w:color w:val="000000"/>
          <w:sz w:val="28"/>
        </w:rPr>
        <w:t>
                төлемақысы";
</w:t>
      </w:r>
    </w:p>
    <w:p>
      <w:pPr>
        <w:spacing w:after="0"/>
        <w:ind w:left="0"/>
        <w:jc w:val="both"/>
      </w:pPr>
      <w:r>
        <w:rPr>
          <w:rFonts w:ascii="Times New Roman"/>
          <w:b w:val="false"/>
          <w:i w:val="false"/>
          <w:color w:val="000000"/>
          <w:sz w:val="28"/>
        </w:rPr>
        <w:t>
      3-тармақтағы "мен қол жетімділігі, орман өнімдерінің нарықтық бағалары" деген сөздер ", ортақ пайдаланудағы жолдардан кеспе ағаштарды жою жер бедері және ағаш кесу түрлері" деген сөздермен ауыстырылсын;
</w:t>
      </w:r>
      <w:r>
        <w:br/>
      </w:r>
      <w:r>
        <w:rPr>
          <w:rFonts w:ascii="Times New Roman"/>
          <w:b w:val="false"/>
          <w:i w:val="false"/>
          <w:color w:val="000000"/>
          <w:sz w:val="28"/>
        </w:rPr>
        <w:t>
      4-тармақта:
</w:t>
      </w:r>
      <w:r>
        <w:br/>
      </w:r>
      <w:r>
        <w:rPr>
          <w:rFonts w:ascii="Times New Roman"/>
          <w:b w:val="false"/>
          <w:i w:val="false"/>
          <w:color w:val="000000"/>
          <w:sz w:val="28"/>
        </w:rPr>
        <w:t>
      "Мемлекеттік орман қорын пайдалану" деген сөздер "Мемлекеттік орман қорының учаскелерінде ормандық пайдалану" деген сөздермен ауыстырылсын;
</w:t>
      </w:r>
      <w:r>
        <w:br/>
      </w:r>
      <w:r>
        <w:rPr>
          <w:rFonts w:ascii="Times New Roman"/>
          <w:b w:val="false"/>
          <w:i w:val="false"/>
          <w:color w:val="000000"/>
          <w:sz w:val="28"/>
        </w:rPr>
        <w:t>
      мынадай мазмұндағы бөлікпен толықтырылсын:
</w:t>
      </w:r>
      <w:r>
        <w:br/>
      </w:r>
      <w:r>
        <w:rPr>
          <w:rFonts w:ascii="Times New Roman"/>
          <w:b w:val="false"/>
          <w:i w:val="false"/>
          <w:color w:val="000000"/>
          <w:sz w:val="28"/>
        </w:rPr>
        <w:t>
      "Бұл ретте, төлем ставкалары орманды пайдалану түрлеріне және олардың алаңы бойынша - га, көлемі бойынша - тығыз текше метрде (м
</w:t>
      </w:r>
      <w:r>
        <w:rPr>
          <w:rFonts w:ascii="Times New Roman"/>
          <w:b w:val="false"/>
          <w:i w:val="false"/>
          <w:color w:val="000000"/>
          <w:vertAlign w:val="superscript"/>
        </w:rPr>
        <w:t>
3
</w:t>
      </w:r>
      <w:r>
        <w:rPr>
          <w:rFonts w:ascii="Times New Roman"/>
          <w:b w:val="false"/>
          <w:i w:val="false"/>
          <w:color w:val="000000"/>
          <w:sz w:val="28"/>
        </w:rPr>
        <w:t>
) немесе қабат текше метрде (скл. м
</w:t>
      </w:r>
      <w:r>
        <w:rPr>
          <w:rFonts w:ascii="Times New Roman"/>
          <w:b w:val="false"/>
          <w:i w:val="false"/>
          <w:color w:val="000000"/>
          <w:vertAlign w:val="superscript"/>
        </w:rPr>
        <w:t>
3
</w:t>
      </w:r>
      <w:r>
        <w:rPr>
          <w:rFonts w:ascii="Times New Roman"/>
          <w:b w:val="false"/>
          <w:i w:val="false"/>
          <w:color w:val="000000"/>
          <w:sz w:val="28"/>
        </w:rPr>
        <w:t>
), саны бойынша - данада, салмағы бойынша - килограммда (кг), центнерде (ц), тоннада (т) жаңа (дымқыл өскен) жағдайларға өлшенетін ерекшелігіне байланысты белгіленеді.";
</w:t>
      </w:r>
      <w:r>
        <w:br/>
      </w:r>
      <w:r>
        <w:rPr>
          <w:rFonts w:ascii="Times New Roman"/>
          <w:b w:val="false"/>
          <w:i w:val="false"/>
          <w:color w:val="000000"/>
          <w:sz w:val="28"/>
        </w:rPr>
        <w:t>
      4) 112-баптың 1-тармағының 2) тармақшасындағы "жанама орман пайдалану" деген сөздер "сондай-ақ жанама орман пайдалануды өңдеудің өнімдері" деген сөздермен ауыстырылсын.
</w:t>
      </w:r>
    </w:p>
    <w:p>
      <w:pPr>
        <w:spacing w:after="0"/>
        <w:ind w:left="0"/>
        <w:jc w:val="both"/>
      </w:pPr>
      <w:r>
        <w:rPr>
          <w:rFonts w:ascii="Times New Roman"/>
          <w:b w:val="false"/>
          <w:i w:val="false"/>
          <w:color w:val="000000"/>
          <w:sz w:val="28"/>
        </w:rPr>
        <w:t>
      8. 2003 жылғы 9 шілдедегі Қазақстан Республикасының Су 
</w:t>
      </w:r>
      <w:r>
        <w:rPr>
          <w:rFonts w:ascii="Times New Roman"/>
          <w:b w:val="false"/>
          <w:i w:val="false"/>
          <w:color w:val="000000"/>
          <w:sz w:val="28"/>
        </w:rPr>
        <w:t xml:space="preserve"> кодексі </w:t>
      </w:r>
      <w:r>
        <w:rPr>
          <w:rFonts w:ascii="Times New Roman"/>
          <w:b w:val="false"/>
          <w:i w:val="false"/>
          <w:color w:val="000000"/>
          <w:sz w:val="28"/>
        </w:rPr>
        <w:t>
 (Қазақстан Республикасы Парламентінің жаршысы, 2003 ж., N 17, 141-құжат; 2004 ж., N 23, 142-құжат; 2006 ж., N 1, 5-құжат; N 3, 22-құжат; N 15, 95-құжат; 2007 ж., N 1, 4-құжат; N 2, 18-құжат; N 19, 147-құжат; N 24, 180-құжат; 2008 ж., N 6-7, 27-құжат;):
</w:t>
      </w:r>
      <w:r>
        <w:br/>
      </w:r>
      <w:r>
        <w:rPr>
          <w:rFonts w:ascii="Times New Roman"/>
          <w:b w:val="false"/>
          <w:i w:val="false"/>
          <w:color w:val="000000"/>
          <w:sz w:val="28"/>
        </w:rPr>
        <w:t>
      37-баптың 1-тармағы мынадай мазмұндағы 5-1), 7-1) тармақшалармен толықтырылсын:
</w:t>
      </w:r>
      <w:r>
        <w:br/>
      </w:r>
      <w:r>
        <w:rPr>
          <w:rFonts w:ascii="Times New Roman"/>
          <w:b w:val="false"/>
          <w:i w:val="false"/>
          <w:color w:val="000000"/>
          <w:sz w:val="28"/>
        </w:rPr>
        <w:t>
      "5-1) салық органына беруге дейін жер үсті көздерінің су ресурстарын пайдаланғаны үшін төлем бойынша салық есептілігін растайды;";
</w:t>
      </w:r>
      <w:r>
        <w:br/>
      </w:r>
      <w:r>
        <w:rPr>
          <w:rFonts w:ascii="Times New Roman"/>
          <w:b w:val="false"/>
          <w:i w:val="false"/>
          <w:color w:val="000000"/>
          <w:sz w:val="28"/>
        </w:rPr>
        <w:t>
      "7-1) Қазақстан Республикасы салық заңнамасымен белгіленген жер үсті көздерінің су ресурстарын пайдаланғаны бойынша төлемдер есебінің әдістемесін бекітеді;".
</w:t>
      </w:r>
    </w:p>
    <w:p>
      <w:pPr>
        <w:spacing w:after="0"/>
        <w:ind w:left="0"/>
        <w:jc w:val="both"/>
      </w:pPr>
      <w:r>
        <w:rPr>
          <w:rFonts w:ascii="Times New Roman"/>
          <w:b w:val="false"/>
          <w:i w:val="false"/>
          <w:color w:val="000000"/>
          <w:sz w:val="28"/>
        </w:rPr>
        <w:t>
      9. 2007 жылғы 9 қаңтардағы Қазақстан Республикасының Экологиялық 
</w:t>
      </w:r>
      <w:r>
        <w:rPr>
          <w:rFonts w:ascii="Times New Roman"/>
          <w:b w:val="false"/>
          <w:i w:val="false"/>
          <w:color w:val="000000"/>
          <w:sz w:val="28"/>
        </w:rPr>
        <w:t xml:space="preserve"> кодексі </w:t>
      </w:r>
      <w:r>
        <w:rPr>
          <w:rFonts w:ascii="Times New Roman"/>
          <w:b w:val="false"/>
          <w:i w:val="false"/>
          <w:color w:val="000000"/>
          <w:sz w:val="28"/>
        </w:rPr>
        <w:t>
 (Қазақстан Республикасы Парламентінің жаршысы, 2007 ж., N 1, 1-құжат; N 20, 152-құжат):
</w:t>
      </w:r>
      <w:r>
        <w:br/>
      </w:r>
      <w:r>
        <w:rPr>
          <w:rFonts w:ascii="Times New Roman"/>
          <w:b w:val="false"/>
          <w:i w:val="false"/>
          <w:color w:val="000000"/>
          <w:sz w:val="28"/>
        </w:rPr>
        <w:t>
      17-бап мынадай мазмұндағы 28-1) тармақшамен толықтырылсын:
</w:t>
      </w:r>
      <w:r>
        <w:br/>
      </w:r>
      <w:r>
        <w:rPr>
          <w:rFonts w:ascii="Times New Roman"/>
          <w:b w:val="false"/>
          <w:i w:val="false"/>
          <w:color w:val="000000"/>
          <w:sz w:val="28"/>
        </w:rPr>
        <w:t>
      "28-1) салық органына ұсынғанға дейін қоршаған ортаға эмиссия үшін төлем бойынша салық есептілігін растайды;".
</w:t>
      </w:r>
    </w:p>
    <w:p>
      <w:pPr>
        <w:spacing w:after="0"/>
        <w:ind w:left="0"/>
        <w:jc w:val="both"/>
      </w:pPr>
      <w:r>
        <w:rPr>
          <w:rFonts w:ascii="Times New Roman"/>
          <w:b w:val="false"/>
          <w:i w:val="false"/>
          <w:color w:val="000000"/>
          <w:sz w:val="28"/>
        </w:rPr>
        <w:t>
      10. 2007 жылғы 15 мамырдағы Қазақстан Республикасының Еңбек 
</w:t>
      </w:r>
      <w:r>
        <w:rPr>
          <w:rFonts w:ascii="Times New Roman"/>
          <w:b w:val="false"/>
          <w:i w:val="false"/>
          <w:color w:val="000000"/>
          <w:sz w:val="28"/>
        </w:rPr>
        <w:t xml:space="preserve"> кодексі </w:t>
      </w:r>
      <w:r>
        <w:rPr>
          <w:rFonts w:ascii="Times New Roman"/>
          <w:b w:val="false"/>
          <w:i w:val="false"/>
          <w:color w:val="000000"/>
          <w:sz w:val="28"/>
        </w:rPr>
        <w:t>
 (Қазақстан Республикасы Парламентінің жаршысы, 2007 ж., N 9, 65-құжат; N 19, 147-құжат; N 20, 152-құжат; N 24, 178-құжат):
</w:t>
      </w:r>
      <w:r>
        <w:br/>
      </w:r>
      <w:r>
        <w:rPr>
          <w:rFonts w:ascii="Times New Roman"/>
          <w:b w:val="false"/>
          <w:i w:val="false"/>
          <w:color w:val="000000"/>
          <w:sz w:val="28"/>
        </w:rPr>
        <w:t>
      156-бап мынадай мазмұндағы 1-1-тармақпен толықтырылсын:
</w:t>
      </w:r>
      <w:r>
        <w:br/>
      </w:r>
      <w:r>
        <w:rPr>
          <w:rFonts w:ascii="Times New Roman"/>
          <w:b w:val="false"/>
          <w:i w:val="false"/>
          <w:color w:val="000000"/>
          <w:sz w:val="28"/>
        </w:rPr>
        <w:t>
      "1-1. Тұрақты жұмысы жолда немесе сапарға шығу сипатындағы немесе қызмет көрсететін учаскелері шегінде қызметтік жол жүрулермен байланысты қызметкерлерге темір жол, өзен, теңіз, автомобиль көлігі, азаматтық авиация, автомобиль жолдары, байланыстың магистральді желілері және оларға құрылыс, радиорелі желісі және оларға құрылыс, электр берудің әуе желілері және оларға құрылыс, байланыс нысандарының қызметкерлері жатады.".
</w:t>
      </w:r>
    </w:p>
    <w:p>
      <w:pPr>
        <w:spacing w:after="0"/>
        <w:ind w:left="0"/>
        <w:jc w:val="both"/>
      </w:pPr>
      <w:r>
        <w:rPr>
          <w:rFonts w:ascii="Times New Roman"/>
          <w:b w:val="false"/>
          <w:i w:val="false"/>
          <w:color w:val="000000"/>
          <w:sz w:val="28"/>
        </w:rPr>
        <w:t>
      11. "Заңды тұлғаларды мемлекеттік тіркеу және филиалдар мен өкілдіктерді есептік тіркеу туралы" 1995 жылғы 17 сәуірдегі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1995 ж., N 3-4, 35-құжат; 15-16, 109-құжат; N 20, 121-құжат; Қазақстан Республикасы Парламентінің жаршысы, 1996 ж.,№1, 180-құжат; N 14, 274-құжат; 1997 ж., N 12, 183-құжат; 1998 ж., N 5-6, 50-құжат; N 17-18, 224-құжат; 1999 ж., N 20, 727-құжат; 2000 ж., N 3-4, 63, 64-құжаттар; N 22, 408-құжат; 2001 ж., N 1, 1-құжат; N 8, 52-құжат; N 24, 338-құжат; 2002 ж., N 18, 157-құжат; 2003 ж., N 4, 25-құжат; N 15, 139-құжат; 2004 ж., N 5, 30-құжат; 2005 ж., N 13, 53-құжат; N 14, 55, 58-құжаттар; N 23, 104-құжат; 2006 ж., N 10, 52-құжат; N 15, 95-құжат; N 23, 141-құжат; 2007 ж., N 3, 20-құжат; 2008 жылғы 12 шілдеде "Егемен Қазақстан" және "Казахстанская правда" газеттерінде жарияланған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2008 жылғы 4 шілдедегі Қазақстан Республикасының Заңы):
</w:t>
      </w:r>
      <w:r>
        <w:br/>
      </w:r>
      <w:r>
        <w:rPr>
          <w:rFonts w:ascii="Times New Roman"/>
          <w:b w:val="false"/>
          <w:i w:val="false"/>
          <w:color w:val="000000"/>
          <w:sz w:val="28"/>
        </w:rPr>
        <w:t>
      1) 6-1-баптың үшінші бөлігі "тізілімінің заңдастырылған үзінді көшірмесін" деген сөздерден кейін "құрылтай құжаттары" деген сөздермен толықтырылсын;
</w:t>
      </w:r>
      <w:r>
        <w:br/>
      </w:r>
      <w:r>
        <w:rPr>
          <w:rFonts w:ascii="Times New Roman"/>
          <w:b w:val="false"/>
          <w:i w:val="false"/>
          <w:color w:val="000000"/>
          <w:sz w:val="28"/>
        </w:rPr>
        <w:t>
      2) 9-баптың бірінші бөлігі "ал өзге де заңды тұлғаларды мемлекеттік тіркеу (қайта тіркеу) және олардың филиалдары мен өкілдіктерін" деген сөздерден кейін ", оның ішінде шетелдік заңды тұлғаларының филиалдары мен өкілдіктерін" деген сөздермен толықтырылсын;
</w:t>
      </w:r>
      <w:r>
        <w:br/>
      </w:r>
      <w:r>
        <w:rPr>
          <w:rFonts w:ascii="Times New Roman"/>
          <w:b w:val="false"/>
          <w:i w:val="false"/>
          <w:color w:val="000000"/>
          <w:sz w:val="28"/>
        </w:rPr>
        <w:t>
      3) 14-бапта:
</w:t>
      </w:r>
      <w:r>
        <w:br/>
      </w:r>
      <w:r>
        <w:rPr>
          <w:rFonts w:ascii="Times New Roman"/>
          <w:b w:val="false"/>
          <w:i w:val="false"/>
          <w:color w:val="000000"/>
          <w:sz w:val="28"/>
        </w:rPr>
        <w:t>
      алтыншы бөлігінде "қайта ұйымдастырылған" деген сөздер "қайта ұйымдастырылатын" деген сөздермен ауыстырылсын;
</w:t>
      </w:r>
      <w:r>
        <w:br/>
      </w:r>
      <w:r>
        <w:rPr>
          <w:rFonts w:ascii="Times New Roman"/>
          <w:b w:val="false"/>
          <w:i w:val="false"/>
          <w:color w:val="000000"/>
          <w:sz w:val="28"/>
        </w:rPr>
        <w:t>
      мынадай мазмұндағы жетінші бөлікпен толықтырылсын:
</w:t>
      </w:r>
      <w:r>
        <w:br/>
      </w:r>
      <w:r>
        <w:rPr>
          <w:rFonts w:ascii="Times New Roman"/>
          <w:b w:val="false"/>
          <w:i w:val="false"/>
          <w:color w:val="000000"/>
          <w:sz w:val="28"/>
        </w:rPr>
        <w:t>
      "Заңды тұлға қайта ұйымдастырылған жағдайда тіркеуші органға салық органының қайта ұйымдастырылатын заңды тұлғаның салықтық берешегінің, міндетті зейнетақы жарналары және әлеуметтік аударымдар бойынша берешегінің жоқтығы туралы анықтамасы табыс етіледі.".
</w:t>
      </w:r>
    </w:p>
    <w:p>
      <w:pPr>
        <w:spacing w:after="0"/>
        <w:ind w:left="0"/>
        <w:jc w:val="both"/>
      </w:pPr>
      <w:r>
        <w:rPr>
          <w:rFonts w:ascii="Times New Roman"/>
          <w:b w:val="false"/>
          <w:i w:val="false"/>
          <w:color w:val="000000"/>
          <w:sz w:val="28"/>
        </w:rPr>
        <w:t>
      12. "Мұнай туралы" 1995 жылғы 28 маусымдағы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(Қазақ ССР Жоғарғы Советінің ведомстары, 1995 ж., N 11, 76-құжат; Қазақстан Республикасы Парламентінің жаршысы, 1997 ж., N 11, 150-құжат; 1999 ж., N 21-құжат; N 21, 787-құжат; 2003 ж., N 6, 34-құжат; N 11, 56-құжат; 2004 ж., N 22, 131-құжат; N 23, 142-құжат; 2005 ж., N 16, 70-құжат; 2006 ж., N 16, 99-құжат; 2007 ж., N 2, 18-құжат; N 3, 22-құжат; N 8, 52-құжат; N 9, 67-құжат; N 19, 148-құжат):
</w:t>
      </w:r>
      <w:r>
        <w:br/>
      </w:r>
      <w:r>
        <w:rPr>
          <w:rFonts w:ascii="Times New Roman"/>
          <w:b w:val="false"/>
          <w:i w:val="false"/>
          <w:color w:val="000000"/>
          <w:sz w:val="28"/>
        </w:rPr>
        <w:t>
      25-баптың 1-тармағының бірінші бөлігінің 3) тармақшасы алып тасталсын.
</w:t>
      </w:r>
    </w:p>
    <w:p>
      <w:pPr>
        <w:spacing w:after="0"/>
        <w:ind w:left="0"/>
        <w:jc w:val="both"/>
      </w:pPr>
      <w:r>
        <w:rPr>
          <w:rFonts w:ascii="Times New Roman"/>
          <w:b w:val="false"/>
          <w:i w:val="false"/>
          <w:color w:val="000000"/>
          <w:sz w:val="28"/>
        </w:rPr>
        <w:t>
      13. "Қазақстан Республикасындағы банктер және банк қызметі туралы" Қазақстан Республикасының 1995 жылғы 31 тамыздағы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Республикасының Жоғарғы Кеңесінің жаршысы, 1995 ж., N 15-16, 106-құжат; Қазақстан Республикасы Парламентінің жаршысы, 1996 ж., N 2, 184-құжат; N 15, 281-құжат; N 19, 370-құжат; 1997 ж., N 5, 58-құжат; N 13-14, 205-құжат; N 22, 333-құжат; 1998 ж., N 11-12, 176-құжат; N 17-18, 224-құжат; 1999 ж., N 20, 727-құжат; 2000 ж., N 3-4, 66-құжат; N 22, 408-құжат; 2001 ж., N 8, 52-құжат; N 9, 86-құжат; 2002 ж., N 17, 155-құжат; 2003 ж., N 5, 31-құжат; N 10, 51-құжат, N 11, 56, 67-құжаттар; N 15, 138, 139-құжаттар; 2004 ж., N 11-12, 66-құжат; N 15, 86-құжат; N 16, 91-құжат; N 23, 140-құжат; 2005 ж., N 7-8, 24-құжат; N 14, 55, 58-құжаттар; N 23, 104-құжат; 2006 ж., N 3, 22-құжат; N 4, 24-құжат; N 8, 45-құжат; N 11, 55-құжат; N 16, 99-құжат; 2007 ж., N 2, 18-құжат; N 4, 98, 170-құжаттар):
</w:t>
      </w:r>
      <w:r>
        <w:br/>
      </w:r>
      <w:r>
        <w:rPr>
          <w:rFonts w:ascii="Times New Roman"/>
          <w:b w:val="false"/>
          <w:i w:val="false"/>
          <w:color w:val="000000"/>
          <w:sz w:val="28"/>
        </w:rPr>
        <w:t>
      1) 30-баптың 12-тармағының бірінші бөлігінің 1) және 2) тармақшалары "туынды бағалы қағаздармен" деген сөздерден кейін "және туынды қаржы құралдармен" деген сөздермен толықтырылсын;
</w:t>
      </w:r>
      <w:r>
        <w:br/>
      </w:r>
      <w:r>
        <w:rPr>
          <w:rFonts w:ascii="Times New Roman"/>
          <w:b w:val="false"/>
          <w:i w:val="false"/>
          <w:color w:val="000000"/>
          <w:sz w:val="28"/>
        </w:rPr>
        <w:t>
      2) 51-баптың 1-тармағының екінші бөлігінде:
</w:t>
      </w:r>
      <w:r>
        <w:br/>
      </w:r>
      <w:r>
        <w:rPr>
          <w:rFonts w:ascii="Times New Roman"/>
          <w:b w:val="false"/>
          <w:i w:val="false"/>
          <w:color w:val="000000"/>
          <w:sz w:val="28"/>
        </w:rPr>
        <w:t>
      "Заңды тұлғалардың" деген сөздерден кейін ", оның құрылымдық бөлімшелерінің, дара кәсіпкерлердің, қорғаушы және жеке нотариустардың" деген сөздермен толықтырылсын;
</w:t>
      </w:r>
      <w:r>
        <w:br/>
      </w:r>
      <w:r>
        <w:rPr>
          <w:rFonts w:ascii="Times New Roman"/>
          <w:b w:val="false"/>
          <w:i w:val="false"/>
          <w:color w:val="000000"/>
          <w:sz w:val="28"/>
        </w:rPr>
        <w:t>
      "шешімдері" деген сөз "өкімдері" деген сөзбен ауыстырылсын;
</w:t>
      </w:r>
      <w:r>
        <w:br/>
      </w:r>
      <w:r>
        <w:rPr>
          <w:rFonts w:ascii="Times New Roman"/>
          <w:b w:val="false"/>
          <w:i w:val="false"/>
          <w:color w:val="000000"/>
          <w:sz w:val="28"/>
        </w:rPr>
        <w:t>
      ", прокурордың санкция беруімен" деген сөздер алып тасталсын.
</w:t>
      </w:r>
    </w:p>
    <w:p>
      <w:pPr>
        <w:spacing w:after="0"/>
        <w:ind w:left="0"/>
        <w:jc w:val="both"/>
      </w:pPr>
      <w:r>
        <w:rPr>
          <w:rFonts w:ascii="Times New Roman"/>
          <w:b w:val="false"/>
          <w:i w:val="false"/>
          <w:color w:val="000000"/>
          <w:sz w:val="28"/>
        </w:rPr>
        <w:t>
      14. "Прокуратура туралы" Қазақстан Республикасының 1995 жылғы 21 желтоқсандағы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Республикасының Жоғарғы Кеңесінің жаршысы, 1995 ж., N 24, 156-құжат; Қазақстан Республикасы Парламентінің жаршысы, 1997 ж., N 12, 184-құжат; 1998 ж., N 15, 208-құжат; 1999 ж., N 8, 247-құжат; N 21, 774-құжат; 2000 ж., N 3-4, 66-құжат; N 6, 142-құжат; 2001 ж., N 20, 257-құжат; 2002 ж., N 17, 155-құжат; 2003 ж., N 15, 139-құжат; 2004 ж., N 23, 142-құжат; 2007 ж., N 9, 67-құжат; N 10, 69-құжат; N 20, 152-құжат; 2008 жылғы 30 шілдеде "Егемен Қазақстан" және 2008 жылғы 31 шілдеде "Казахстанская правда" газеттерінде жарияланған "Қазақстан Республикасының кейбір заңнамалық актілеріне қамауға алу, үйде қамауда ұстау түріндегі бұлтартпау шараларын қолдану мәселелері бойынша өзгерістер мен толықтырулар енгізу туралы" 2008 жылғы 5 шілдедегі Қазақстан Республикасының Заңы):
</w:t>
      </w:r>
      <w:r>
        <w:br/>
      </w:r>
      <w:r>
        <w:rPr>
          <w:rFonts w:ascii="Times New Roman"/>
          <w:b w:val="false"/>
          <w:i w:val="false"/>
          <w:color w:val="000000"/>
          <w:sz w:val="28"/>
        </w:rPr>
        <w:t>
      21-баптың 1-тармағының 5-3) тармақшасындағы "мен жеке және заңды тұлғалардың банк (корреспонденттіктен басқа) шоттарындағы шығыс операцияларын тоқтата тұруға" деген сөздер алып тасталсын.
</w:t>
      </w:r>
    </w:p>
    <w:p>
      <w:pPr>
        <w:spacing w:after="0"/>
        <w:ind w:left="0"/>
        <w:jc w:val="both"/>
      </w:pPr>
      <w:r>
        <w:rPr>
          <w:rFonts w:ascii="Times New Roman"/>
          <w:b w:val="false"/>
          <w:i w:val="false"/>
          <w:color w:val="000000"/>
          <w:sz w:val="28"/>
        </w:rPr>
        <w:t>
      15. "Жер қойнауы және жер қойнауын пайдалану туралы" 1996 жылғы 27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1996 ж., N 2, 182-құжат; 1999 ж., N 11, 357-құжат; N 21, 787-құжат; 2003 ж., N 11, 56-құжат; 2004 ж., N 22, 131-құжат; N 23, 142-құжат; 2005 ж., N 16, 70-құжат; 2006 ж., N 3, 22-құжат; N 16, 99-құжат; N 24, 148-құжат; 2007 ж., N 1, 4-құжат; N 3, 22-құжат; N 22, 70-құжат;):
</w:t>
      </w:r>
      <w:r>
        <w:br/>
      </w:r>
      <w:r>
        <w:rPr>
          <w:rFonts w:ascii="Times New Roman"/>
          <w:b w:val="false"/>
          <w:i w:val="false"/>
          <w:color w:val="000000"/>
          <w:sz w:val="28"/>
        </w:rPr>
        <w:t>
      42-баптың 1-тармағының бірінші бөлігінің 1) тармақшасы алып тасталсын.
</w:t>
      </w:r>
    </w:p>
    <w:p>
      <w:pPr>
        <w:spacing w:after="0"/>
        <w:ind w:left="0"/>
        <w:jc w:val="both"/>
      </w:pPr>
      <w:r>
        <w:rPr>
          <w:rFonts w:ascii="Times New Roman"/>
          <w:b w:val="false"/>
          <w:i w:val="false"/>
          <w:color w:val="000000"/>
          <w:sz w:val="28"/>
        </w:rPr>
        <w:t>
      16. "Жол жүрісі қауіпсіздігі туралы" Қазақстан Республикасының 1996 жылғы 15 шілдедегі 
</w:t>
      </w:r>
      <w:r>
        <w:rPr>
          <w:rFonts w:ascii="Times New Roman"/>
          <w:b w:val="false"/>
          <w:i w:val="false"/>
          <w:color w:val="000000"/>
          <w:sz w:val="28"/>
        </w:rPr>
        <w:t xml:space="preserve"> Заңы </w:t>
      </w:r>
      <w:r>
        <w:rPr>
          <w:rFonts w:ascii="Times New Roman"/>
          <w:b w:val="false"/>
          <w:i w:val="false"/>
          <w:color w:val="000000"/>
          <w:sz w:val="28"/>
        </w:rPr>
        <w:t>
 (Қазақстан Республикасы Парламентінің жаршысы, 1996 ж., N 14, 273-құжат; 2001 ж., N 24, 338-құжат; 2003 ж., N 10, 54-құжат; N 12, 82-құжат; 2004 ж., N 23, 142-құжат; 2005 ж., N 7-8, 23-құжат; 2006 ж., N 1, 5-құжат; N 24, 148-құжат; 2007 ж., N 2, 18-құжат; 2008 жылғы 22 шілдеде "Егемен Қазақстан" және "Казахстанская правда" газеттерінде жарияланған "Қазақстан Республикасының кейбір заңнамалық актілеріне жол жүрісі қауіпсіздігін қамтамасыз ету мәселелері бойынша өзгерістер мен толықтырулар енгізу туралы" 2008 жылғы 4 шілдедегі Қазақстан Республикасының Заңы):
</w:t>
      </w:r>
      <w:r>
        <w:br/>
      </w:r>
      <w:r>
        <w:rPr>
          <w:rFonts w:ascii="Times New Roman"/>
          <w:b w:val="false"/>
          <w:i w:val="false"/>
          <w:color w:val="000000"/>
          <w:sz w:val="28"/>
        </w:rPr>
        <w:t>
      18-баптың 3-тармағы мынадай мазмұндағы екінші және үшінші бөліктермен толықтырылсын:
</w:t>
      </w:r>
      <w:r>
        <w:br/>
      </w:r>
      <w:r>
        <w:rPr>
          <w:rFonts w:ascii="Times New Roman"/>
          <w:b w:val="false"/>
          <w:i w:val="false"/>
          <w:color w:val="000000"/>
          <w:sz w:val="28"/>
        </w:rPr>
        <w:t>
      "Механикалық көлік құралдары мен тіркемелерді мемлекеттік тіркеу үшін көлік құралдарын мемлекеттік тіркеу үшін Қазақстан Республикасының Салық кодексінде белгіленген тәртіппен көлік құралдарын мемлекеттік тіркегені үшін алым алынады.
</w:t>
      </w:r>
      <w:r>
        <w:br/>
      </w:r>
      <w:r>
        <w:rPr>
          <w:rFonts w:ascii="Times New Roman"/>
          <w:b w:val="false"/>
          <w:i w:val="false"/>
          <w:color w:val="000000"/>
          <w:sz w:val="28"/>
        </w:rPr>
        <w:t>
      Жүргізуші куәлігін, механикалық көлік құралдарын мемлекеттік тіркеу туралы куәлікті, мемлекеттік тіркеу нөмірі белгілерін бергені үшін жүргізуші куәлігін, механикалық көлік құралдарын мемлекеттік тіркеу туралы куәлік, мемлекеттік тіркеу нөмірі белгілерін бергені үшін Қазақстан Республикасының Салық кодексінде белгіленген тәртіппен мемлекеттік баж алынады.".
</w:t>
      </w:r>
    </w:p>
    <w:p>
      <w:pPr>
        <w:spacing w:after="0"/>
        <w:ind w:left="0"/>
        <w:jc w:val="both"/>
      </w:pPr>
      <w:r>
        <w:rPr>
          <w:rFonts w:ascii="Times New Roman"/>
          <w:b w:val="false"/>
          <w:i w:val="false"/>
          <w:color w:val="000000"/>
          <w:sz w:val="28"/>
        </w:rPr>
        <w:t>
      17. "Банкроттық туралы" Қазақстан Республикасының 1997 жылғы 21 қаңтардағы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1997 ж., N 1-2, 7-құжат; N 13-14, 205-құжат; 1998 ж., N 14, 198-құжат; N 17-18, 225-құжат; 2000 ж., N 22, 408-құжат; 2001 ж., N 8, 52-құжат; N 17-18, 240-құжат; N 24, 338-құжат; 2002 ж., N 17, 155-құжат; 2003 ж., N 4, 26-құжат; N 11, 67-құжат; 2004 ж., N 6, 42-құжат; N 23, 142-құжат; 2005 ж., N 14, 57-құжат; 2006 ж., N 1, 4-құжат; N 3, 22-құжат; N 4, 24-құжат; N 13, 86-құжат; N 15, 95-құжат; 2007 ж., N 1, 2-құжат; N 14, 18-құжат; N 9, 67-құжат; 2008 жылғы 26 шілдеде "Егемен Қазақстан" және "Казахстанская правда" газеттерінде жарияланған "Қазақстан Республикасының кейбір заңнамалық актілеріне банкроттық мәселелері бойынша өзгерістер мен толықтырулар енгізу туралы" 2008 жылғы 5 шілдедегі Қазақстан Республикасының Заңы):
</w:t>
      </w:r>
      <w:r>
        <w:br/>
      </w:r>
      <w:r>
        <w:rPr>
          <w:rFonts w:ascii="Times New Roman"/>
          <w:b w:val="false"/>
          <w:i w:val="false"/>
          <w:color w:val="000000"/>
          <w:sz w:val="28"/>
        </w:rPr>
        <w:t>
      1) 41-1-баптың бірінші тармағының екінші бөлігінің 1) тармақшасы "сырттай байқау" деген сөздердің алдынан "салық және бюджетке төленетін басқа да міндетті төлемдер бойынша кредитор немесе" деген сөздермен толықтырылсын;
</w:t>
      </w:r>
      <w:r>
        <w:br/>
      </w:r>
      <w:r>
        <w:rPr>
          <w:rFonts w:ascii="Times New Roman"/>
          <w:b w:val="false"/>
          <w:i w:val="false"/>
          <w:color w:val="000000"/>
          <w:sz w:val="28"/>
        </w:rPr>
        <w:t>
      2) 70-бап мынадай мазмұндағы 9-2) тармақшамен толықтырылсын:
</w:t>
      </w:r>
      <w:r>
        <w:br/>
      </w:r>
      <w:r>
        <w:rPr>
          <w:rFonts w:ascii="Times New Roman"/>
          <w:b w:val="false"/>
          <w:i w:val="false"/>
          <w:color w:val="000000"/>
          <w:sz w:val="28"/>
        </w:rPr>
        <w:t>
      "9-2) қорытынды есепті жасағанға дейін банкрот деп танылған кәсіпорынның банк шоттарын жабуға, салық органына салық төлеуші куәлігінің және қосылған құн салығы бойынша есепке қою туралы куәліктің (олар бар болса) бланкілерін тапсыруға міндетті;";
</w:t>
      </w:r>
      <w:r>
        <w:br/>
      </w:r>
      <w:r>
        <w:rPr>
          <w:rFonts w:ascii="Times New Roman"/>
          <w:b w:val="false"/>
          <w:i w:val="false"/>
          <w:color w:val="000000"/>
          <w:sz w:val="28"/>
        </w:rPr>
        <w:t>
      3) 87-бапта:
</w:t>
      </w:r>
      <w:r>
        <w:br/>
      </w:r>
      <w:r>
        <w:rPr>
          <w:rFonts w:ascii="Times New Roman"/>
          <w:b w:val="false"/>
          <w:i w:val="false"/>
          <w:color w:val="000000"/>
          <w:sz w:val="28"/>
        </w:rPr>
        <w:t>
      тақырыбы "басқарушының" деген сөзден кейін "қорытынды" деген сөзбен толықтырылсын;
</w:t>
      </w:r>
      <w:r>
        <w:br/>
      </w:r>
      <w:r>
        <w:rPr>
          <w:rFonts w:ascii="Times New Roman"/>
          <w:b w:val="false"/>
          <w:i w:val="false"/>
          <w:color w:val="000000"/>
          <w:sz w:val="28"/>
        </w:rPr>
        <w:t>
      1-тармақта:
</w:t>
      </w:r>
      <w:r>
        <w:br/>
      </w:r>
      <w:r>
        <w:rPr>
          <w:rFonts w:ascii="Times New Roman"/>
          <w:b w:val="false"/>
          <w:i w:val="false"/>
          <w:color w:val="000000"/>
          <w:sz w:val="28"/>
        </w:rPr>
        <w:t>
      бірінші бөлікте "есепті" деген сөздің алдынан "қорытынды" деген сөзбен толықтырылсын;
</w:t>
      </w:r>
      <w:r>
        <w:br/>
      </w:r>
      <w:r>
        <w:rPr>
          <w:rFonts w:ascii="Times New Roman"/>
          <w:b w:val="false"/>
          <w:i w:val="false"/>
          <w:color w:val="000000"/>
          <w:sz w:val="28"/>
        </w:rPr>
        <w:t>
      екінші бөлік "Есепті" деген сөз "Қорытынды есепті" деген сөздермен ауыстырылсын;
</w:t>
      </w:r>
      <w:r>
        <w:br/>
      </w:r>
      <w:r>
        <w:rPr>
          <w:rFonts w:ascii="Times New Roman"/>
          <w:b w:val="false"/>
          <w:i w:val="false"/>
          <w:color w:val="000000"/>
          <w:sz w:val="28"/>
        </w:rPr>
        <w:t>
      2-тармақта:
</w:t>
      </w:r>
      <w:r>
        <w:br/>
      </w:r>
      <w:r>
        <w:rPr>
          <w:rFonts w:ascii="Times New Roman"/>
          <w:b w:val="false"/>
          <w:i w:val="false"/>
          <w:color w:val="000000"/>
          <w:sz w:val="28"/>
        </w:rPr>
        <w:t>
      бірінші бөлік "басқарушының" деген сөзден кейін "қорытынды" деген сөзбен толықтырылсын;
</w:t>
      </w:r>
      <w:r>
        <w:br/>
      </w:r>
      <w:r>
        <w:rPr>
          <w:rFonts w:ascii="Times New Roman"/>
          <w:b w:val="false"/>
          <w:i w:val="false"/>
          <w:color w:val="000000"/>
          <w:sz w:val="28"/>
        </w:rPr>
        <w:t>
      екінші бөлік "бекітілген" деген сөзден кейін "қорытынды" деген сөзбен толықтырылсын;
</w:t>
      </w:r>
      <w:r>
        <w:br/>
      </w:r>
      <w:r>
        <w:rPr>
          <w:rFonts w:ascii="Times New Roman"/>
          <w:b w:val="false"/>
          <w:i w:val="false"/>
          <w:color w:val="000000"/>
          <w:sz w:val="28"/>
        </w:rPr>
        <w:t>
      4) 88-бапта:
</w:t>
      </w:r>
      <w:r>
        <w:br/>
      </w:r>
      <w:r>
        <w:rPr>
          <w:rFonts w:ascii="Times New Roman"/>
          <w:b w:val="false"/>
          <w:i w:val="false"/>
          <w:color w:val="000000"/>
          <w:sz w:val="28"/>
        </w:rPr>
        <w:t>
      3-тармақта "заңды тұлғалардың мемлекеттік тізіліміне" деген сөздерден кейін "заңды тұлғалар мен дара кәсіпкерлердің мемлекеттік тізіліміне" деген сөздермен толықтырылсын;
</w:t>
      </w:r>
      <w:r>
        <w:br/>
      </w:r>
      <w:r>
        <w:rPr>
          <w:rFonts w:ascii="Times New Roman"/>
          <w:b w:val="false"/>
          <w:i w:val="false"/>
          <w:color w:val="000000"/>
          <w:sz w:val="28"/>
        </w:rPr>
        <w:t>
      4-тармақ "уәкілетті органға" деген сөздерден кейін ", сондай-ақ борышкердің тұрған жері бойынша салық органына" деген сөздермен толықтырылсын;
</w:t>
      </w:r>
      <w:r>
        <w:br/>
      </w:r>
      <w:r>
        <w:rPr>
          <w:rFonts w:ascii="Times New Roman"/>
          <w:b w:val="false"/>
          <w:i w:val="false"/>
          <w:color w:val="000000"/>
          <w:sz w:val="28"/>
        </w:rPr>
        <w:t>
      5) 95-бапта:
</w:t>
      </w:r>
      <w:r>
        <w:br/>
      </w:r>
      <w:r>
        <w:rPr>
          <w:rFonts w:ascii="Times New Roman"/>
          <w:b w:val="false"/>
          <w:i w:val="false"/>
          <w:color w:val="000000"/>
          <w:sz w:val="28"/>
        </w:rPr>
        <w:t>
      бірінші бөлік "есепті сотқа" деген сөздердің алдынан "қорытынды" деген сөзбен толықтырылсын;
</w:t>
      </w:r>
      <w:r>
        <w:br/>
      </w:r>
      <w:r>
        <w:rPr>
          <w:rFonts w:ascii="Times New Roman"/>
          <w:b w:val="false"/>
          <w:i w:val="false"/>
          <w:color w:val="000000"/>
          <w:sz w:val="28"/>
        </w:rPr>
        <w:t>
      екінші бөлік "басқарушының" деген сөзден кейін "қорытынды" деген сөзбен толықтырылсын;
</w:t>
      </w:r>
      <w:r>
        <w:br/>
      </w:r>
      <w:r>
        <w:rPr>
          <w:rFonts w:ascii="Times New Roman"/>
          <w:b w:val="false"/>
          <w:i w:val="false"/>
          <w:color w:val="000000"/>
          <w:sz w:val="28"/>
        </w:rPr>
        <w:t>
      3-тармақта:
</w:t>
      </w:r>
      <w:r>
        <w:br/>
      </w:r>
      <w:r>
        <w:rPr>
          <w:rFonts w:ascii="Times New Roman"/>
          <w:b w:val="false"/>
          <w:i w:val="false"/>
          <w:color w:val="000000"/>
          <w:sz w:val="28"/>
        </w:rPr>
        <w:t>
      "басқарушының" деген сөзден кейін "қорытынды" деген сөзбен толықтырылсын;
</w:t>
      </w:r>
      <w:r>
        <w:br/>
      </w:r>
      <w:r>
        <w:rPr>
          <w:rFonts w:ascii="Times New Roman"/>
          <w:b w:val="false"/>
          <w:i w:val="false"/>
          <w:color w:val="000000"/>
          <w:sz w:val="28"/>
        </w:rPr>
        <w:t>
      "заңды тұлғалардың бірыңғай мемлекеттік тіркеліміне" деген сөздер "Заңды және дара кәсіпкерлердің мемлекеттік тізіліміне" деген сөздермен ауыстырылсын;
</w:t>
      </w:r>
      <w:r>
        <w:br/>
      </w:r>
      <w:r>
        <w:rPr>
          <w:rFonts w:ascii="Times New Roman"/>
          <w:b w:val="false"/>
          <w:i w:val="false"/>
          <w:color w:val="000000"/>
          <w:sz w:val="28"/>
        </w:rPr>
        <w:t>
      "заңды тұлға" деген сөздер "борышкер" деген сөздермен ауыстырылсын.
</w:t>
      </w:r>
    </w:p>
    <w:p>
      <w:pPr>
        <w:spacing w:after="0"/>
        <w:ind w:left="0"/>
        <w:jc w:val="both"/>
      </w:pPr>
      <w:r>
        <w:rPr>
          <w:rFonts w:ascii="Times New Roman"/>
          <w:b w:val="false"/>
          <w:i w:val="false"/>
          <w:color w:val="000000"/>
          <w:sz w:val="28"/>
        </w:rPr>
        <w:t>
      18. "Қазақстан Республикасында зейнетақымен қамсыздандыру туралы" Қазақстан Республикасының 1997 жылғы 20 маусымдағы N 136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1997 ж., N 12, 186-құжат; 1998 ж., N 24, 437-құжат; 1999 ж., N 8, 237-құжат; N 23, 925-құжат; 2001 ж., N 17-18, 245-құжат; N 20, 257-құжат; 2002 ж., N 1, 1-құжат; N 23-24, 198-құжат; 2003 ж., N 1-2, 9-құжат; N 11, 56-құжат; N 15, 139-құжат; N 21-22, 160-құжат; 2004 ж., N 11-12, 66-құжат; N 23, 140, 142-құжат; 2005 ж., N 7-8, 19-құжат; N 11, 39-құжат; N 14, 55, 58-құжаттар; N 23, 104-құжат; 2006 ж., N 3, 22-құжат; N 8, 45-құжат; N 12, 69-құжат; N 23, 141-құжат; 2007 ж., N 2, 18-құжат; N 3, 20-құжат; N 4, 28, 30-құжаттар; N 9, 67-құжат; N 10, 69-құжат; N 24, 178-құжат):
</w:t>
      </w:r>
      <w:r>
        <w:br/>
      </w:r>
      <w:r>
        <w:rPr>
          <w:rFonts w:ascii="Times New Roman"/>
          <w:b w:val="false"/>
          <w:i w:val="false"/>
          <w:color w:val="000000"/>
          <w:sz w:val="28"/>
        </w:rPr>
        <w:t>
      1) 22-бап мынадай мазмұндағы 4-1-тармақпен толықтырылсын:
</w:t>
      </w:r>
      <w:r>
        <w:br/>
      </w:r>
      <w:r>
        <w:rPr>
          <w:rFonts w:ascii="Times New Roman"/>
          <w:b w:val="false"/>
          <w:i w:val="false"/>
          <w:color w:val="000000"/>
          <w:sz w:val="28"/>
        </w:rPr>
        <w:t>
      "4-1. Ұсталынған міндетті зейнетақы жарналарын:
</w:t>
      </w:r>
      <w:r>
        <w:br/>
      </w:r>
      <w:r>
        <w:rPr>
          <w:rFonts w:ascii="Times New Roman"/>
          <w:b w:val="false"/>
          <w:i w:val="false"/>
          <w:color w:val="000000"/>
          <w:sz w:val="28"/>
        </w:rPr>
        <w:t>
      1) заңды тұлғалар мен дара кәсіпкерлер (шағын бизнес субъектілері мен шаруа немесе фермерлік қожалықтары үшін арнайы салық режимін қолданатындардан басқа), сондай-ақ қорғаушылар мен жеке нотариустар жалдамалы қызметкерлерге төленетін табыстардан ұсталынған - табысты төлеу айынан кейінге айдың 25-нен кешіктірілмейтін мерзімде;
</w:t>
      </w:r>
      <w:r>
        <w:br/>
      </w:r>
      <w:r>
        <w:rPr>
          <w:rFonts w:ascii="Times New Roman"/>
          <w:b w:val="false"/>
          <w:i w:val="false"/>
          <w:color w:val="000000"/>
          <w:sz w:val="28"/>
        </w:rPr>
        <w:t>
      2) дара кәсіпкерлер (патент немесе оңайлатылған декларация негізінде шағын бизнес субъектілері үшін және шаруа немесе фермер қожалықтары үшін арнайы салық режимін қолданатындардан басқа), қорғаушылар мен жеке нотариустар өз пайдасына - есепті айдан кейінгі айдың 25-нен кешіктірілмейтін мерзімде;
</w:t>
      </w:r>
      <w:r>
        <w:br/>
      </w:r>
      <w:r>
        <w:rPr>
          <w:rFonts w:ascii="Times New Roman"/>
          <w:b w:val="false"/>
          <w:i w:val="false"/>
          <w:color w:val="000000"/>
          <w:sz w:val="28"/>
        </w:rPr>
        <w:t>
      3) арнайы салық режимін қолданатын шаруа немесе фермер қожалықтары - Қазақстан Республикасының салық заңнамаларында көзделген тәртіпте және мерзімде;
</w:t>
      </w:r>
      <w:r>
        <w:br/>
      </w:r>
      <w:r>
        <w:rPr>
          <w:rFonts w:ascii="Times New Roman"/>
          <w:b w:val="false"/>
          <w:i w:val="false"/>
          <w:color w:val="000000"/>
          <w:sz w:val="28"/>
        </w:rPr>
        <w:t>
      4) оңайлатылған декларация негізінде арнайы салық режимін қолданатын шағын бизнес субъектілері - Қазақстан Республикасының салық заңнамаларында көзделген мерзімде;
</w:t>
      </w:r>
      <w:r>
        <w:br/>
      </w:r>
      <w:r>
        <w:rPr>
          <w:rFonts w:ascii="Times New Roman"/>
          <w:b w:val="false"/>
          <w:i w:val="false"/>
          <w:color w:val="000000"/>
          <w:sz w:val="28"/>
        </w:rPr>
        <w:t>
      5) патент негізінде арнайы салық режимін қолданатын жеке кәсіпкерлер - патент құнын төлеу үшін Қазақстан Республикасының салық заңнамаларында көзделген мерзімде;
</w:t>
      </w:r>
      <w:r>
        <w:br/>
      </w:r>
      <w:r>
        <w:rPr>
          <w:rFonts w:ascii="Times New Roman"/>
          <w:b w:val="false"/>
          <w:i w:val="false"/>
          <w:color w:val="000000"/>
          <w:sz w:val="28"/>
        </w:rPr>
        <w:t>
      6) біржолғы талон негізінде арнайы салық режимін қолданатын жеке тұлғалар - біржолғы талон сатып алынған отыз күннен кейінгі он бес жұмыс күнінен кешіктірілмейтін мерзімде;
</w:t>
      </w:r>
      <w:r>
        <w:br/>
      </w:r>
      <w:r>
        <w:rPr>
          <w:rFonts w:ascii="Times New Roman"/>
          <w:b w:val="false"/>
          <w:i w:val="false"/>
          <w:color w:val="000000"/>
          <w:sz w:val="28"/>
        </w:rPr>
        <w:t>
      7) Зейнетақы төлеу жөніндегі мемлекеттік орган - әлеуметтік төлемдерді жүзеге асырған айдан кейінгі айдың он бесінен кешіктірілмейтін мерзімде аударады.";
</w:t>
      </w:r>
      <w:r>
        <w:br/>
      </w:r>
      <w:r>
        <w:rPr>
          <w:rFonts w:ascii="Times New Roman"/>
          <w:b w:val="false"/>
          <w:i w:val="false"/>
          <w:color w:val="000000"/>
          <w:sz w:val="28"/>
        </w:rPr>
        <w:t>
      2) 22-4-бапта:
</w:t>
      </w:r>
      <w:r>
        <w:br/>
      </w:r>
      <w:r>
        <w:rPr>
          <w:rFonts w:ascii="Times New Roman"/>
          <w:b w:val="false"/>
          <w:i w:val="false"/>
          <w:color w:val="000000"/>
          <w:sz w:val="28"/>
        </w:rPr>
        <w:t>
      3-тармақтың 2) тармақшасы алып тасталсын;
</w:t>
      </w:r>
      <w:r>
        <w:br/>
      </w:r>
      <w:r>
        <w:rPr>
          <w:rFonts w:ascii="Times New Roman"/>
          <w:b w:val="false"/>
          <w:i w:val="false"/>
          <w:color w:val="000000"/>
          <w:sz w:val="28"/>
        </w:rPr>
        <w:t>
      4-тармақта:
</w:t>
      </w:r>
      <w:r>
        <w:br/>
      </w:r>
      <w:r>
        <w:rPr>
          <w:rFonts w:ascii="Times New Roman"/>
          <w:b w:val="false"/>
          <w:i w:val="false"/>
          <w:color w:val="000000"/>
          <w:sz w:val="28"/>
        </w:rPr>
        <w:t>
      "шешімі" деген сөз тиісінше "өкімі" деген сөзбен ауыстырылсын;
</w:t>
      </w:r>
      <w:r>
        <w:br/>
      </w:r>
      <w:r>
        <w:rPr>
          <w:rFonts w:ascii="Times New Roman"/>
          <w:b w:val="false"/>
          <w:i w:val="false"/>
          <w:color w:val="000000"/>
          <w:sz w:val="28"/>
        </w:rPr>
        <w:t>
      бірінші бөлікте:
</w:t>
      </w:r>
      <w:r>
        <w:br/>
      </w:r>
      <w:r>
        <w:rPr>
          <w:rFonts w:ascii="Times New Roman"/>
          <w:b w:val="false"/>
          <w:i w:val="false"/>
          <w:color w:val="000000"/>
          <w:sz w:val="28"/>
        </w:rPr>
        <w:t>
      "банк шотындағы (шоттарындағы)" деген сөздер "банк шоттарындағы" деген сөздермен ауыстырылсын;
</w:t>
      </w:r>
      <w:r>
        <w:br/>
      </w:r>
      <w:r>
        <w:rPr>
          <w:rFonts w:ascii="Times New Roman"/>
          <w:b w:val="false"/>
          <w:i w:val="false"/>
          <w:color w:val="000000"/>
          <w:sz w:val="28"/>
        </w:rPr>
        <w:t>
      "міндетті зейнетақы жарналары" деген сөздерден кейін ", әлеуметтік аударымдары" деген сөздермен толықтырылсын;
</w:t>
      </w:r>
      <w:r>
        <w:br/>
      </w:r>
      <w:r>
        <w:rPr>
          <w:rFonts w:ascii="Times New Roman"/>
          <w:b w:val="false"/>
          <w:i w:val="false"/>
          <w:color w:val="000000"/>
          <w:sz w:val="28"/>
        </w:rPr>
        <w:t>
      екінші бөліктегі "банк шоты (шоттары)" деген сөздер "банк шоттары" деген сөздермен ауыстырылсын;
</w:t>
      </w:r>
      <w:r>
        <w:br/>
      </w:r>
      <w:r>
        <w:rPr>
          <w:rFonts w:ascii="Times New Roman"/>
          <w:b w:val="false"/>
          <w:i w:val="false"/>
          <w:color w:val="000000"/>
          <w:sz w:val="28"/>
        </w:rPr>
        <w:t>
      5-тармақта:
</w:t>
      </w:r>
      <w:r>
        <w:br/>
      </w:r>
      <w:r>
        <w:rPr>
          <w:rFonts w:ascii="Times New Roman"/>
          <w:b w:val="false"/>
          <w:i w:val="false"/>
          <w:color w:val="000000"/>
          <w:sz w:val="28"/>
        </w:rPr>
        <w:t>
      "банк (банктер) шотында (шоттарында)" деген сөздер "банк шоттары" деген сөздермен ауыстырылсын;
</w:t>
      </w:r>
      <w:r>
        <w:br/>
      </w:r>
      <w:r>
        <w:rPr>
          <w:rFonts w:ascii="Times New Roman"/>
          <w:b w:val="false"/>
          <w:i w:val="false"/>
          <w:color w:val="000000"/>
          <w:sz w:val="28"/>
        </w:rPr>
        <w:t>
      "агенттің қолма-қол ақшасынан өндіріп алады" деген сөздер "касса бойынша шығыс операцияларын тоқтатады" деген сөздермен ауыстырылсын;
</w:t>
      </w:r>
      <w:r>
        <w:br/>
      </w:r>
      <w:r>
        <w:rPr>
          <w:rFonts w:ascii="Times New Roman"/>
          <w:b w:val="false"/>
          <w:i w:val="false"/>
          <w:color w:val="000000"/>
          <w:sz w:val="28"/>
        </w:rPr>
        <w:t>
      3) 24-баптың 1-тармағында:
</w:t>
      </w:r>
      <w:r>
        <w:br/>
      </w:r>
      <w:r>
        <w:rPr>
          <w:rFonts w:ascii="Times New Roman"/>
          <w:b w:val="false"/>
          <w:i w:val="false"/>
          <w:color w:val="000000"/>
          <w:sz w:val="28"/>
        </w:rPr>
        <w:t>
      "тоқсаннан кейінгі" деген сөздерден кейін "екінші" деген сөздермен толықтырылсын;
</w:t>
      </w:r>
      <w:r>
        <w:br/>
      </w:r>
      <w:r>
        <w:rPr>
          <w:rFonts w:ascii="Times New Roman"/>
          <w:b w:val="false"/>
          <w:i w:val="false"/>
          <w:color w:val="000000"/>
          <w:sz w:val="28"/>
        </w:rPr>
        <w:t>
      "және аударылған" деген сөздер алып тасталсын;
</w:t>
      </w:r>
      <w:r>
        <w:br/>
      </w:r>
      <w:r>
        <w:rPr>
          <w:rFonts w:ascii="Times New Roman"/>
          <w:b w:val="false"/>
          <w:i w:val="false"/>
          <w:color w:val="000000"/>
          <w:sz w:val="28"/>
        </w:rPr>
        <w:t>
      "мемлекет алдындағы салық міндеттемелерінің орындалуын салықтық бақылауды қамтамасыз ететін уәкілетті орган" деген сөздер "салық және бюджетке төленетін басқа да міндетті төлемдердің түсімін қамтамасыз ету саласындағы басшылықты жүзеге асыратын мемлекеттік орган" деген сөздермен ауыстырылсын.
</w:t>
      </w:r>
    </w:p>
    <w:p>
      <w:pPr>
        <w:spacing w:after="0"/>
        <w:ind w:left="0"/>
        <w:jc w:val="both"/>
      </w:pPr>
      <w:r>
        <w:rPr>
          <w:rFonts w:ascii="Times New Roman"/>
          <w:b w:val="false"/>
          <w:i w:val="false"/>
          <w:color w:val="000000"/>
          <w:sz w:val="28"/>
        </w:rPr>
        <w:t>
      19. "Халықтың көші-қоны туралы" 1997 жылғы 13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1997 ж., N 24, 341-құжат; 2001 ж., N 8, 50-құжат; N 21-22, 285-құжат; N 24, 338-құжат; 2002 ж., N 6, 76-құжат; 2004 ж., N 23, 142-құжат; 2007 ж., N 3, 23-құжат; N 15, 106-құжат; N 20, 152-құжат;):
</w:t>
      </w:r>
      <w:r>
        <w:br/>
      </w:r>
      <w:r>
        <w:rPr>
          <w:rFonts w:ascii="Times New Roman"/>
          <w:b w:val="false"/>
          <w:i w:val="false"/>
          <w:color w:val="000000"/>
          <w:sz w:val="28"/>
        </w:rPr>
        <w:t>
      32-баптың 7) тармақшасы мынадай мазмұндағы бөлікпен толықтырылсын:
</w:t>
      </w:r>
      <w:r>
        <w:br/>
      </w:r>
      <w:r>
        <w:rPr>
          <w:rFonts w:ascii="Times New Roman"/>
          <w:b w:val="false"/>
          <w:i w:val="false"/>
          <w:color w:val="000000"/>
          <w:sz w:val="28"/>
        </w:rPr>
        <w:t>
      "Қазақстан Республикасының азаматына салықтық берешегі болған кезде одан тыс жерлерге басқа елге тұрақты тұру үшін шығуға рұқсат етілмеуі тиіс".
</w:t>
      </w:r>
    </w:p>
    <w:p>
      <w:pPr>
        <w:spacing w:after="0"/>
        <w:ind w:left="0"/>
        <w:jc w:val="both"/>
      </w:pPr>
      <w:r>
        <w:rPr>
          <w:rFonts w:ascii="Times New Roman"/>
          <w:b w:val="false"/>
          <w:i w:val="false"/>
          <w:color w:val="000000"/>
          <w:sz w:val="28"/>
        </w:rPr>
        <w:t>
      20. "Ақша төлемі мен аударымы туралы" Қазақстан Республикасының 1998 жылғы 29 маусымдағы N 237 
</w:t>
      </w:r>
      <w:r>
        <w:rPr>
          <w:rFonts w:ascii="Times New Roman"/>
          <w:b w:val="false"/>
          <w:i w:val="false"/>
          <w:color w:val="000000"/>
          <w:sz w:val="28"/>
        </w:rPr>
        <w:t xml:space="preserve"> Заңы </w:t>
      </w:r>
      <w:r>
        <w:rPr>
          <w:rFonts w:ascii="Times New Roman"/>
          <w:b w:val="false"/>
          <w:i w:val="false"/>
          <w:color w:val="000000"/>
          <w:sz w:val="28"/>
        </w:rPr>
        <w:t>
 (Қазақстан Республикасы Парламентінің жаршысы, 1998 ж., N 11-12, 177-құжат; N 24, 445-құжат; 2000 ж., N 3-4, 66-құжат; 2003 ж., N 4, 25-құжат; N 10, 49, 51-құжаттар; N 15, 138-құжат; 2004 ж., N 23, 140-құжат; 2005 ж., N 14, 55-құжат; 2006 ж., N 11, 55-құжат;):
</w:t>
      </w:r>
      <w:r>
        <w:br/>
      </w:r>
      <w:r>
        <w:rPr>
          <w:rFonts w:ascii="Times New Roman"/>
          <w:b w:val="false"/>
          <w:i w:val="false"/>
          <w:color w:val="000000"/>
          <w:sz w:val="28"/>
        </w:rPr>
        <w:t>
      6-бап мынадай мазмұндағы 1-1-тармақпен толықтырылсын:
</w:t>
      </w:r>
      <w:r>
        <w:br/>
      </w:r>
      <w:r>
        <w:rPr>
          <w:rFonts w:ascii="Times New Roman"/>
          <w:b w:val="false"/>
          <w:i w:val="false"/>
          <w:color w:val="000000"/>
          <w:sz w:val="28"/>
        </w:rPr>
        <w:t>
      "1-1. Банкке:
</w:t>
      </w:r>
      <w:r>
        <w:br/>
      </w:r>
      <w:r>
        <w:rPr>
          <w:rFonts w:ascii="Times New Roman"/>
          <w:b w:val="false"/>
          <w:i w:val="false"/>
          <w:color w:val="000000"/>
          <w:sz w:val="28"/>
        </w:rPr>
        <w:t>
      1) өз клиентіне салық қызметі органдары инкассалық өкім немесе салық төлеушінің банк шоты бойынша шығыс операцияларын тоқтату туралы өкім қойылған осы банкте соңғы рет ашық шоты болған кезде жаңа банк шотын ашуға;
</w:t>
      </w:r>
      <w:r>
        <w:br/>
      </w:r>
      <w:r>
        <w:rPr>
          <w:rFonts w:ascii="Times New Roman"/>
          <w:b w:val="false"/>
          <w:i w:val="false"/>
          <w:color w:val="000000"/>
          <w:sz w:val="28"/>
        </w:rPr>
        <w:t>
      2) әрекетсіз салық төлеушілерге және салық жойылу сатысында тұрған салық төлеушіге банк шотын ашуға тыйым салынады.".
</w:t>
      </w:r>
    </w:p>
    <w:p>
      <w:pPr>
        <w:spacing w:after="0"/>
        <w:ind w:left="0"/>
        <w:jc w:val="both"/>
      </w:pPr>
      <w:r>
        <w:rPr>
          <w:rFonts w:ascii="Times New Roman"/>
          <w:b w:val="false"/>
          <w:i w:val="false"/>
          <w:color w:val="000000"/>
          <w:sz w:val="28"/>
        </w:rPr>
        <w:t>
      21. "Атқарушылық іс жүргізу және сот орындаушыларының мәртебесі туралы" Қазақстан Республикасының 1998 жылғы 30 маусымдағы N 253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1998 ж., N 13, 195-құжат; N 24, 436-құжат; 1999 ж., N 23, 922-құжат; 2000 ж., N 3-4, 66-құжат; N 6, 142-құжат; 2002 ж., N 17, 155-құжат; 2003 ж., N 10, 49-құжат; N 11, 67-құжат; 2004 ж., N 24, 153-құжат; 2006 ж., N 11, 55-құжат; 2007 ж., N 4, 28-құжат; N 5-6, 40-құжат; N 10, 69-құжат; N 20, 152-құжат):
</w:t>
      </w:r>
      <w:r>
        <w:br/>
      </w:r>
      <w:r>
        <w:rPr>
          <w:rFonts w:ascii="Times New Roman"/>
          <w:b w:val="false"/>
          <w:i w:val="false"/>
          <w:color w:val="000000"/>
          <w:sz w:val="28"/>
        </w:rPr>
        <w:t>
      5-баптың 1-тармағының 7) тармақшасындағы "заңдарында" деген сөз "заңнамалық актілерінде" деген сөздермен ауыстырылсын.
</w:t>
      </w:r>
    </w:p>
    <w:p>
      <w:pPr>
        <w:spacing w:after="0"/>
        <w:ind w:left="0"/>
        <w:jc w:val="both"/>
      </w:pPr>
      <w:r>
        <w:rPr>
          <w:rFonts w:ascii="Times New Roman"/>
          <w:b w:val="false"/>
          <w:i w:val="false"/>
          <w:color w:val="000000"/>
          <w:sz w:val="28"/>
        </w:rPr>
        <w:t>
      22. Қазақстан Республикасының 1998 жылғы 2 шілдедегі "Сыбайлас жемқорлыққа қарсы күрес туралы"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1998 ж., N 15, 209-құжат; 1999 ж., N 21, 744-құжат; 2000 ж., N 5, 116-құжат; 2001 ж., N 13-14, 172-құжат; N 17-18, 241-құжат; 2002 ж., N 17, 155-құжат; 2003 ж., N 18, 142-құжат; 2004 ж., N 10, 56-құжат; 2007 ж., N 17, 140-құжат; N 19, 147-құжат):
</w:t>
      </w:r>
      <w:r>
        <w:br/>
      </w:r>
      <w:r>
        <w:rPr>
          <w:rFonts w:ascii="Times New Roman"/>
          <w:b w:val="false"/>
          <w:i w:val="false"/>
          <w:color w:val="000000"/>
          <w:sz w:val="28"/>
        </w:rPr>
        <w:t>
      9-бапта:
</w:t>
      </w:r>
      <w:r>
        <w:br/>
      </w:r>
      <w:r>
        <w:rPr>
          <w:rFonts w:ascii="Times New Roman"/>
          <w:b w:val="false"/>
          <w:i w:val="false"/>
          <w:color w:val="000000"/>
          <w:sz w:val="28"/>
        </w:rPr>
        <w:t>
      1-тармақта:
</w:t>
      </w:r>
      <w:r>
        <w:br/>
      </w:r>
      <w:r>
        <w:rPr>
          <w:rFonts w:ascii="Times New Roman"/>
          <w:b w:val="false"/>
          <w:i w:val="false"/>
          <w:color w:val="000000"/>
          <w:sz w:val="28"/>
        </w:rPr>
        <w:t>
      екінші абзац алып тасталсын;
</w:t>
      </w:r>
      <w:r>
        <w:br/>
      </w:r>
      <w:r>
        <w:rPr>
          <w:rFonts w:ascii="Times New Roman"/>
          <w:b w:val="false"/>
          <w:i w:val="false"/>
          <w:color w:val="000000"/>
          <w:sz w:val="28"/>
        </w:rPr>
        <w:t>
      үшінші абзацта "туралы" деген сөз "табыстар туралы және" деген сөздермен ауыстырылсын;
</w:t>
      </w:r>
      <w:r>
        <w:br/>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Мемлекеттік лауазым атқаратын адамдар өз өкілеттігін орындау кезеңінде жыл сайын салық заңдарында белгіленген тәртіппен тұрғылықты жері бойынша салық органына салық салу объектісі болып табылатын және Қазақстан Республикасының аумағындағы да, одан тыс жерлердегі де табыстары мен мүлкі туралы мәлімдемелер беріп отырады.";
</w:t>
      </w:r>
      <w:r>
        <w:br/>
      </w:r>
      <w:r>
        <w:rPr>
          <w:rFonts w:ascii="Times New Roman"/>
          <w:b w:val="false"/>
          <w:i w:val="false"/>
          <w:color w:val="000000"/>
          <w:sz w:val="28"/>
        </w:rPr>
        <w:t>
      мынадай мазмұндағы 2-1-тармақпен толықтырылсын:
</w:t>
      </w:r>
      <w:r>
        <w:br/>
      </w:r>
      <w:r>
        <w:rPr>
          <w:rFonts w:ascii="Times New Roman"/>
          <w:b w:val="false"/>
          <w:i w:val="false"/>
          <w:color w:val="000000"/>
          <w:sz w:val="28"/>
        </w:rPr>
        <w:t>
      "2-1. Жағымсыз себептер бойынша мемлекеттік қызметтен босатылған адамдар босатылғаннан кейінгі үш жыл бойы салық заңдарында белгіленген тәртіппен тұрғылықты жері бойынша салық органына салық салу объектісі болып табылатын және Қазақстан Республикасының аумағындағы да, одан тыс жерлердегі де табыстары мен мүлкі туралы мәлімдемелер беріп отырады.";
</w:t>
      </w:r>
      <w:r>
        <w:br/>
      </w: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Осы баптың 1-тармағының бірінші бөлігінде аталған адамдардың жұбайы (зайыбы) тұрғылықты жері бойынша салық органына:
</w:t>
      </w:r>
      <w:r>
        <w:br/>
      </w:r>
      <w:r>
        <w:rPr>
          <w:rFonts w:ascii="Times New Roman"/>
          <w:b w:val="false"/>
          <w:i w:val="false"/>
          <w:color w:val="000000"/>
          <w:sz w:val="28"/>
        </w:rPr>
        <w:t>
      салық салу объектісі болып табылатын оның ішінде Қазақстан Республикасының аумағынан тыс жерлердегі де табыстары мен мүлкі туралы, көрсетілген мүліктің бағалау құны мен орналасқан жерін көрсете отырып, мәлімдемелер береді;
</w:t>
      </w:r>
      <w:r>
        <w:br/>
      </w:r>
      <w:r>
        <w:rPr>
          <w:rFonts w:ascii="Times New Roman"/>
          <w:b w:val="false"/>
          <w:i w:val="false"/>
          <w:color w:val="000000"/>
          <w:sz w:val="28"/>
        </w:rPr>
        <w:t>
      мыналар:
</w:t>
      </w:r>
      <w:r>
        <w:br/>
      </w:r>
      <w:r>
        <w:rPr>
          <w:rFonts w:ascii="Times New Roman"/>
          <w:b w:val="false"/>
          <w:i w:val="false"/>
          <w:color w:val="000000"/>
          <w:sz w:val="28"/>
        </w:rPr>
        <w:t>
      банк мекемесін көрсете отырып, банк мекемелеріндегі, соның ішінде Қазақстан Республикасының аумағынан тыс жерлердегі салымдары мен бағалы қағаздары туралы, сондай-ақ осы адамдар дербес немесе басқа адамдармен бірлесіп билік етуге хақылы ақша қаражаты туралы;
</w:t>
      </w:r>
      <w:r>
        <w:br/>
      </w:r>
      <w:r>
        <w:rPr>
          <w:rFonts w:ascii="Times New Roman"/>
          <w:b w:val="false"/>
          <w:i w:val="false"/>
          <w:color w:val="000000"/>
          <w:sz w:val="28"/>
        </w:rPr>
        <w:t>
      заңды тұлғалардың жарғылық капиталындағы қатысу үлесі мен аталған ұйымдардың толық банк және өзге де реквизиттерін көрсете отырып, акционері немесе құрылтайшысы (қатысушысы) ретінде өзінің тікелей немесе жанама қатысуы туралы;
</w:t>
      </w:r>
      <w:r>
        <w:br/>
      </w:r>
      <w:r>
        <w:rPr>
          <w:rFonts w:ascii="Times New Roman"/>
          <w:b w:val="false"/>
          <w:i w:val="false"/>
          <w:color w:val="000000"/>
          <w:sz w:val="28"/>
        </w:rPr>
        <w:t>
      егер адам немесе оның жұбайы (зайыбы) трастардың бенефициары болса, тиісті банк шоттарының нөмірлерін көрсете отырып, сол трастар және олар тіркелген мемлекеттер туралы;
</w:t>
      </w:r>
      <w:r>
        <w:br/>
      </w:r>
      <w:r>
        <w:rPr>
          <w:rFonts w:ascii="Times New Roman"/>
          <w:b w:val="false"/>
          <w:i w:val="false"/>
          <w:color w:val="000000"/>
          <w:sz w:val="28"/>
        </w:rPr>
        <w:t>
      адамға немесе жұбайына (зайыбына) тиесілі айлық есептік көрсеткіштің мың еселенген мөлшерінен асатын мөлшердегі материалдық заттар мен ақша қаражатын ұстау немесе уақытша сақтау жөнінде онымен шарттық қатынастары, келісімдері және міндеттемелері (оның ішінде ауызша да) бар басқа ұйымдардың атаулары мен реквизиттері туралы мәліметтерді табыс етеді.";
</w:t>
      </w:r>
      <w:r>
        <w:br/>
      </w:r>
      <w:r>
        <w:rPr>
          <w:rFonts w:ascii="Times New Roman"/>
          <w:b w:val="false"/>
          <w:i w:val="false"/>
          <w:color w:val="000000"/>
          <w:sz w:val="28"/>
        </w:rPr>
        <w:t>
      мынадай мазмұндағы 3-1-тармақпен толықтырылсын:
</w:t>
      </w:r>
      <w:r>
        <w:br/>
      </w:r>
      <w:r>
        <w:rPr>
          <w:rFonts w:ascii="Times New Roman"/>
          <w:b w:val="false"/>
          <w:i w:val="false"/>
          <w:color w:val="000000"/>
          <w:sz w:val="28"/>
        </w:rPr>
        <w:t>
      "3-1. Осы баптың 2 және 2-1 тармақтарында аталған адамдардың жұбайы (зайыбы) тұрғылықты жері бойынша салық органына салық салу объектісі болып табылатын және Қазақстан Республикасының аумағындағы да, одан тыс жерлердегі де табыстары мен мүлкі туралы мәлімдемелер беріп отырады.";
</w:t>
      </w:r>
      <w:r>
        <w:br/>
      </w:r>
      <w:r>
        <w:rPr>
          <w:rFonts w:ascii="Times New Roman"/>
          <w:b w:val="false"/>
          <w:i w:val="false"/>
          <w:color w:val="000000"/>
          <w:sz w:val="28"/>
        </w:rPr>
        <w:t>
      төртінші тармақтағы "3" деген сан "3-1" деген сандармен ауыстырылсын.
</w:t>
      </w:r>
    </w:p>
    <w:p>
      <w:pPr>
        <w:spacing w:after="0"/>
        <w:ind w:left="0"/>
        <w:jc w:val="both"/>
      </w:pPr>
      <w:r>
        <w:rPr>
          <w:rFonts w:ascii="Times New Roman"/>
          <w:b w:val="false"/>
          <w:i w:val="false"/>
          <w:color w:val="000000"/>
          <w:sz w:val="28"/>
        </w:rPr>
        <w:t>
      23. "Қазақстан Республикасындағы жергілікті мемлекеттік басқару туралы" 2001 жылғы 23 қаңтардағы N 148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2001 ж., N 3, 17-құжат; N 9, 86-құжат; N 24, 338-құжат; 2002 ж., N 10, 103-құжат; 2004 ж., N 10, 56-құжат; N 17, 97-құжат; N 23, 142-құжат; N 24, 144-құжат; 2005 ж., N 7-8, 23-құжат; 2006 ж., N 1, 5-құжат; N 13, 86, 87-құжаттар; N 15, 92, 95-құжаттар; N 16, 99-құжат; N 18, 113-құжат; N 23, 141-құжат; 2007 ж., N 1, 4-құжат; N 2, 14-құжат; N 10, 69-құжат; N 12, 88-құжат; N 17, 139-құжат; N 20, 152-құжат;):
</w:t>
      </w:r>
      <w:r>
        <w:br/>
      </w:r>
      <w:r>
        <w:rPr>
          <w:rFonts w:ascii="Times New Roman"/>
          <w:b w:val="false"/>
          <w:i w:val="false"/>
          <w:color w:val="000000"/>
          <w:sz w:val="28"/>
        </w:rPr>
        <w:t>
      6-баптың 5-тармағы "қоршаған ортаға" деген сөздерден кейін "жер үсті көздерінің су ресурстарын пайдаланғаны үшін, орманды пайдаланғаны үшін, ерекше қорғалатын табиғи аумақтарды пайдаланғаны үшін" деген сөздермен толықтырылсын.
</w:t>
      </w:r>
    </w:p>
    <w:p>
      <w:pPr>
        <w:spacing w:after="0"/>
        <w:ind w:left="0"/>
        <w:jc w:val="both"/>
      </w:pPr>
      <w:r>
        <w:rPr>
          <w:rFonts w:ascii="Times New Roman"/>
          <w:b w:val="false"/>
          <w:i w:val="false"/>
          <w:color w:val="000000"/>
          <w:sz w:val="28"/>
        </w:rPr>
        <w:t>
      24. "Инвестициялар туралы" 2003 жылғы 8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2003 ж., N 1-2, 4-құжат; 2005 ж., N 9, 26-құжат; 2006 ж., N 3, 22-құжат; 2007 ж., N 4, 28-құжат; 2008 жылғы 16 шілдеде "Егемен Қазақстан" және 2008 жылғы 17 шілдеде "Казахстанская правда" газеттерінде жарияланған "Қазақстан Республикасының кейбір заңнамалық актілеріне концессия мәселелері бойынша өзгерістер мен толықтырулар енгізу туралы" 2008 жылғы 5 шілдеде Қазақстан Республикасының Заңы):
</w:t>
      </w:r>
      <w:r>
        <w:br/>
      </w:r>
      <w:r>
        <w:rPr>
          <w:rFonts w:ascii="Times New Roman"/>
          <w:b w:val="false"/>
          <w:i w:val="false"/>
          <w:color w:val="000000"/>
          <w:sz w:val="28"/>
        </w:rPr>
        <w:t>
      1) 13-баптың 1) тармақшасы алып тасталсын;
</w:t>
      </w:r>
      <w:r>
        <w:br/>
      </w:r>
      <w:r>
        <w:rPr>
          <w:rFonts w:ascii="Times New Roman"/>
          <w:b w:val="false"/>
          <w:i w:val="false"/>
          <w:color w:val="000000"/>
          <w:sz w:val="28"/>
        </w:rPr>
        <w:t>
      2) 14-бапта:
</w:t>
      </w:r>
      <w:r>
        <w:br/>
      </w:r>
      <w:r>
        <w:rPr>
          <w:rFonts w:ascii="Times New Roman"/>
          <w:b w:val="false"/>
          <w:i w:val="false"/>
          <w:color w:val="000000"/>
          <w:sz w:val="28"/>
        </w:rPr>
        <w:t>
      2-тармақтағы "және инвестициялық салықтық преференциялардың қолданылу мерзімдерін бекітеді, бұл ретте инвестициялық преференцияларды уәкілетті орган береді" деген сөздер алып тасталсын;
</w:t>
      </w:r>
      <w:r>
        <w:br/>
      </w:r>
      <w:r>
        <w:rPr>
          <w:rFonts w:ascii="Times New Roman"/>
          <w:b w:val="false"/>
          <w:i w:val="false"/>
          <w:color w:val="000000"/>
          <w:sz w:val="28"/>
        </w:rPr>
        <w:t>
      3-тармақ алып тасталсын;
</w:t>
      </w:r>
      <w:r>
        <w:br/>
      </w:r>
      <w:r>
        <w:rPr>
          <w:rFonts w:ascii="Times New Roman"/>
          <w:b w:val="false"/>
          <w:i w:val="false"/>
          <w:color w:val="000000"/>
          <w:sz w:val="28"/>
        </w:rPr>
        <w:t>
      3) 15-баптың 2) тармақшасы алып тасталсын;
</w:t>
      </w:r>
      <w:r>
        <w:br/>
      </w:r>
      <w:r>
        <w:rPr>
          <w:rFonts w:ascii="Times New Roman"/>
          <w:b w:val="false"/>
          <w:i w:val="false"/>
          <w:color w:val="000000"/>
          <w:sz w:val="28"/>
        </w:rPr>
        <w:t>
      4) 16-бап алып тасталсын;
</w:t>
      </w:r>
      <w:r>
        <w:br/>
      </w:r>
      <w:r>
        <w:rPr>
          <w:rFonts w:ascii="Times New Roman"/>
          <w:b w:val="false"/>
          <w:i w:val="false"/>
          <w:color w:val="000000"/>
          <w:sz w:val="28"/>
        </w:rPr>
        <w:t>
      5) 23-бап мынадай мазмұнда жазылсын:
</w:t>
      </w:r>
    </w:p>
    <w:p>
      <w:pPr>
        <w:spacing w:after="0"/>
        <w:ind w:left="0"/>
        <w:jc w:val="both"/>
      </w:pPr>
      <w:r>
        <w:rPr>
          <w:rFonts w:ascii="Times New Roman"/>
          <w:b w:val="false"/>
          <w:i w:val="false"/>
          <w:color w:val="000000"/>
          <w:sz w:val="28"/>
        </w:rPr>
        <w:t>
      "23-бап. Келісім-шарттардың тұрақтылығы
</w:t>
      </w:r>
    </w:p>
    <w:p>
      <w:pPr>
        <w:spacing w:after="0"/>
        <w:ind w:left="0"/>
        <w:jc w:val="both"/>
      </w:pPr>
      <w:r>
        <w:rPr>
          <w:rFonts w:ascii="Times New Roman"/>
          <w:b w:val="false"/>
          <w:i w:val="false"/>
          <w:color w:val="000000"/>
          <w:sz w:val="28"/>
        </w:rPr>
        <w:t>
      1. Осы Заң қолданысқа енгізілгенге дейін инвестициялар бойынша уәкілетті мемлекеттік органмен жасалған келісім-шарттар негізінде берілген жеңілдіктер осы келісім-шарттарда белгіленген мерзім біткенге дейін өзінің қолданылуын сақтап қалады.
</w:t>
      </w:r>
      <w:r>
        <w:br/>
      </w:r>
      <w:r>
        <w:rPr>
          <w:rFonts w:ascii="Times New Roman"/>
          <w:b w:val="false"/>
          <w:i w:val="false"/>
          <w:color w:val="000000"/>
          <w:sz w:val="28"/>
        </w:rPr>
        <w:t>
      2. Осы заңның салықтар сомасын төлеу бөлігінде 21-2-баптың үшінші абзацының 2-тармағының 1) тармақшасының, 2-тармақтың 2) тармақшасының, 22-бабының 3, 4 және 5-баптарының нормалары уәкілетті органдармен бекітілген келісім-шарттар бойынша 2009 жылдың 1 қаңтарына дейін қолданысын сақтайды.".
</w:t>
      </w:r>
    </w:p>
    <w:p>
      <w:pPr>
        <w:spacing w:after="0"/>
        <w:ind w:left="0"/>
        <w:jc w:val="both"/>
      </w:pPr>
      <w:r>
        <w:rPr>
          <w:rFonts w:ascii="Times New Roman"/>
          <w:b w:val="false"/>
          <w:i w:val="false"/>
          <w:color w:val="000000"/>
          <w:sz w:val="28"/>
        </w:rPr>
        <w:t>
      25. "Міндетті әлеуметтік сақтандыру туралы" Қазақстан Республикасының 2003 жылғы 25 сәуірдегі N 405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2003 ж., N 9, 41-құжат; 2004 ж., N 23, 140, 142-құжаттар; 2006 ж., N 23, 141-құжат; 2007 ж., N 3, 20-құжат; N 20, 152-құжат; N 24, 178-құжат;):
</w:t>
      </w:r>
      <w:r>
        <w:br/>
      </w:r>
      <w:r>
        <w:rPr>
          <w:rFonts w:ascii="Times New Roman"/>
          <w:b w:val="false"/>
          <w:i w:val="false"/>
          <w:color w:val="000000"/>
          <w:sz w:val="28"/>
        </w:rPr>
        <w:t>
      1) 14-баптың 2-тармағы мынадай мазмұндағы бөлікпен толықтырылсын:
</w:t>
      </w:r>
      <w:r>
        <w:br/>
      </w:r>
      <w:r>
        <w:rPr>
          <w:rFonts w:ascii="Times New Roman"/>
          <w:b w:val="false"/>
          <w:i w:val="false"/>
          <w:color w:val="000000"/>
          <w:sz w:val="28"/>
        </w:rPr>
        <w:t>
      "Бұл ретте, өзін-өзі жұмыспен қамтыған адамдар үшін әлеуметтік аударымдардың ең үлкен мөлшері есептік кезең үшін әлеуметтік салықтың есептелген сомасынан асып кетпеуі тиіс";
</w:t>
      </w:r>
      <w:r>
        <w:br/>
      </w:r>
      <w:r>
        <w:rPr>
          <w:rFonts w:ascii="Times New Roman"/>
          <w:b w:val="false"/>
          <w:i w:val="false"/>
          <w:color w:val="000000"/>
          <w:sz w:val="28"/>
        </w:rPr>
        <w:t>
      2) 16-бапта:
</w:t>
      </w:r>
      <w:r>
        <w:br/>
      </w:r>
      <w:r>
        <w:rPr>
          <w:rFonts w:ascii="Times New Roman"/>
          <w:b w:val="false"/>
          <w:i w:val="false"/>
          <w:color w:val="000000"/>
          <w:sz w:val="28"/>
        </w:rPr>
        <w:t>
      1-тармақта:
</w:t>
      </w:r>
      <w:r>
        <w:br/>
      </w:r>
      <w:r>
        <w:rPr>
          <w:rFonts w:ascii="Times New Roman"/>
          <w:b w:val="false"/>
          <w:i w:val="false"/>
          <w:color w:val="000000"/>
          <w:sz w:val="28"/>
        </w:rPr>
        <w:t>
      "15" деген сандар "25" деген сандармен ауыстырылсын;
</w:t>
      </w:r>
      <w:r>
        <w:br/>
      </w:r>
      <w:r>
        <w:rPr>
          <w:rFonts w:ascii="Times New Roman"/>
          <w:b w:val="false"/>
          <w:i w:val="false"/>
          <w:color w:val="000000"/>
          <w:sz w:val="28"/>
        </w:rPr>
        <w:t>
      "Қазақстан Республикасының заңнамалық актілерінде" деген сөздер "осы бапта" деген сөздермен ауыстырылсын;
</w:t>
      </w:r>
      <w:r>
        <w:br/>
      </w:r>
      <w:r>
        <w:rPr>
          <w:rFonts w:ascii="Times New Roman"/>
          <w:b w:val="false"/>
          <w:i w:val="false"/>
          <w:color w:val="000000"/>
          <w:sz w:val="28"/>
        </w:rPr>
        <w:t>
      мынадай мазмұндағы 2-1-тармақпен толықтырылсын:
</w:t>
      </w:r>
      <w:r>
        <w:br/>
      </w:r>
      <w:r>
        <w:rPr>
          <w:rFonts w:ascii="Times New Roman"/>
          <w:b w:val="false"/>
          <w:i w:val="false"/>
          <w:color w:val="000000"/>
          <w:sz w:val="28"/>
        </w:rPr>
        <w:t>
      "2-1. Арнаулы салық режимін қолданатын шаруа немесе фермер қожалықтары, оңайлатылған декларация негізінде арнаулы салық режимін қолданатын шағын бизнес субъектілері, патент негізінде арнаулы салық режимін қолданатын дара кәсіпкерлер әлеуметтік аударымдар сомасын Қазақстан Республикасының Салық заңнамасында көзделген мерзімде төлейді.";
</w:t>
      </w:r>
      <w:r>
        <w:br/>
      </w:r>
      <w:r>
        <w:rPr>
          <w:rFonts w:ascii="Times New Roman"/>
          <w:b w:val="false"/>
          <w:i w:val="false"/>
          <w:color w:val="000000"/>
          <w:sz w:val="28"/>
        </w:rPr>
        <w:t>
      3) 17-бапта:
</w:t>
      </w:r>
      <w:r>
        <w:br/>
      </w:r>
      <w:r>
        <w:rPr>
          <w:rFonts w:ascii="Times New Roman"/>
          <w:b w:val="false"/>
          <w:i w:val="false"/>
          <w:color w:val="000000"/>
          <w:sz w:val="28"/>
        </w:rPr>
        <w:t>
      тақырыбы мынадай редакцияда жазылсын:
</w:t>
      </w:r>
    </w:p>
    <w:p>
      <w:pPr>
        <w:spacing w:after="0"/>
        <w:ind w:left="0"/>
        <w:jc w:val="both"/>
      </w:pPr>
      <w:r>
        <w:rPr>
          <w:rFonts w:ascii="Times New Roman"/>
          <w:b w:val="false"/>
          <w:i w:val="false"/>
          <w:color w:val="000000"/>
          <w:sz w:val="28"/>
        </w:rPr>
        <w:t>
      "17-бап. Міндетті әлеуметтік аударымдарды уақтылы аудармауына
</w:t>
      </w:r>
      <w:r>
        <w:br/>
      </w:r>
      <w:r>
        <w:rPr>
          <w:rFonts w:ascii="Times New Roman"/>
          <w:b w:val="false"/>
          <w:i w:val="false"/>
          <w:color w:val="000000"/>
          <w:sz w:val="28"/>
        </w:rPr>
        <w:t>
               төлеушінің жауапкершілігі";
</w:t>
      </w:r>
    </w:p>
    <w:p>
      <w:pPr>
        <w:spacing w:after="0"/>
        <w:ind w:left="0"/>
        <w:jc w:val="both"/>
      </w:pPr>
      <w:r>
        <w:rPr>
          <w:rFonts w:ascii="Times New Roman"/>
          <w:b w:val="false"/>
          <w:i w:val="false"/>
          <w:color w:val="000000"/>
          <w:sz w:val="28"/>
        </w:rPr>
        <w:t>
      2-тармақта:
</w:t>
      </w:r>
      <w:r>
        <w:br/>
      </w:r>
      <w:r>
        <w:rPr>
          <w:rFonts w:ascii="Times New Roman"/>
          <w:b w:val="false"/>
          <w:i w:val="false"/>
          <w:color w:val="000000"/>
          <w:sz w:val="28"/>
        </w:rPr>
        <w:t>
      төртінші бөліктегі "банк шотында (шоттарында)" деген сөздер "банк шоттары" деген сөздермен ауыстырылсын;
</w:t>
      </w:r>
      <w:r>
        <w:br/>
      </w:r>
      <w:r>
        <w:rPr>
          <w:rFonts w:ascii="Times New Roman"/>
          <w:b w:val="false"/>
          <w:i w:val="false"/>
          <w:color w:val="000000"/>
          <w:sz w:val="28"/>
        </w:rPr>
        <w:t>
      мынадай мазмұндағы бесінші абзацпен толықтырылсын:
</w:t>
      </w:r>
      <w:r>
        <w:br/>
      </w:r>
      <w:r>
        <w:rPr>
          <w:rFonts w:ascii="Times New Roman"/>
          <w:b w:val="false"/>
          <w:i w:val="false"/>
          <w:color w:val="000000"/>
          <w:sz w:val="28"/>
        </w:rPr>
        <w:t>
      "Төлеушінің банк шоттарында ұлттық теңгеде ақшасы болмаған жағдайларда міндетті әлеуметтік аударымдар бойынша берешектерді төлету салық органдары ұлттық валютада қойған инкассалық өкімдердің негізінде төлеушінің банк шоттарындағы шетел валютасымен жүргізіледі.";
</w:t>
      </w:r>
      <w:r>
        <w:br/>
      </w:r>
      <w:r>
        <w:rPr>
          <w:rFonts w:ascii="Times New Roman"/>
          <w:b w:val="false"/>
          <w:i w:val="false"/>
          <w:color w:val="000000"/>
          <w:sz w:val="28"/>
        </w:rPr>
        <w:t>
      мынадай мазмұндағы 2-1-тармақпен толықтырылсын:
</w:t>
      </w:r>
      <w:r>
        <w:br/>
      </w:r>
      <w:r>
        <w:rPr>
          <w:rFonts w:ascii="Times New Roman"/>
          <w:b w:val="false"/>
          <w:i w:val="false"/>
          <w:color w:val="000000"/>
          <w:sz w:val="28"/>
        </w:rPr>
        <w:t>
      "2-1. Салық органдарының өкімдері бойынша егер төлеуші әлеуметтік аударымдар жүргізілетін міндетті әлеуметтік сақтандыру жүйесіне қатысушылардың тізімін Қазақстан Республикасының Үкіметі белгілеген мерзімде ұсынбаса банктік операциялардың жекелеген түрлерін жүзеге асыратын банктер мен ұйымдар төлеушінің банк шоттарындағы барлық шығыс операцияларын тоқтатуға және Қазақстан Республикасы заңнамасымен белгіленген тәртіпте міндетті әлеуметтік аударымдар, зейнетақы жарналары мен салық берешектерін аударуға қатысты нұсқауларды орындауға міндетті.
</w:t>
      </w:r>
      <w:r>
        <w:br/>
      </w:r>
      <w:r>
        <w:rPr>
          <w:rFonts w:ascii="Times New Roman"/>
          <w:b w:val="false"/>
          <w:i w:val="false"/>
          <w:color w:val="000000"/>
          <w:sz w:val="28"/>
        </w:rPr>
        <w:t>
      Салық органының банк шоттары бойынша шығыс операцияларын тоқтату туралы өкімін шығыс операцияларын тоқтату туралы өкім шығарған салық органы банк шоттары бойынша шығыс операцияларын тоқтатудың себептерін жойған күннен кейінгі бір жұмыс күнінен кешіктірмей күшін жояды.";
</w:t>
      </w:r>
      <w:r>
        <w:br/>
      </w:r>
      <w:r>
        <w:rPr>
          <w:rFonts w:ascii="Times New Roman"/>
          <w:b w:val="false"/>
          <w:i w:val="false"/>
          <w:color w:val="000000"/>
          <w:sz w:val="28"/>
        </w:rPr>
        <w:t>
      4-тармақта "қолма-қол ақшасынан өндіріп алады" деген сөздер "касса бойынша шығыс операцияларын тоқтатады" деген сөздермен ауыстырылсын;
</w:t>
      </w:r>
      <w:r>
        <w:br/>
      </w:r>
      <w:r>
        <w:rPr>
          <w:rFonts w:ascii="Times New Roman"/>
          <w:b w:val="false"/>
          <w:i w:val="false"/>
          <w:color w:val="000000"/>
          <w:sz w:val="28"/>
        </w:rPr>
        <w:t>
      4) 18-бапта:
</w:t>
      </w:r>
      <w:r>
        <w:br/>
      </w:r>
      <w:r>
        <w:rPr>
          <w:rFonts w:ascii="Times New Roman"/>
          <w:b w:val="false"/>
          <w:i w:val="false"/>
          <w:color w:val="000000"/>
          <w:sz w:val="28"/>
        </w:rPr>
        <w:t>
      бірінші бөлікте:
</w:t>
      </w:r>
      <w:r>
        <w:br/>
      </w:r>
      <w:r>
        <w:rPr>
          <w:rFonts w:ascii="Times New Roman"/>
          <w:b w:val="false"/>
          <w:i w:val="false"/>
          <w:color w:val="000000"/>
          <w:sz w:val="28"/>
        </w:rPr>
        <w:t>
      "есепті тоқсаннан кейінгі" деген сөзден кейін "екінші" деген сөзбен толықтырылсын;
</w:t>
      </w:r>
      <w:r>
        <w:br/>
      </w:r>
      <w:r>
        <w:rPr>
          <w:rFonts w:ascii="Times New Roman"/>
          <w:b w:val="false"/>
          <w:i w:val="false"/>
          <w:color w:val="000000"/>
          <w:sz w:val="28"/>
        </w:rPr>
        <w:t>
      "өзі тіркелген" деген сөздер "орналасқан жері бойынша" деген сөздермен ауыстырылсын;
</w:t>
      </w:r>
      <w:r>
        <w:br/>
      </w:r>
      <w:r>
        <w:rPr>
          <w:rFonts w:ascii="Times New Roman"/>
          <w:b w:val="false"/>
          <w:i w:val="false"/>
          <w:color w:val="000000"/>
          <w:sz w:val="28"/>
        </w:rPr>
        <w:t>
      "және аударылған" деген сөз алып тасталсын;
</w:t>
      </w:r>
      <w:r>
        <w:br/>
      </w:r>
      <w:r>
        <w:rPr>
          <w:rFonts w:ascii="Times New Roman"/>
          <w:b w:val="false"/>
          <w:i w:val="false"/>
          <w:color w:val="000000"/>
          <w:sz w:val="28"/>
        </w:rPr>
        <w:t>
      екінші бөліктегі "мемлекет алдындағы салық міндеттемелерінің орындалуын салықтық бақылауды қамтамасыз ететін уәкілетті орган" деген сөздер "салық және бюджетке төленетін басқа да міндетті төлемдердің түсуін қамтамасыз ету саласындағы басшылықты жүзеге асыратын уәкілетті мемлекеттік орган" деген сөздермен ауыстырылсын.
</w:t>
      </w:r>
    </w:p>
    <w:p>
      <w:pPr>
        <w:spacing w:after="0"/>
        <w:ind w:left="0"/>
        <w:jc w:val="both"/>
      </w:pPr>
      <w:r>
        <w:rPr>
          <w:rFonts w:ascii="Times New Roman"/>
          <w:b w:val="false"/>
          <w:i w:val="false"/>
          <w:color w:val="000000"/>
          <w:sz w:val="28"/>
        </w:rPr>
        <w:t>
      26. Қазақстан Республикасының 2003 жылғы 2 шілдедегі "Бағалы қағаздар рыногы туралы"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2003 ж., N 14, 119-құжат; 2004 ж., N 16, 91-құжат; N 23, 142-құжат; 2005 ж., N 7-8, 24-құжат; N 14, 58-құжат; N 23, 104-құжат; 2006 ж., N 3, 22-құжат; N 4, 24-құжат; N 8, 45-құжат; N 10, 52-құжат; N 11, 55-құжат; N 2, 18-құжат; N 4, 28-құжат; N 9, 67-құжат; N 17, 141-құжат; 2008 жылғы 16 шілдеде "Егемен Қазақстан" және 2008 жылғы 17 шілдеде "Казахстанская правда" газеттерінде жарияланған "Қазақстан Республикасының кейбір заңнамалық актілеріне концессия мәселелері бойынша өзгерістер мен толықтырулар енгізу туралы" 2008 жылғы 5 шілдеде Қазақстан Республикасының Заңы):
</w:t>
      </w:r>
      <w:r>
        <w:br/>
      </w:r>
      <w:r>
        <w:rPr>
          <w:rFonts w:ascii="Times New Roman"/>
          <w:b w:val="false"/>
          <w:i w:val="false"/>
          <w:color w:val="000000"/>
          <w:sz w:val="28"/>
        </w:rPr>
        <w:t>
      1-бапта:
</w:t>
      </w:r>
      <w:r>
        <w:br/>
      </w:r>
      <w:r>
        <w:rPr>
          <w:rFonts w:ascii="Times New Roman"/>
          <w:b w:val="false"/>
          <w:i w:val="false"/>
          <w:color w:val="000000"/>
          <w:sz w:val="28"/>
        </w:rPr>
        <w:t>
      3-1) тармақша мынадай мазмұнда жазылсын:
</w:t>
      </w:r>
      <w:r>
        <w:br/>
      </w:r>
      <w:r>
        <w:rPr>
          <w:rFonts w:ascii="Times New Roman"/>
          <w:b w:val="false"/>
          <w:i w:val="false"/>
          <w:color w:val="000000"/>
          <w:sz w:val="28"/>
        </w:rPr>
        <w:t>
      "3-1) базалық актив - тауарлар, стандартталған тауарлар партиясы, бағалы қағаздар, валюта, индекстер (сандық жинақталған көрсеткіш немесе қандай да бір шама көрсеткішінің өзгеруі немесе шаманың жиынтығы), проценттік ставкалар және әділ (нарықтық) құны бар немесе ұйымдастырылған нарығында айналысқа түсетін басқа да активтері, келешектегі оқиғалар немесе жағдайлар, туынды қаржы құралдары;";
</w:t>
      </w:r>
      <w:r>
        <w:br/>
      </w:r>
      <w:r>
        <w:rPr>
          <w:rFonts w:ascii="Times New Roman"/>
          <w:b w:val="false"/>
          <w:i w:val="false"/>
          <w:color w:val="000000"/>
          <w:sz w:val="28"/>
        </w:rPr>
        <w:t>
      52), 71), 81), 84) тармақшалары алып тасталсын;
</w:t>
      </w:r>
      <w:r>
        <w:br/>
      </w:r>
      <w:r>
        <w:rPr>
          <w:rFonts w:ascii="Times New Roman"/>
          <w:b w:val="false"/>
          <w:i w:val="false"/>
          <w:color w:val="000000"/>
          <w:sz w:val="28"/>
        </w:rPr>
        <w:t>
      85) тармақша мынадай мазмұнда жазылсын:
</w:t>
      </w:r>
      <w:r>
        <w:br/>
      </w:r>
      <w:r>
        <w:rPr>
          <w:rFonts w:ascii="Times New Roman"/>
          <w:b w:val="false"/>
          <w:i w:val="false"/>
          <w:color w:val="000000"/>
          <w:sz w:val="28"/>
        </w:rPr>
        <w:t>
      "85) хеджирлеу - бағаның қолайсыз өзгеруі нәтижесінде немесе хеджирлеу объектісінің өзге көрсеткіштерінен туындайтын болуы мүмкін зияндарды өтеу мақсатында жасалатын туынды қаржы құралдары бар операциялар. Бұл ретте хеджирлеу объектісінде активтер және (немесе) міндеттемелер, сондай-ақ аталған активтермен және (немесе) міндеттемелермен немесе күтілетін мәмілемен байланысты ақша қаражатының ағымдары танылады;".
</w:t>
      </w:r>
    </w:p>
    <w:p>
      <w:pPr>
        <w:spacing w:after="0"/>
        <w:ind w:left="0"/>
        <w:jc w:val="both"/>
      </w:pPr>
      <w:r>
        <w:rPr>
          <w:rFonts w:ascii="Times New Roman"/>
          <w:b w:val="false"/>
          <w:i w:val="false"/>
          <w:color w:val="000000"/>
          <w:sz w:val="28"/>
        </w:rPr>
        <w:t>
      27. "Инвестициялық қорлар туралы" 2004 жылғы 7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2004 ж., N 16, 90-құжат; 2006 ж., N 16, 103-құжат; 2007 ж., N 2, 18-құжат; N 4, 170-құжат):
</w:t>
      </w:r>
      <w:r>
        <w:br/>
      </w:r>
      <w:r>
        <w:rPr>
          <w:rFonts w:ascii="Times New Roman"/>
          <w:b w:val="false"/>
          <w:i w:val="false"/>
          <w:color w:val="000000"/>
          <w:sz w:val="28"/>
        </w:rPr>
        <w:t>
      1) 39-баптың 1-тармағының 6) тармақшасында "туынды бағалы қағаздармен" деген сөздерден кейін "және туынды қаржы құралдармен" деген сөздермен толықтырылсын;
</w:t>
      </w:r>
      <w:r>
        <w:br/>
      </w:r>
      <w:r>
        <w:rPr>
          <w:rFonts w:ascii="Times New Roman"/>
          <w:b w:val="false"/>
          <w:i w:val="false"/>
          <w:color w:val="000000"/>
          <w:sz w:val="28"/>
        </w:rPr>
        <w:t>
      2) 41-баптың 1-тармағының бірінші бөлігінің 12) тармақшасы "туынды бағалы қағаздармен" деген сөздерден кейін "және туынды қаржы құралдармен" деген сөздермен толықтырылсын.
</w:t>
      </w:r>
    </w:p>
    <w:p>
      <w:pPr>
        <w:spacing w:after="0"/>
        <w:ind w:left="0"/>
        <w:jc w:val="both"/>
      </w:pPr>
      <w:r>
        <w:rPr>
          <w:rFonts w:ascii="Times New Roman"/>
          <w:b w:val="false"/>
          <w:i w:val="false"/>
          <w:color w:val="000000"/>
          <w:sz w:val="28"/>
        </w:rPr>
        <w:t>
      28. "Валюталық реттеу және валюталық бақылау туралы" 2005 жылғы 13 маусымдағы Қазақстан Республикасының Заңына (Қазақстан Республикасы Парламентінің жаршысы, 2005 ж., N 11, 38-құжат; 2007 ж., N 3, 20-құжат):
</w:t>
      </w:r>
      <w:r>
        <w:br/>
      </w:r>
      <w:r>
        <w:rPr>
          <w:rFonts w:ascii="Times New Roman"/>
          <w:b w:val="false"/>
          <w:i w:val="false"/>
          <w:color w:val="000000"/>
          <w:sz w:val="28"/>
        </w:rPr>
        <w:t>
      1) 1-баптың 1) және 13) тармақшалары алып тасталсын;
</w:t>
      </w:r>
      <w:r>
        <w:br/>
      </w:r>
      <w:r>
        <w:rPr>
          <w:rFonts w:ascii="Times New Roman"/>
          <w:b w:val="false"/>
          <w:i w:val="false"/>
          <w:color w:val="000000"/>
          <w:sz w:val="28"/>
        </w:rPr>
        <w:t>
      2) 12-баптың 6-тармағында "құқық қорғау органдарымен" деген сөздерден кейін "оның ішінде ақпаратпен өзара алмасу жолымен" деген сөздермен толықтырылсын.
</w:t>
      </w:r>
    </w:p>
    <w:p>
      <w:pPr>
        <w:spacing w:after="0"/>
        <w:ind w:left="0"/>
        <w:jc w:val="both"/>
      </w:pPr>
      <w:r>
        <w:rPr>
          <w:rFonts w:ascii="Times New Roman"/>
          <w:b w:val="false"/>
          <w:i w:val="false"/>
          <w:color w:val="000000"/>
          <w:sz w:val="28"/>
        </w:rPr>
        <w:t>
      29. "Жеке кәсіпкерлік туралы" Қазақстан Республикасының 2006 жылғы 31 қаңтардағы N 124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2006 ж., N 3, 21-құжат; N 16, 99-құжат; 2007 ж., N 2, 18-құжат; N 3, 18-құжат; N 3, 20-құжат; N 17, 136-құжат; N 23, 141-құжат; 2008 жылғы 23 шілдеде "Егемен Қазақстан" және 2008 жылғы 24 шілдеде "Казахстанская правда" газеттерінде жарияланған "Қазақстан Республикасының кейбір заңнамалық актілеріне туристік қызмет мәселелері бойынша өзгерістер мен толықтырулар енгізу туралы" 2008 жылғы 5 шілдедегі Қазақстан Республикасының Заңы; 2008 жылғы 26 шілдеде "Егемен Қазақстан" және "Казахстанская правда" газеттерінде жарияланған "Қазақстан Республикасының кейбір заңнамалық актілеріне банкроттық мәселелері бойынша өзгерістер мен толықтырулар енгізу туралы" 2008 жылғы 5 шілдедегі Қазақстан Республикасының Заңы; 2008 жылғы 15 шілдеде "Егемен Қазақстан" және "Казахстанская правда" газеттерінде жарияланған "Қазақстан Республикасының кейбір заңнамалық актілеріне сәйкестікті бағалау саласындағы аккредиттеу мәселелері бойынша өзгерістер мен толықтырулар енгізу туралы" 2008 жылғы 5 шілдедегі Қазақстан Республикасының Заңы;):
</w:t>
      </w:r>
      <w:r>
        <w:br/>
      </w:r>
      <w:r>
        <w:rPr>
          <w:rFonts w:ascii="Times New Roman"/>
          <w:b w:val="false"/>
          <w:i w:val="false"/>
          <w:color w:val="000000"/>
          <w:sz w:val="28"/>
        </w:rPr>
        <w:t>
      1) 1-бап мынадай мазмұндағы 16) тармақшамен толықтырылсын:
</w:t>
      </w:r>
      <w:r>
        <w:br/>
      </w:r>
      <w:r>
        <w:rPr>
          <w:rFonts w:ascii="Times New Roman"/>
          <w:b w:val="false"/>
          <w:i w:val="false"/>
          <w:color w:val="000000"/>
          <w:sz w:val="28"/>
        </w:rPr>
        <w:t>
      "16) дара кәсіпкердің тұрған жері - қызметті басымды жүзеге асыру орны немесе пошталық мекенжайы толық жазылған дара кәсіпкердің мемлекеттік тіркелуі туралы куәлікте көрсетілген дара кәсіпкердің тұрақты тұрғылықты жері.";
</w:t>
      </w:r>
      <w:r>
        <w:br/>
      </w:r>
      <w:r>
        <w:rPr>
          <w:rFonts w:ascii="Times New Roman"/>
          <w:b w:val="false"/>
          <w:i w:val="false"/>
          <w:color w:val="000000"/>
          <w:sz w:val="28"/>
        </w:rPr>
        <w:t>
      2) 27-бапта:
</w:t>
      </w:r>
      <w:r>
        <w:br/>
      </w:r>
      <w:r>
        <w:rPr>
          <w:rFonts w:ascii="Times New Roman"/>
          <w:b w:val="false"/>
          <w:i w:val="false"/>
          <w:color w:val="000000"/>
          <w:sz w:val="28"/>
        </w:rPr>
        <w:t>
      1-тармақтың екінші бөлігіндегі "оның тұрғылықты" деген сөздер "дара кәсіпкер ретінде мемлекеттік тіркелу кезінде көрсеткен орналасқан" деген сөздермен ауыстырылсын;
</w:t>
      </w:r>
      <w:r>
        <w:br/>
      </w:r>
      <w:r>
        <w:rPr>
          <w:rFonts w:ascii="Times New Roman"/>
          <w:b w:val="false"/>
          <w:i w:val="false"/>
          <w:color w:val="000000"/>
          <w:sz w:val="28"/>
        </w:rPr>
        <w:t>
      2-тармақтың бірінші бөлігінде:
</w:t>
      </w:r>
      <w:r>
        <w:br/>
      </w:r>
      <w:r>
        <w:rPr>
          <w:rFonts w:ascii="Times New Roman"/>
          <w:b w:val="false"/>
          <w:i w:val="false"/>
          <w:color w:val="000000"/>
          <w:sz w:val="28"/>
        </w:rPr>
        <w:t>
      2) тармақша "дара кәсіпкерлер" деген сөздерден кейін "оның ішінде, шетел азаматтары және азаматтығы жоқ тұлға болып табылатындар" деген сөздермен толықтырылсын;
</w:t>
      </w:r>
      <w:r>
        <w:br/>
      </w:r>
      <w:r>
        <w:rPr>
          <w:rFonts w:ascii="Times New Roman"/>
          <w:b w:val="false"/>
          <w:i w:val="false"/>
          <w:color w:val="000000"/>
          <w:sz w:val="28"/>
        </w:rPr>
        <w:t>
      2) тармақшада "Қазақстан Республикасының" деген сөздердің алдынан "Осы баптың 2-1-тармағында көрсетілген тұлғаларды, сондай-ақ" деген сөздермен толықтырылсын;
</w:t>
      </w:r>
      <w:r>
        <w:br/>
      </w:r>
      <w:r>
        <w:rPr>
          <w:rFonts w:ascii="Times New Roman"/>
          <w:b w:val="false"/>
          <w:i w:val="false"/>
          <w:color w:val="000000"/>
          <w:sz w:val="28"/>
        </w:rPr>
        <w:t>
      мынадай мазмұндағы 2-1-тармақпен толықтырылсын:
</w:t>
      </w:r>
      <w:r>
        <w:br/>
      </w:r>
      <w:r>
        <w:rPr>
          <w:rFonts w:ascii="Times New Roman"/>
          <w:b w:val="false"/>
          <w:i w:val="false"/>
          <w:color w:val="000000"/>
          <w:sz w:val="28"/>
        </w:rPr>
        <w:t>
      "2-1. Жалдамалы қызметкерлердің еңбегін тұрақты негізде пайдаланбайтын резидент те, резидент емес те жеке тұлғалар" Қазақстан Республикасының заңнамалық актілерінде белгіленген төмендегі табыстарды алу кезінде дара кәсіпкер ретінде тіркелмеуге құқылы:
</w:t>
      </w:r>
      <w:r>
        <w:br/>
      </w:r>
      <w:r>
        <w:rPr>
          <w:rFonts w:ascii="Times New Roman"/>
          <w:b w:val="false"/>
          <w:i w:val="false"/>
          <w:color w:val="000000"/>
          <w:sz w:val="28"/>
        </w:rPr>
        <w:t>
      1) төлем көзінен алынатын;
</w:t>
      </w:r>
      <w:r>
        <w:br/>
      </w:r>
      <w:r>
        <w:rPr>
          <w:rFonts w:ascii="Times New Roman"/>
          <w:b w:val="false"/>
          <w:i w:val="false"/>
          <w:color w:val="000000"/>
          <w:sz w:val="28"/>
        </w:rPr>
        <w:t>
      2) мүлік табыстарын;
</w:t>
      </w:r>
      <w:r>
        <w:br/>
      </w:r>
      <w:r>
        <w:rPr>
          <w:rFonts w:ascii="Times New Roman"/>
          <w:b w:val="false"/>
          <w:i w:val="false"/>
          <w:color w:val="000000"/>
          <w:sz w:val="28"/>
        </w:rPr>
        <w:t>
      3) өзге де табыстар.";
</w:t>
      </w:r>
      <w:r>
        <w:br/>
      </w:r>
      <w:r>
        <w:rPr>
          <w:rFonts w:ascii="Times New Roman"/>
          <w:b w:val="false"/>
          <w:i w:val="false"/>
          <w:color w:val="000000"/>
          <w:sz w:val="28"/>
        </w:rPr>
        <w:t>
      3-тармақтың бірінші бөлігіндегі "Егер өтініште өзгеше мерзім көзделмесе, дара" деген сөздер "Дара" деген сөзбен ауыстырылсын;
</w:t>
      </w:r>
      <w:r>
        <w:br/>
      </w:r>
      <w:r>
        <w:rPr>
          <w:rFonts w:ascii="Times New Roman"/>
          <w:b w:val="false"/>
          <w:i w:val="false"/>
          <w:color w:val="000000"/>
          <w:sz w:val="28"/>
        </w:rPr>
        <w:t>
      4-тармақта:
</w:t>
      </w:r>
      <w:r>
        <w:br/>
      </w:r>
      <w:r>
        <w:rPr>
          <w:rFonts w:ascii="Times New Roman"/>
          <w:b w:val="false"/>
          <w:i w:val="false"/>
          <w:color w:val="000000"/>
          <w:sz w:val="28"/>
        </w:rPr>
        <w:t>
      бірінші бөлік мынадай мазмұндағы 3), 4) және 5) тармақшалармен толықтырылсын:
</w:t>
      </w:r>
      <w:r>
        <w:br/>
      </w:r>
      <w:r>
        <w:rPr>
          <w:rFonts w:ascii="Times New Roman"/>
          <w:b w:val="false"/>
          <w:i w:val="false"/>
          <w:color w:val="000000"/>
          <w:sz w:val="28"/>
        </w:rPr>
        <w:t>
      "3) түпнұсқасы ұсыныла отырып жеке басын куәландыратын құжаттың көшірмесін;
</w:t>
      </w:r>
      <w:r>
        <w:br/>
      </w:r>
      <w:r>
        <w:rPr>
          <w:rFonts w:ascii="Times New Roman"/>
          <w:b w:val="false"/>
          <w:i w:val="false"/>
          <w:color w:val="000000"/>
          <w:sz w:val="28"/>
        </w:rPr>
        <w:t>
      4) мөлшері 3,5 х 4,5 см сурет. Сурет құжатты рәсімдеу кезіндегі өтініш берушінің жасына сәйкес келуі, қатаң түрде ашық түсті бетте орындалуы қажет. Компьютерлік сканерлеу, моделдеу немесе көбейту әдісімен дайындалған бейнелерді пайдалануға жол берілмейді.
</w:t>
      </w:r>
      <w:r>
        <w:br/>
      </w:r>
      <w:r>
        <w:rPr>
          <w:rFonts w:ascii="Times New Roman"/>
          <w:b w:val="false"/>
          <w:i w:val="false"/>
          <w:color w:val="000000"/>
          <w:sz w:val="28"/>
        </w:rPr>
        <w:t>
      5) дара кәсіпкердің тұрғылықты жерін растайтын құжат. Азаматтарды тіркеу кітабы немесе жылжымайтын мүлікке жекеменшік немесе оны пайдалану құқығын растайтын құжат дара кәсіпкердің тұрғылықты жерін растайтын құжат болып табылады.
</w:t>
      </w:r>
      <w:r>
        <w:br/>
      </w:r>
      <w:r>
        <w:rPr>
          <w:rFonts w:ascii="Times New Roman"/>
          <w:b w:val="false"/>
          <w:i w:val="false"/>
          <w:color w:val="000000"/>
          <w:sz w:val="28"/>
        </w:rPr>
        <w:t>
      Егер өтініш беруші кәмелет жасына толмаса жоғарыда аталған құжаттарға ата-анасының, асырап алушыларының немесе қамқоршыларының келісімі қоса беріледі, ал мұндай келісу болмаса кәмелет жасына толмағанды жариялау туралы сот шешімі толығымен әрекетке қабілетті.
</w:t>
      </w:r>
      <w:r>
        <w:br/>
      </w:r>
      <w:r>
        <w:rPr>
          <w:rFonts w:ascii="Times New Roman"/>
          <w:b w:val="false"/>
          <w:i w:val="false"/>
          <w:color w:val="000000"/>
          <w:sz w:val="28"/>
        </w:rPr>
        <w:t>
      Егер дара кәсіпкер резидент емес болып табылса, онда жоғарыда аталған құжаттарға мынадай құжаттарды қоса беруге міндетті:
</w:t>
      </w:r>
      <w:r>
        <w:br/>
      </w:r>
      <w:r>
        <w:rPr>
          <w:rFonts w:ascii="Times New Roman"/>
          <w:b w:val="false"/>
          <w:i w:val="false"/>
          <w:color w:val="000000"/>
          <w:sz w:val="28"/>
        </w:rPr>
        <w:t>
      резидент еместегі салық тіркелімінің немесе оған ұқсас тіркелімінің нөмірі болса салық тіркелімінің нөмірін көрсете отырып, азаматтығы бар елдегі салықтық тіркелімін растайтын құжат;
</w:t>
      </w:r>
      <w:r>
        <w:br/>
      </w:r>
      <w:r>
        <w:rPr>
          <w:rFonts w:ascii="Times New Roman"/>
          <w:b w:val="false"/>
          <w:i w:val="false"/>
          <w:color w:val="000000"/>
          <w:sz w:val="28"/>
        </w:rPr>
        <w:t>
      резидент емес жеке тұлғаның болған жерін растайтын құжат.";
</w:t>
      </w:r>
      <w:r>
        <w:br/>
      </w:r>
      <w:r>
        <w:rPr>
          <w:rFonts w:ascii="Times New Roman"/>
          <w:b w:val="false"/>
          <w:i w:val="false"/>
          <w:color w:val="000000"/>
          <w:sz w:val="28"/>
        </w:rPr>
        <w:t>
      үшінші бөліктегі "құжаттарды ұсынған күннен кейінгі келесі жұмыс күнінен" деген сөздер "егер осы бапта өзгеше көзделмесе, құжаттарды ұсынған күннен кейінгі үш жұмыс күнінен" деген сөздермен ауыстырылсын;
</w:t>
      </w:r>
      <w:r>
        <w:br/>
      </w:r>
      <w:r>
        <w:rPr>
          <w:rFonts w:ascii="Times New Roman"/>
          <w:b w:val="false"/>
          <w:i w:val="false"/>
          <w:color w:val="000000"/>
          <w:sz w:val="28"/>
        </w:rPr>
        <w:t>
      6-тармақта "тіркеу органына" деген сөздерден кейін "он жұмыс күнінің ішінде" деген сөздермен толықтырылсын;
</w:t>
      </w:r>
      <w:r>
        <w:br/>
      </w:r>
      <w:r>
        <w:rPr>
          <w:rFonts w:ascii="Times New Roman"/>
          <w:b w:val="false"/>
          <w:i w:val="false"/>
          <w:color w:val="000000"/>
          <w:sz w:val="28"/>
        </w:rPr>
        <w:t>
      9-тармақ алып тасталсын;
</w:t>
      </w:r>
      <w:r>
        <w:br/>
      </w:r>
      <w:r>
        <w:rPr>
          <w:rFonts w:ascii="Times New Roman"/>
          <w:b w:val="false"/>
          <w:i w:val="false"/>
          <w:color w:val="000000"/>
          <w:sz w:val="28"/>
        </w:rPr>
        <w:t>
      3) 28-бапта:
</w:t>
      </w:r>
      <w:r>
        <w:br/>
      </w:r>
      <w:r>
        <w:rPr>
          <w:rFonts w:ascii="Times New Roman"/>
          <w:b w:val="false"/>
          <w:i w:val="false"/>
          <w:color w:val="000000"/>
          <w:sz w:val="28"/>
        </w:rPr>
        <w:t>
      3-тармақ мынадай мазмұндағы үшінші бөлікпен толықтырылсын:
</w:t>
      </w:r>
      <w:r>
        <w:br/>
      </w:r>
      <w:r>
        <w:rPr>
          <w:rFonts w:ascii="Times New Roman"/>
          <w:b w:val="false"/>
          <w:i w:val="false"/>
          <w:color w:val="000000"/>
          <w:sz w:val="28"/>
        </w:rPr>
        <w:t>
      "Қызметті ерікті түрде тарату үшін дара кәсіпкер тіркейтін органға кәсіпкерлік қызметті тоқтату туралы өтініш береді.";
</w:t>
      </w:r>
      <w:r>
        <w:br/>
      </w:r>
      <w:r>
        <w:rPr>
          <w:rFonts w:ascii="Times New Roman"/>
          <w:b w:val="false"/>
          <w:i w:val="false"/>
          <w:color w:val="000000"/>
          <w:sz w:val="28"/>
        </w:rPr>
        <w:t>
      4-тармақ мынадай мазмұндағы 4) және 5) тармақшалармен толықтырылсын:
</w:t>
      </w:r>
      <w:r>
        <w:br/>
      </w:r>
      <w:r>
        <w:rPr>
          <w:rFonts w:ascii="Times New Roman"/>
          <w:b w:val="false"/>
          <w:i w:val="false"/>
          <w:color w:val="000000"/>
          <w:sz w:val="28"/>
        </w:rPr>
        <w:t>
      "4) оны қайтыс болды деп тану;
</w:t>
      </w:r>
      <w:r>
        <w:br/>
      </w:r>
      <w:r>
        <w:rPr>
          <w:rFonts w:ascii="Times New Roman"/>
          <w:b w:val="false"/>
          <w:i w:val="false"/>
          <w:color w:val="000000"/>
          <w:sz w:val="28"/>
        </w:rPr>
        <w:t>
      5) оны хабарсыз жоғалған деп тану.";
</w:t>
      </w:r>
      <w:r>
        <w:br/>
      </w:r>
      <w:r>
        <w:rPr>
          <w:rFonts w:ascii="Times New Roman"/>
          <w:b w:val="false"/>
          <w:i w:val="false"/>
          <w:color w:val="000000"/>
          <w:sz w:val="28"/>
        </w:rPr>
        <w:t>
      6-тармақ мынадай мазмұнда жазылсын:
</w:t>
      </w:r>
      <w:r>
        <w:br/>
      </w:r>
      <w:r>
        <w:rPr>
          <w:rFonts w:ascii="Times New Roman"/>
          <w:b w:val="false"/>
          <w:i w:val="false"/>
          <w:color w:val="000000"/>
          <w:sz w:val="28"/>
        </w:rPr>
        <w:t>
      "6. Дара кәсіпкердің қызметі оның өтініші немесе соттың заңды күшіне енген шешімі негізінде тіркеуші органда дара кәсіпкер ретінде тіркелген есептен алып тастаған кезден бастап тоқтатылды деп есептеледі.
</w:t>
      </w:r>
      <w:r>
        <w:br/>
      </w:r>
      <w:r>
        <w:rPr>
          <w:rFonts w:ascii="Times New Roman"/>
          <w:b w:val="false"/>
          <w:i w:val="false"/>
          <w:color w:val="000000"/>
          <w:sz w:val="28"/>
        </w:rPr>
        <w:t>
      Дара кәсіпкер ретінде тіркелген есептен алып тастау дара кәсіпкерді мемлекеттік тіркеу туралы куәлік тіркеуші органға тапсырғаннан және кәсіпкерлік қызметпен байланысты салық міндеттемелерін орындағаннан кейін жүргізіледі.";
</w:t>
      </w:r>
      <w:r>
        <w:br/>
      </w:r>
      <w:r>
        <w:rPr>
          <w:rFonts w:ascii="Times New Roman"/>
          <w:b w:val="false"/>
          <w:i w:val="false"/>
          <w:color w:val="000000"/>
          <w:sz w:val="28"/>
        </w:rPr>
        <w:t>
      4) 38-баптың 18-тармақта:
</w:t>
      </w:r>
      <w:r>
        <w:br/>
      </w:r>
      <w:r>
        <w:rPr>
          <w:rFonts w:ascii="Times New Roman"/>
          <w:b w:val="false"/>
          <w:i w:val="false"/>
          <w:color w:val="000000"/>
          <w:sz w:val="28"/>
        </w:rPr>
        <w:t>
      тармақшада "салық" деген сөз алып тасталсын;
</w:t>
      </w:r>
      <w:r>
        <w:br/>
      </w:r>
      <w:r>
        <w:rPr>
          <w:rFonts w:ascii="Times New Roman"/>
          <w:b w:val="false"/>
          <w:i w:val="false"/>
          <w:color w:val="000000"/>
          <w:sz w:val="28"/>
        </w:rPr>
        <w:t>
      мынадай мазмұндағы 5-1) және 5-2) тармақшалармен толықтырылсын:
</w:t>
      </w:r>
      <w:r>
        <w:br/>
      </w:r>
      <w:r>
        <w:rPr>
          <w:rFonts w:ascii="Times New Roman"/>
          <w:b w:val="false"/>
          <w:i w:val="false"/>
          <w:color w:val="000000"/>
          <w:sz w:val="28"/>
        </w:rPr>
        <w:t>
      "5-1) Қазақстан Республикасының салық заңнамасын сақтау бойынша:
</w:t>
      </w:r>
      <w:r>
        <w:br/>
      </w:r>
      <w:r>
        <w:rPr>
          <w:rFonts w:ascii="Times New Roman"/>
          <w:b w:val="false"/>
          <w:i w:val="false"/>
          <w:color w:val="000000"/>
          <w:sz w:val="28"/>
        </w:rPr>
        <w:t>
      салық төлеушінің қосылған құн салығы бойынша декларациясында көрсетілген талаптардың негізінде, қайтаруға ұсынылған қосылған құн салығы сомаларының дұрыстығы мәселелері бойынша өткізілген тақырыптық тексерулер;
</w:t>
      </w:r>
      <w:r>
        <w:br/>
      </w:r>
      <w:r>
        <w:rPr>
          <w:rFonts w:ascii="Times New Roman"/>
          <w:b w:val="false"/>
          <w:i w:val="false"/>
          <w:color w:val="000000"/>
          <w:sz w:val="28"/>
        </w:rPr>
        <w:t>
      қарсы тексерулер;
</w:t>
      </w:r>
      <w:r>
        <w:br/>
      </w:r>
      <w:r>
        <w:rPr>
          <w:rFonts w:ascii="Times New Roman"/>
          <w:b w:val="false"/>
          <w:i w:val="false"/>
          <w:color w:val="000000"/>
          <w:sz w:val="28"/>
        </w:rPr>
        <w:t>
      заңды тұлғаны таратуға және дара кәсіпкердің, жекеменшік нотариустың, адвокаттың қызметін тоқтатуға байланысты, сондай-ақ салық төлеушінің өтініші негізінде қосылған құн салығы бойынша тіркелген есептен шығарған жағдайда жүзеге асырылатын құжаттамалық тексерулер жүргізу кезінде;
</w:t>
      </w:r>
      <w:r>
        <w:br/>
      </w:r>
      <w:r>
        <w:rPr>
          <w:rFonts w:ascii="Times New Roman"/>
          <w:b w:val="false"/>
          <w:i w:val="false"/>
          <w:color w:val="000000"/>
          <w:sz w:val="28"/>
        </w:rPr>
        <w:t>
      5-2) лицензиар лицензияның қолданысын тоқтатуы бойынша бұзушылықтарды жою мәселелері бойынша тақырыптық тексеру;".
</w:t>
      </w:r>
    </w:p>
    <w:p>
      <w:pPr>
        <w:spacing w:after="0"/>
        <w:ind w:left="0"/>
        <w:jc w:val="both"/>
      </w:pPr>
      <w:r>
        <w:rPr>
          <w:rFonts w:ascii="Times New Roman"/>
          <w:b w:val="false"/>
          <w:i w:val="false"/>
          <w:color w:val="000000"/>
          <w:sz w:val="28"/>
        </w:rPr>
        <w:t>
      30. "Ерекше қорғалатын табиғи аумақтар туралы" Қазақстан Республикасының 2006 жылғы 7 шілдедегі N 175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2006 ж., N 16, 96-құжат; 2007 ж., N 1, 4-құжат):
</w:t>
      </w:r>
      <w:r>
        <w:br/>
      </w:r>
      <w:r>
        <w:rPr>
          <w:rFonts w:ascii="Times New Roman"/>
          <w:b w:val="false"/>
          <w:i w:val="false"/>
          <w:color w:val="000000"/>
          <w:sz w:val="28"/>
        </w:rPr>
        <w:t>
      1) 7-баптың 4-тармақшасы мынадай мазмұндағы екінші абзацпен толықтырылсын:
</w:t>
      </w:r>
      <w:r>
        <w:br/>
      </w:r>
      <w:r>
        <w:rPr>
          <w:rFonts w:ascii="Times New Roman"/>
          <w:b w:val="false"/>
          <w:i w:val="false"/>
          <w:color w:val="000000"/>
          <w:sz w:val="28"/>
        </w:rPr>
        <w:t>
      "республикалық маңызы бар ерекше қорғалатын табиғи аумақтарды пайдаланғаны үшін төлем ставкалары;";
</w:t>
      </w:r>
      <w:r>
        <w:br/>
      </w:r>
      <w:r>
        <w:rPr>
          <w:rFonts w:ascii="Times New Roman"/>
          <w:b w:val="false"/>
          <w:i w:val="false"/>
          <w:color w:val="000000"/>
          <w:sz w:val="28"/>
        </w:rPr>
        <w:t>
      2) 10-бапта:
</w:t>
      </w:r>
      <w:r>
        <w:br/>
      </w:r>
      <w:r>
        <w:rPr>
          <w:rFonts w:ascii="Times New Roman"/>
          <w:b w:val="false"/>
          <w:i w:val="false"/>
          <w:color w:val="000000"/>
          <w:sz w:val="28"/>
        </w:rPr>
        <w:t>
      1-тармақ мынадай мазмұндағы 1-1) тармақшамен толықтырылсын:
</w:t>
      </w:r>
      <w:r>
        <w:br/>
      </w:r>
      <w:r>
        <w:rPr>
          <w:rFonts w:ascii="Times New Roman"/>
          <w:b w:val="false"/>
          <w:i w:val="false"/>
          <w:color w:val="000000"/>
          <w:sz w:val="28"/>
        </w:rPr>
        <w:t>
      "1-1) облыстардың (республикалық маңызы бар қалалардың, астананың) жергілікті атқару органдарының ұсынуы бойынша жергілікті маңызы бар ерекше қорғалатын табиғи аумақтарды пайдаланғаны үшін төлем ставкалары белгіленеді;";
</w:t>
      </w:r>
      <w:r>
        <w:br/>
      </w:r>
      <w:r>
        <w:rPr>
          <w:rFonts w:ascii="Times New Roman"/>
          <w:b w:val="false"/>
          <w:i w:val="false"/>
          <w:color w:val="000000"/>
          <w:sz w:val="28"/>
        </w:rPr>
        <w:t>
      2-тармақ мынадай мазмұндағы 14) тармақшамен толықтырылсын:
</w:t>
      </w:r>
      <w:r>
        <w:br/>
      </w:r>
      <w:r>
        <w:rPr>
          <w:rFonts w:ascii="Times New Roman"/>
          <w:b w:val="false"/>
          <w:i w:val="false"/>
          <w:color w:val="000000"/>
          <w:sz w:val="28"/>
        </w:rPr>
        <w:t>
      "14) облыстардың (республикалық маңызы бар қалалардың, астананың) жергілікті өкілдік органдары жергілікті маңызы бар ерекше қорғалатын табиғи аумақтарды пайдаланғаны үшін төлем ставкаларын бекітуге ұсынады.";
</w:t>
      </w:r>
      <w:r>
        <w:br/>
      </w:r>
      <w:r>
        <w:rPr>
          <w:rFonts w:ascii="Times New Roman"/>
          <w:b w:val="false"/>
          <w:i w:val="false"/>
          <w:color w:val="000000"/>
          <w:sz w:val="28"/>
        </w:rPr>
        <w:t>
      3) 22-баптың 6-тармағында "Заңда белгіленген тәртіппен" деген сөздерден кейін "мемлекеттік табиғи қаумалдары мен мемлекеттік қорық аймақтарын қоспағанда" деген сөздермен толықтырылсын";
</w:t>
      </w:r>
      <w:r>
        <w:br/>
      </w:r>
      <w:r>
        <w:rPr>
          <w:rFonts w:ascii="Times New Roman"/>
          <w:b w:val="false"/>
          <w:i w:val="false"/>
          <w:color w:val="000000"/>
          <w:sz w:val="28"/>
        </w:rPr>
        <w:t>
      4) 38-баптың 1-тармағының 2) тармақшасының төртінші абзацы мынадай редакцияда жазылсын:
</w:t>
      </w:r>
      <w:r>
        <w:br/>
      </w:r>
      <w:r>
        <w:rPr>
          <w:rFonts w:ascii="Times New Roman"/>
          <w:b w:val="false"/>
          <w:i w:val="false"/>
          <w:color w:val="000000"/>
          <w:sz w:val="28"/>
        </w:rPr>
        <w:t>
      "жанама орман пайдалануды өңдеу өнімдері".
</w:t>
      </w:r>
    </w:p>
    <w:p>
      <w:pPr>
        <w:spacing w:after="0"/>
        <w:ind w:left="0"/>
        <w:jc w:val="both"/>
      </w:pPr>
      <w:r>
        <w:rPr>
          <w:rFonts w:ascii="Times New Roman"/>
          <w:b w:val="false"/>
          <w:i w:val="false"/>
          <w:color w:val="000000"/>
          <w:sz w:val="28"/>
        </w:rPr>
        <w:t>
      31. "Сәйкестендіру нөмірлерінің ұлттық тізілімдері туралы" 2007 жылғы 12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2007 ж., N 3, 19-құжат):
</w:t>
      </w:r>
      <w:r>
        <w:br/>
      </w:r>
      <w:r>
        <w:rPr>
          <w:rFonts w:ascii="Times New Roman"/>
          <w:b w:val="false"/>
          <w:i w:val="false"/>
          <w:color w:val="000000"/>
          <w:sz w:val="28"/>
        </w:rPr>
        <w:t>
      9-бапта:
</w:t>
      </w:r>
      <w:r>
        <w:br/>
      </w:r>
      <w:r>
        <w:rPr>
          <w:rFonts w:ascii="Times New Roman"/>
          <w:b w:val="false"/>
          <w:i w:val="false"/>
          <w:color w:val="000000"/>
          <w:sz w:val="28"/>
        </w:rPr>
        <w:t>
      3-тармақтың 3) тармақшасы мынадай редакцияда жазылсын:
</w:t>
      </w:r>
      <w:r>
        <w:br/>
      </w:r>
      <w:r>
        <w:rPr>
          <w:rFonts w:ascii="Times New Roman"/>
          <w:b w:val="false"/>
          <w:i w:val="false"/>
          <w:color w:val="000000"/>
          <w:sz w:val="28"/>
        </w:rPr>
        <w:t>
      "3) жеке басын куәландыратын Қазақстан Республикасының құжаттары болмаған жағдайда, шетелдіктер мен азаматтығы жоқ адамдар үшін тіркеу куәлігі.".
</w:t>
      </w:r>
      <w:r>
        <w:br/>
      </w:r>
      <w:r>
        <w:rPr>
          <w:rFonts w:ascii="Times New Roman"/>
          <w:b w:val="false"/>
          <w:i w:val="false"/>
          <w:color w:val="000000"/>
          <w:sz w:val="28"/>
        </w:rPr>
        <w:t>
      4-тармақтың 4) тармақшасы мынадай редакцияда жазылсын:
</w:t>
      </w:r>
      <w:r>
        <w:br/>
      </w:r>
      <w:r>
        <w:rPr>
          <w:rFonts w:ascii="Times New Roman"/>
          <w:b w:val="false"/>
          <w:i w:val="false"/>
          <w:color w:val="000000"/>
          <w:sz w:val="28"/>
        </w:rPr>
        <w:t>
      "4) "Салық және бюджетке төленетін басқа да міндетті төлемдер туралы" Қазақстан Республикасы Кодексінің (Салық кодексінің) 197-бабы 4-тармағына сәйкес салық агенттері болып табылатын резидент емес заңды тұлғалар үшін - тіркеу куәлігі;
</w:t>
      </w:r>
      <w:r>
        <w:br/>
      </w:r>
      <w:r>
        <w:rPr>
          <w:rFonts w:ascii="Times New Roman"/>
          <w:b w:val="false"/>
          <w:i w:val="false"/>
          <w:color w:val="000000"/>
          <w:sz w:val="28"/>
        </w:rPr>
        <w:t>
      Қазақстан Республикасында салық салу объектісін иеленген; Қазақстан Республикасында аккредиттелген шетел мемлекетінің дипломатиялық және оған теңестірілген өкілі болып табылатын;
</w:t>
      </w:r>
      <w:r>
        <w:br/>
      </w:r>
      <w:r>
        <w:rPr>
          <w:rFonts w:ascii="Times New Roman"/>
          <w:b w:val="false"/>
          <w:i w:val="false"/>
          <w:color w:val="000000"/>
          <w:sz w:val="28"/>
        </w:rPr>
        <w:t>
      "Салық және бюджетке төленетін басқа да міндетті төлемдер туралы" Қазақстан Республикасы Кодексінің (Салық кодексінің) 191-бабы 8-тармағына сәйкес оның тұрақты мекемесі ретінде қаралатын қызметті тәуелді агент арқылы жүзеге асыратын;";
</w:t>
      </w:r>
      <w:r>
        <w:br/>
      </w:r>
      <w:r>
        <w:rPr>
          <w:rFonts w:ascii="Times New Roman"/>
          <w:b w:val="false"/>
          <w:i w:val="false"/>
          <w:color w:val="000000"/>
          <w:sz w:val="28"/>
        </w:rPr>
        <w:t>
      6-тармақтың бірінші бөлігінің 3) тармақшасы мынадай редакцияда жазылсын:
</w:t>
      </w:r>
      <w:r>
        <w:br/>
      </w:r>
      <w:r>
        <w:rPr>
          <w:rFonts w:ascii="Times New Roman"/>
          <w:b w:val="false"/>
          <w:i w:val="false"/>
          <w:color w:val="000000"/>
          <w:sz w:val="28"/>
        </w:rPr>
        <w:t>
      "3) азаматтығы жоқ адамдар үшін азаматтығы жоқ адамның куәлігін немесе көші-қон полициясы органдарында тіркеу кезінде берілетін тіркеу куәлігін беру кезінде.";
</w:t>
      </w:r>
      <w:r>
        <w:br/>
      </w:r>
      <w:r>
        <w:rPr>
          <w:rFonts w:ascii="Times New Roman"/>
          <w:b w:val="false"/>
          <w:i w:val="false"/>
          <w:color w:val="000000"/>
          <w:sz w:val="28"/>
        </w:rPr>
        <w:t>
      8-тармақтың 4) тармақшасы мынадай редакцияда жазылсын:
</w:t>
      </w:r>
      <w:r>
        <w:br/>
      </w:r>
      <w:r>
        <w:rPr>
          <w:rFonts w:ascii="Times New Roman"/>
          <w:b w:val="false"/>
          <w:i w:val="false"/>
          <w:color w:val="000000"/>
          <w:sz w:val="28"/>
        </w:rPr>
        <w:t>
      "4) "Салық және бюджетке төленетін басқа да міндетті төлемдер туралы" Қазақстан Республикасы Кодексінің (Салық кодексінің) 197-бабы 4-тармағына сәйкес салық агенттері болып табылатын салық органдарында резидент емес заңды тұлғалар үшін энергетиканы және минералдық ресурстарды реттеу және қадағалау жөніндегі уәкілетті мемлекеттік органнан мәліметтер алған кезде;
</w:t>
      </w:r>
      <w:r>
        <w:br/>
      </w:r>
      <w:r>
        <w:rPr>
          <w:rFonts w:ascii="Times New Roman"/>
          <w:b w:val="false"/>
          <w:i w:val="false"/>
          <w:color w:val="000000"/>
          <w:sz w:val="28"/>
        </w:rPr>
        <w:t>
      Қазақстан Республикасында аккредиттелген шетел мемлекетінің дипломатиялық және оған теңестірілген өкілі болып табылатын, салық органдарында Қазақстан Республикасы Сыртқы істер министрлігінен куәлік алған кезде;
</w:t>
      </w:r>
      <w:r>
        <w:br/>
      </w:r>
      <w:r>
        <w:rPr>
          <w:rFonts w:ascii="Times New Roman"/>
          <w:b w:val="false"/>
          <w:i w:val="false"/>
          <w:color w:val="000000"/>
          <w:sz w:val="28"/>
        </w:rPr>
        <w:t>
      "Салық және бюджетке төленетін басқа да міндетті төлемдер туралы" Қазақстан Республикасының Кодексінің (Салық кодексінің) 191-бабы 8-тармағына сәйкес оның тұрақты мекемесі ретінде қаралатын қызметті тәуелді агент арқылы жүзеге асыратын салық органында тәуелсіз агенттен мәлімет алған кезде.";
</w:t>
      </w:r>
      <w:r>
        <w:br/>
      </w:r>
      <w:r>
        <w:rPr>
          <w:rFonts w:ascii="Times New Roman"/>
          <w:b w:val="false"/>
          <w:i w:val="false"/>
          <w:color w:val="000000"/>
          <w:sz w:val="28"/>
        </w:rPr>
        <w:t>
      10-тармақтың 5) тармақшасы мынадай редакцияда жазылсын:
</w:t>
      </w:r>
      <w:r>
        <w:br/>
      </w:r>
      <w:r>
        <w:rPr>
          <w:rFonts w:ascii="Times New Roman"/>
          <w:b w:val="false"/>
          <w:i w:val="false"/>
          <w:color w:val="000000"/>
          <w:sz w:val="28"/>
        </w:rPr>
        <w:t>
      "5) резидент-эмитенттің немесе мүлкі резидент емес заңды тұлға акцияларының, қатысу үлестерінің немесе активтерінің сатылған құнының 50 проценттен астамын құрайтын резидент заңды тұлғаның тіркелген орны бойынша "Салық және бюджетке төленетін басқа да міндетті төлемдер туралы" Қазақстан Республикасы Кодексінің (Салық кодексінің) 196-бабының 4-тармағына сәйкес салық агенті болып табылатын резидент еместер үшін;".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2009 жылғы 1 қаңтардан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