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25b49" w14:textId="3a25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министрлігінің Шет ел тілдері әскери институты" мемлекеттік мекемесін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29 тамыздағы N 806 Қаулысы.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Қарулы Күштері, басқа да әскерлері мен әскери құралымдары үшін әскери мамандар даярлау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"Қазақстан Республикасы Қорғаныс министрлігінің Шет ел тілдері әскери институты" мемлекеттік мекемесі "Қазақстан Республикасы Қорғаныс министрлігінің Әскери институты" мемлекеттік мекемесі (бұдан әрі - мекеме)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Қазақстан Республикасының Қорғаныс министрлігі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мекемені әділет органында қайта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- ҚР Үкіметінің 02.12.2016 </w:t>
      </w:r>
      <w:r>
        <w:rPr>
          <w:rFonts w:ascii="Times New Roman"/>
          <w:b w:val="false"/>
          <w:i w:val="false"/>
          <w:color w:val="ff0000"/>
          <w:sz w:val="28"/>
        </w:rPr>
        <w:t>№ 755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қол қойылған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236"/>
        <w:gridCol w:w="7064"/>
      </w:tblGrid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Мәсімов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