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09a0" w14:textId="65e0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29 тамыздағы N 804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министрлігіне "ЭКСПО - 2008, Сарагоса" дүниежүзілік көрмесінде Қазақстан Республикасының Ұлттық күнін өткізуге 2008 жылға арналған республикалық бюджетте көзделген Қазақстан Республикасы Үкіметінің шұғыл шығындарға арналған резервінен 38008315 (отыз сегіз миллион сегіз мың үш жүз он бес)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