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eaa8" w14:textId="a7ee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29 тамыздағы N 796 Қаулысы. Күші жойылды - Қазақстан Республикасы Үкіметінің 2017 жылғы 5 желтоқсандағы № 809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05.12.2017 </w:t>
      </w:r>
      <w:r>
        <w:rPr>
          <w:rFonts w:ascii="Times New Roman"/>
          <w:b w:val="false"/>
          <w:i w:val="false"/>
          <w:color w:val="ff0000"/>
          <w:sz w:val="28"/>
        </w:rPr>
        <w:t>№ 809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Ішкі істер министрінің 2016 жылғы 29 қарашадағы № 1111 </w:t>
      </w:r>
      <w:r>
        <w:rPr>
          <w:rFonts w:ascii="Times New Roman"/>
          <w:b w:val="false"/>
          <w:i w:val="false"/>
          <w:color w:val="ff0000"/>
          <w:sz w:val="28"/>
        </w:rPr>
        <w:t>бұйрығын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29 тамыздағы</w:t>
            </w:r>
            <w:r>
              <w:br/>
            </w:r>
            <w:r>
              <w:rPr>
                <w:rFonts w:ascii="Times New Roman"/>
                <w:b w:val="false"/>
                <w:i w:val="false"/>
                <w:color w:val="000000"/>
                <w:sz w:val="20"/>
              </w:rPr>
              <w:t>N 796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"Ғимараттарды, үй-жайларды және құрылыстарды автоматты</w:t>
      </w:r>
      <w:r>
        <w:br/>
      </w:r>
      <w:r>
        <w:rPr>
          <w:rFonts w:ascii="Times New Roman"/>
          <w:b/>
          <w:i w:val="false"/>
          <w:color w:val="000000"/>
        </w:rPr>
        <w:t>түрде өрт сөндіру және автоматты өрт дабылымен, өрт</w:t>
      </w:r>
      <w:r>
        <w:br/>
      </w:r>
      <w:r>
        <w:rPr>
          <w:rFonts w:ascii="Times New Roman"/>
          <w:b/>
          <w:i w:val="false"/>
          <w:color w:val="000000"/>
        </w:rPr>
        <w:t>кезінде адамдарға хабарлау және оларды эвакуациялауды</w:t>
      </w:r>
      <w:r>
        <w:br/>
      </w:r>
      <w:r>
        <w:rPr>
          <w:rFonts w:ascii="Times New Roman"/>
          <w:b/>
          <w:i w:val="false"/>
          <w:color w:val="000000"/>
        </w:rPr>
        <w:t xml:space="preserve">басқару жүйелерімен жабдықтау жөніндегі талаптар" </w:t>
      </w:r>
      <w:r>
        <w:br/>
      </w:r>
      <w:r>
        <w:rPr>
          <w:rFonts w:ascii="Times New Roman"/>
          <w:b/>
          <w:i w:val="false"/>
          <w:color w:val="000000"/>
        </w:rPr>
        <w:t>техникалық регламенті</w:t>
      </w:r>
      <w:r>
        <w:br/>
      </w:r>
      <w:r>
        <w:rPr>
          <w:rFonts w:ascii="Times New Roman"/>
          <w:b/>
          <w:i w:val="false"/>
          <w:color w:val="000000"/>
        </w:rPr>
        <w:t>1. Қолданылу саласы</w:t>
      </w:r>
    </w:p>
    <w:bookmarkEnd w:id="3"/>
    <w:bookmarkStart w:name="z5" w:id="4"/>
    <w:p>
      <w:pPr>
        <w:spacing w:after="0"/>
        <w:ind w:left="0"/>
        <w:jc w:val="both"/>
      </w:pPr>
      <w:r>
        <w:rPr>
          <w:rFonts w:ascii="Times New Roman"/>
          <w:b w:val="false"/>
          <w:i w:val="false"/>
          <w:color w:val="000000"/>
          <w:sz w:val="28"/>
        </w:rPr>
        <w:t xml:space="preserve">
      1. Осы "Ғимараттарды, үй-жайлар мен құрылыстарды автоматты өрт сөндіру және автоматты өрт сигнал беру жабдықтарымен, өрт кезінде хабарлау мен адамдарды эвакуациялауды басқару жүйелерімен жабдықтау жөніндегі талаптар" техникалық регламенті (бұдан әрі - Техникалық регламент) Қазақстан Республикасының " </w:t>
      </w:r>
      <w:r>
        <w:rPr>
          <w:rFonts w:ascii="Times New Roman"/>
          <w:b w:val="false"/>
          <w:i w:val="false"/>
          <w:color w:val="000000"/>
          <w:sz w:val="28"/>
        </w:rPr>
        <w:t xml:space="preserve"> Өрт қауіпсіздігі туралы </w:t>
      </w:r>
      <w:r>
        <w:rPr>
          <w:rFonts w:ascii="Times New Roman"/>
          <w:b w:val="false"/>
          <w:i w:val="false"/>
          <w:color w:val="000000"/>
          <w:sz w:val="28"/>
        </w:rPr>
        <w:t xml:space="preserve">" 1996 жылғы 22 қарашадағы, " </w:t>
      </w:r>
      <w:r>
        <w:rPr>
          <w:rFonts w:ascii="Times New Roman"/>
          <w:b w:val="false"/>
          <w:i w:val="false"/>
          <w:color w:val="000000"/>
          <w:sz w:val="28"/>
        </w:rPr>
        <w:t xml:space="preserve"> Қазақстан Республикасындағы сәулет, қала құрылысы және құрылыс қызметі туралы </w:t>
      </w:r>
      <w:r>
        <w:rPr>
          <w:rFonts w:ascii="Times New Roman"/>
          <w:b w:val="false"/>
          <w:i w:val="false"/>
          <w:color w:val="000000"/>
          <w:sz w:val="28"/>
        </w:rPr>
        <w:t xml:space="preserve">" 2001 жылғы 16 шілдедегі, " </w:t>
      </w:r>
      <w:r>
        <w:rPr>
          <w:rFonts w:ascii="Times New Roman"/>
          <w:b w:val="false"/>
          <w:i w:val="false"/>
          <w:color w:val="000000"/>
          <w:sz w:val="28"/>
        </w:rPr>
        <w:t xml:space="preserve"> Қауіпті өндірістік объектілердегі өнеркәсіптік қауіпсіздік туралы </w:t>
      </w:r>
      <w:r>
        <w:rPr>
          <w:rFonts w:ascii="Times New Roman"/>
          <w:b w:val="false"/>
          <w:i w:val="false"/>
          <w:color w:val="000000"/>
          <w:sz w:val="28"/>
        </w:rPr>
        <w:t xml:space="preserve">" 2002 жылғы 3 сәуірдегі, " </w:t>
      </w:r>
      <w:r>
        <w:rPr>
          <w:rFonts w:ascii="Times New Roman"/>
          <w:b w:val="false"/>
          <w:i w:val="false"/>
          <w:color w:val="000000"/>
          <w:sz w:val="28"/>
        </w:rPr>
        <w:t xml:space="preserve"> Техникалық реттеу туралы </w:t>
      </w:r>
      <w:r>
        <w:rPr>
          <w:rFonts w:ascii="Times New Roman"/>
          <w:b w:val="false"/>
          <w:i w:val="false"/>
          <w:color w:val="000000"/>
          <w:sz w:val="28"/>
        </w:rPr>
        <w:t xml:space="preserve">" 2004 жылғы 9 қарашадағы Заңдарын іске асыру мақсатында әзірленді. </w:t>
      </w:r>
    </w:p>
    <w:bookmarkEnd w:id="4"/>
    <w:bookmarkStart w:name="z6" w:id="5"/>
    <w:p>
      <w:pPr>
        <w:spacing w:after="0"/>
        <w:ind w:left="0"/>
        <w:jc w:val="both"/>
      </w:pPr>
      <w:r>
        <w:rPr>
          <w:rFonts w:ascii="Times New Roman"/>
          <w:b w:val="false"/>
          <w:i w:val="false"/>
          <w:color w:val="000000"/>
          <w:sz w:val="28"/>
        </w:rPr>
        <w:t xml:space="preserve">
      2. Осы Техникалық регламенттің талаптары Сыртқы экономикалық қызметтің тауар номенклатурасының кодтарына сәйкес жіктелетін, өрт туындаған жерді табуға, хабарлауға, өрт туралы ақпарат беруге, ғимараттарда, үй-жайлар мен құрылыстарда (бұдан әрі - нысандарда) өртті сөндіруге арналған автоматты өрт сөндіру және автоматты өрт сигнал беру жабдықтарына, өрт кезінде хабарлау және адамдарды эвакуациялауды басқару жүйелеріне қолданылады. </w:t>
      </w:r>
    </w:p>
    <w:bookmarkEnd w:id="5"/>
    <w:bookmarkStart w:name="z7" w:id="6"/>
    <w:p>
      <w:pPr>
        <w:spacing w:after="0"/>
        <w:ind w:left="0"/>
        <w:jc w:val="both"/>
      </w:pPr>
      <w:r>
        <w:rPr>
          <w:rFonts w:ascii="Times New Roman"/>
          <w:b w:val="false"/>
          <w:i w:val="false"/>
          <w:color w:val="000000"/>
          <w:sz w:val="28"/>
        </w:rPr>
        <w:t xml:space="preserve">
      3. Осы Техникалық регламенттің күші: </w:t>
      </w:r>
    </w:p>
    <w:bookmarkEnd w:id="6"/>
    <w:bookmarkStart w:name="z317" w:id="7"/>
    <w:p>
      <w:pPr>
        <w:spacing w:after="0"/>
        <w:ind w:left="0"/>
        <w:jc w:val="both"/>
      </w:pPr>
      <w:r>
        <w:rPr>
          <w:rFonts w:ascii="Times New Roman"/>
          <w:b w:val="false"/>
          <w:i w:val="false"/>
          <w:color w:val="000000"/>
          <w:sz w:val="28"/>
        </w:rPr>
        <w:t xml:space="preserve">
      1) көлік құралдарын (поездар, теңіз және әуе кемелерін) қорғауға арналған өрт сөндіру және өрт сигнал беру қондырғыларына; </w:t>
      </w:r>
    </w:p>
    <w:bookmarkEnd w:id="7"/>
    <w:bookmarkStart w:name="z318" w:id="8"/>
    <w:p>
      <w:pPr>
        <w:spacing w:after="0"/>
        <w:ind w:left="0"/>
        <w:jc w:val="both"/>
      </w:pPr>
      <w:r>
        <w:rPr>
          <w:rFonts w:ascii="Times New Roman"/>
          <w:b w:val="false"/>
          <w:i w:val="false"/>
          <w:color w:val="000000"/>
          <w:sz w:val="28"/>
        </w:rPr>
        <w:t xml:space="preserve">
      2) тау-кен және көмір өнеркәсібі шахталарындағы автоматты өрт сөндіру, автоматты өрт сигнал беру жабдығы және өрт кезінде адамдарды хабарландыру мен эвакуациялауды басқару жүйелеріне; </w:t>
      </w:r>
    </w:p>
    <w:bookmarkEnd w:id="8"/>
    <w:bookmarkStart w:name="z319" w:id="9"/>
    <w:p>
      <w:pPr>
        <w:spacing w:after="0"/>
        <w:ind w:left="0"/>
        <w:jc w:val="both"/>
      </w:pPr>
      <w:r>
        <w:rPr>
          <w:rFonts w:ascii="Times New Roman"/>
          <w:b w:val="false"/>
          <w:i w:val="false"/>
          <w:color w:val="000000"/>
          <w:sz w:val="28"/>
        </w:rPr>
        <w:t xml:space="preserve">
      3) зиянды заттардың шектік рұқсат етілген концентрациялары мен өндірістік орындар мен жарылыс өрт қауіпті объектілердің сыртқы алаңдарында жанғыш газдар мен бұлардың жарылыс қауіптілікке дейінгі концентрацияларының стационарлық газ сигнализаторлардың бергіштеріне; </w:t>
      </w:r>
    </w:p>
    <w:bookmarkEnd w:id="9"/>
    <w:bookmarkStart w:name="z320" w:id="10"/>
    <w:p>
      <w:pPr>
        <w:spacing w:after="0"/>
        <w:ind w:left="0"/>
        <w:jc w:val="both"/>
      </w:pPr>
      <w:r>
        <w:rPr>
          <w:rFonts w:ascii="Times New Roman"/>
          <w:b w:val="false"/>
          <w:i w:val="false"/>
          <w:color w:val="000000"/>
          <w:sz w:val="28"/>
        </w:rPr>
        <w:t xml:space="preserve">
      4) технологиялық процестердің, автомат және қашықтық басқару жүйелері (басқару жүйелері), апатқа қарсы автомат қорғанышының жүйелері, сондай-ақ байланыс және апатты жағдайлар жөнінде хабарландыру, оның ішінде жабдықтары бар жинақтық жеткізілетін жүйелерге; </w:t>
      </w:r>
    </w:p>
    <w:bookmarkEnd w:id="10"/>
    <w:bookmarkStart w:name="z321" w:id="11"/>
    <w:p>
      <w:pPr>
        <w:spacing w:after="0"/>
        <w:ind w:left="0"/>
        <w:jc w:val="left"/>
      </w:pPr>
      <w:r>
        <w:rPr>
          <w:rFonts w:ascii="Times New Roman"/>
          <w:b/>
          <w:i w:val="false"/>
          <w:color w:val="000000"/>
        </w:rPr>
        <w:t xml:space="preserve"> </w:t>
      </w:r>
      <w:r>
        <w:rPr>
          <w:rFonts w:ascii="Times New Roman"/>
          <w:b/>
          <w:i w:val="false"/>
          <w:color w:val="000000"/>
        </w:rPr>
        <w:t>2. Терминдер мен анықтамалар</w:t>
      </w:r>
    </w:p>
    <w:bookmarkEnd w:id="11"/>
    <w:p>
      <w:pPr>
        <w:spacing w:after="0"/>
        <w:ind w:left="0"/>
        <w:jc w:val="both"/>
      </w:pPr>
      <w:r>
        <w:rPr>
          <w:rFonts w:ascii="Times New Roman"/>
          <w:b w:val="false"/>
          <w:i w:val="false"/>
          <w:color w:val="000000"/>
          <w:sz w:val="28"/>
        </w:rPr>
        <w:t xml:space="preserve">
      4. Осы Техникалық регламентте Қазақстан Республикасының " </w:t>
      </w:r>
      <w:r>
        <w:rPr>
          <w:rFonts w:ascii="Times New Roman"/>
          <w:b w:val="false"/>
          <w:i w:val="false"/>
          <w:color w:val="000000"/>
          <w:sz w:val="28"/>
        </w:rPr>
        <w:t xml:space="preserve"> Техникалық реттеу туралы </w:t>
      </w:r>
      <w:r>
        <w:rPr>
          <w:rFonts w:ascii="Times New Roman"/>
          <w:b w:val="false"/>
          <w:i w:val="false"/>
          <w:color w:val="000000"/>
          <w:sz w:val="28"/>
        </w:rPr>
        <w:t xml:space="preserve">", " </w:t>
      </w:r>
      <w:r>
        <w:rPr>
          <w:rFonts w:ascii="Times New Roman"/>
          <w:b w:val="false"/>
          <w:i w:val="false"/>
          <w:color w:val="000000"/>
          <w:sz w:val="28"/>
        </w:rPr>
        <w:t xml:space="preserve"> Өрт қауіпсіздігі туралы </w:t>
      </w:r>
      <w:r>
        <w:rPr>
          <w:rFonts w:ascii="Times New Roman"/>
          <w:b w:val="false"/>
          <w:i w:val="false"/>
          <w:color w:val="000000"/>
          <w:sz w:val="28"/>
        </w:rPr>
        <w:t xml:space="preserve">", " </w:t>
      </w:r>
      <w:r>
        <w:rPr>
          <w:rFonts w:ascii="Times New Roman"/>
          <w:b w:val="false"/>
          <w:i w:val="false"/>
          <w:color w:val="000000"/>
          <w:sz w:val="28"/>
        </w:rPr>
        <w:t xml:space="preserve"> Қазақстан Республикасындағы сәулет, қала құрылысы және құрылыс қызметі туралы </w:t>
      </w:r>
      <w:r>
        <w:rPr>
          <w:rFonts w:ascii="Times New Roman"/>
          <w:b w:val="false"/>
          <w:i w:val="false"/>
          <w:color w:val="000000"/>
          <w:sz w:val="28"/>
        </w:rPr>
        <w:t xml:space="preserve">", " </w:t>
      </w:r>
      <w:r>
        <w:rPr>
          <w:rFonts w:ascii="Times New Roman"/>
          <w:b w:val="false"/>
          <w:i w:val="false"/>
          <w:color w:val="000000"/>
          <w:sz w:val="28"/>
        </w:rPr>
        <w:t xml:space="preserve"> Қауіпті өндірістік объектілердегі өнеркәсіптік қауіпсіздік туралы </w:t>
      </w:r>
      <w:r>
        <w:rPr>
          <w:rFonts w:ascii="Times New Roman"/>
          <w:b w:val="false"/>
          <w:i w:val="false"/>
          <w:color w:val="000000"/>
          <w:sz w:val="28"/>
        </w:rPr>
        <w:t xml:space="preserve">" Заңдарына сәйкес терминдер мен анықтамалар, сондай-ақ тиісті анықтамалары бар мынадай терминдер пайдаланылады: </w:t>
      </w:r>
    </w:p>
    <w:bookmarkStart w:name="z322" w:id="12"/>
    <w:p>
      <w:pPr>
        <w:spacing w:after="0"/>
        <w:ind w:left="0"/>
        <w:jc w:val="both"/>
      </w:pPr>
      <w:r>
        <w:rPr>
          <w:rFonts w:ascii="Times New Roman"/>
          <w:b w:val="false"/>
          <w:i w:val="false"/>
          <w:color w:val="000000"/>
          <w:sz w:val="28"/>
        </w:rPr>
        <w:t xml:space="preserve">
      1) автоматты - белгілі бір жағдайларда адамның араласуынсыз жұмыс істейтін немесе орындалатын процестерді немесе құрылғыны сипаттайды; </w:t>
      </w:r>
    </w:p>
    <w:bookmarkEnd w:id="12"/>
    <w:bookmarkStart w:name="z323" w:id="13"/>
    <w:p>
      <w:pPr>
        <w:spacing w:after="0"/>
        <w:ind w:left="0"/>
        <w:jc w:val="both"/>
      </w:pPr>
      <w:r>
        <w:rPr>
          <w:rFonts w:ascii="Times New Roman"/>
          <w:b w:val="false"/>
          <w:i w:val="false"/>
          <w:color w:val="000000"/>
          <w:sz w:val="28"/>
        </w:rPr>
        <w:t xml:space="preserve">
      2) өрт сөндірудің автоматты құрылғысы - өрттің бақыланатын факторы (факторлары) қорғалатын аймақта белгіленген төменгі мәндерден асып кеткен кезде автоматты түрде істеп кететін өрт сөндіру қондырғысы; </w:t>
      </w:r>
    </w:p>
    <w:bookmarkEnd w:id="13"/>
    <w:bookmarkStart w:name="z324" w:id="14"/>
    <w:p>
      <w:pPr>
        <w:spacing w:after="0"/>
        <w:ind w:left="0"/>
        <w:jc w:val="both"/>
      </w:pPr>
      <w:r>
        <w:rPr>
          <w:rFonts w:ascii="Times New Roman"/>
          <w:b w:val="false"/>
          <w:i w:val="false"/>
          <w:color w:val="000000"/>
          <w:sz w:val="28"/>
        </w:rPr>
        <w:t xml:space="preserve">
      3) өрт хабарландыру аймағы - ғимараттың адамдарды бір уақытта және бірдей өрт туралы хабарландыру жүргізілетін бөлігі; </w:t>
      </w:r>
    </w:p>
    <w:bookmarkEnd w:id="14"/>
    <w:bookmarkStart w:name="z325" w:id="15"/>
    <w:p>
      <w:pPr>
        <w:spacing w:after="0"/>
        <w:ind w:left="0"/>
        <w:jc w:val="both"/>
      </w:pPr>
      <w:r>
        <w:rPr>
          <w:rFonts w:ascii="Times New Roman"/>
          <w:b w:val="false"/>
          <w:i w:val="false"/>
          <w:color w:val="000000"/>
          <w:sz w:val="28"/>
        </w:rPr>
        <w:t xml:space="preserve">
      4) дайындаушы (орындаушы) - өнімдерді тізбекті меншігінен шығару немесе өндірістік мақсаттарда өзі тұтыну үшін шығаратын, сондай-ақ өтеп және (немесе) өтеусіз шарт бойынша жұмыстарды орындайтын немесе қызметтер көрсететін жеке немесе заңды тұлғалар; </w:t>
      </w:r>
    </w:p>
    <w:bookmarkEnd w:id="15"/>
    <w:bookmarkStart w:name="z326" w:id="16"/>
    <w:p>
      <w:pPr>
        <w:spacing w:after="0"/>
        <w:ind w:left="0"/>
        <w:jc w:val="both"/>
      </w:pPr>
      <w:r>
        <w:rPr>
          <w:rFonts w:ascii="Times New Roman"/>
          <w:b w:val="false"/>
          <w:i w:val="false"/>
          <w:color w:val="000000"/>
          <w:sz w:val="28"/>
        </w:rPr>
        <w:t xml:space="preserve">
      5) өрт хабарландырушысы - өрт туралы сигналды қалыптастыруға арналған құрылғы; </w:t>
      </w:r>
    </w:p>
    <w:bookmarkEnd w:id="16"/>
    <w:bookmarkStart w:name="z327" w:id="17"/>
    <w:p>
      <w:pPr>
        <w:spacing w:after="0"/>
        <w:ind w:left="0"/>
        <w:jc w:val="both"/>
      </w:pPr>
      <w:r>
        <w:rPr>
          <w:rFonts w:ascii="Times New Roman"/>
          <w:b w:val="false"/>
          <w:i w:val="false"/>
          <w:color w:val="000000"/>
          <w:sz w:val="28"/>
        </w:rPr>
        <w:t xml:space="preserve">
      6) өрт краны - өрт құбыр жолында орнатылған және өрт қосылыс бастиегімен жабдықталған клапаннан, сондай-ақ қол оқпаны бар өрт жеңінен тұратын жинақ; </w:t>
      </w:r>
    </w:p>
    <w:bookmarkEnd w:id="17"/>
    <w:bookmarkStart w:name="z328" w:id="18"/>
    <w:p>
      <w:pPr>
        <w:spacing w:after="0"/>
        <w:ind w:left="0"/>
        <w:jc w:val="both"/>
      </w:pPr>
      <w:r>
        <w:rPr>
          <w:rFonts w:ascii="Times New Roman"/>
          <w:b w:val="false"/>
          <w:i w:val="false"/>
          <w:color w:val="000000"/>
          <w:sz w:val="28"/>
        </w:rPr>
        <w:t xml:space="preserve">
      7) өрт спринклерлік суландырғыш - көбік түзу су ерітіндісінен шашыраңқы суды немесе ауа-механикалық көбікті алуға және оларды өртті сөндіру немесе оның жайылмауы мақсатында қорғалатын алаң бойынша таралуына арналған жылу құлпы жұмыс істеген уақытта ашылатын шығу тесігінің ілмекті құрылғысы бар су немесе көбік өрт сөндіру қондырғыларының суландырғышы; </w:t>
      </w:r>
    </w:p>
    <w:bookmarkEnd w:id="18"/>
    <w:bookmarkStart w:name="z329" w:id="19"/>
    <w:p>
      <w:pPr>
        <w:spacing w:after="0"/>
        <w:ind w:left="0"/>
        <w:jc w:val="both"/>
      </w:pPr>
      <w:r>
        <w:rPr>
          <w:rFonts w:ascii="Times New Roman"/>
          <w:b w:val="false"/>
          <w:i w:val="false"/>
          <w:color w:val="000000"/>
          <w:sz w:val="28"/>
        </w:rPr>
        <w:t xml:space="preserve">
      8) өрт дренчерлік суландырғыш - көбік түзу су ерітіндісінен шашыраңқы суды немесе ауа-механикалық көбікті алуға және олардың өртті сөндіру немесе оның жайылмауы мақсатында қорғалатын алаң бойынша таралуына арналған ашық шығу тесігі бар су немесе көбік өрт сөндіру қондырғыларының суландырғышы; </w:t>
      </w:r>
    </w:p>
    <w:bookmarkEnd w:id="19"/>
    <w:bookmarkStart w:name="z330" w:id="20"/>
    <w:p>
      <w:pPr>
        <w:spacing w:after="0"/>
        <w:ind w:left="0"/>
        <w:jc w:val="both"/>
      </w:pPr>
      <w:r>
        <w:rPr>
          <w:rFonts w:ascii="Times New Roman"/>
          <w:b w:val="false"/>
          <w:i w:val="false"/>
          <w:color w:val="000000"/>
          <w:sz w:val="28"/>
        </w:rPr>
        <w:t xml:space="preserve">
      9) өрт-күзет сигнал беру жабдығы - тұтынушыларға берілген түрде техникалық құралдарының көмегімен қорғалатын объектілерге ену туралы және олардағы өрт туралы ақпаратты алу, өңдеу, беру және ұсыну; </w:t>
      </w:r>
    </w:p>
    <w:bookmarkEnd w:id="20"/>
    <w:bookmarkStart w:name="z331" w:id="21"/>
    <w:p>
      <w:pPr>
        <w:spacing w:after="0"/>
        <w:ind w:left="0"/>
        <w:jc w:val="both"/>
      </w:pPr>
      <w:r>
        <w:rPr>
          <w:rFonts w:ascii="Times New Roman"/>
          <w:b w:val="false"/>
          <w:i w:val="false"/>
          <w:color w:val="000000"/>
          <w:sz w:val="28"/>
        </w:rPr>
        <w:t xml:space="preserve">
      10) жартылай автоматты басқару - өрт сигнал беру жабдығының немесе өрт сөндірудің автоматты қондырғыларынан команда импульсін алған кезде хабарландыру және диспетчердің эвакуацияны басқару жүйесін әрекетке келтіру; </w:t>
      </w:r>
    </w:p>
    <w:bookmarkEnd w:id="21"/>
    <w:bookmarkStart w:name="z332" w:id="22"/>
    <w:p>
      <w:pPr>
        <w:spacing w:after="0"/>
        <w:ind w:left="0"/>
        <w:jc w:val="both"/>
      </w:pPr>
      <w:r>
        <w:rPr>
          <w:rFonts w:ascii="Times New Roman"/>
          <w:b w:val="false"/>
          <w:i w:val="false"/>
          <w:color w:val="000000"/>
          <w:sz w:val="28"/>
        </w:rPr>
        <w:t xml:space="preserve">
      11) жеткізуші - өнімді, қызметті ұсынатын заңды немесе жеке тұлға; </w:t>
      </w:r>
    </w:p>
    <w:bookmarkEnd w:id="22"/>
    <w:bookmarkStart w:name="z333" w:id="23"/>
    <w:p>
      <w:pPr>
        <w:spacing w:after="0"/>
        <w:ind w:left="0"/>
        <w:jc w:val="both"/>
      </w:pPr>
      <w:r>
        <w:rPr>
          <w:rFonts w:ascii="Times New Roman"/>
          <w:b w:val="false"/>
          <w:i w:val="false"/>
          <w:color w:val="000000"/>
          <w:sz w:val="28"/>
        </w:rPr>
        <w:t xml:space="preserve">
      12) өрт орны - объектінің кезекші мамандар тәулік бойы келетін, өрт автоматикасы құралдарының бақылау аспаптарымен жабдықталған арнайы бөлмесі; </w:t>
      </w:r>
    </w:p>
    <w:bookmarkEnd w:id="23"/>
    <w:bookmarkStart w:name="z334" w:id="24"/>
    <w:p>
      <w:pPr>
        <w:spacing w:after="0"/>
        <w:ind w:left="0"/>
        <w:jc w:val="both"/>
      </w:pPr>
      <w:r>
        <w:rPr>
          <w:rFonts w:ascii="Times New Roman"/>
          <w:b w:val="false"/>
          <w:i w:val="false"/>
          <w:color w:val="000000"/>
          <w:sz w:val="28"/>
        </w:rPr>
        <w:t xml:space="preserve">
      13) өнім - процестің немесе қызметтің нәтижесі; </w:t>
      </w:r>
    </w:p>
    <w:bookmarkEnd w:id="24"/>
    <w:bookmarkStart w:name="z335" w:id="25"/>
    <w:p>
      <w:pPr>
        <w:spacing w:after="0"/>
        <w:ind w:left="0"/>
        <w:jc w:val="both"/>
      </w:pPr>
      <w:r>
        <w:rPr>
          <w:rFonts w:ascii="Times New Roman"/>
          <w:b w:val="false"/>
          <w:i w:val="false"/>
          <w:color w:val="000000"/>
          <w:sz w:val="28"/>
        </w:rPr>
        <w:t xml:space="preserve">
      14) өрт қабылдап алу-бақылау жинағы - өрт хабарландырғыштарының ақпараттарын қабылдау, өрт пайда болғаны немесе қондырғының ақаулығы туралы сигналды өңдеу, өртке қарсы қорғаныш жүйелерін қосуға және басқа құрылғыларға арналған команданы одан ары беруге сигналдарды өңдеуге арналған өрт сигнал беру жабдықтары қондырғыларының құрама бөлігі; </w:t>
      </w:r>
    </w:p>
    <w:bookmarkEnd w:id="25"/>
    <w:bookmarkStart w:name="z336" w:id="26"/>
    <w:p>
      <w:pPr>
        <w:spacing w:after="0"/>
        <w:ind w:left="0"/>
        <w:jc w:val="both"/>
      </w:pPr>
      <w:r>
        <w:rPr>
          <w:rFonts w:ascii="Times New Roman"/>
          <w:b w:val="false"/>
          <w:i w:val="false"/>
          <w:color w:val="000000"/>
          <w:sz w:val="28"/>
        </w:rPr>
        <w:t xml:space="preserve">
      15) өрт сөндірудің роботтандырылған қондырғысы - өрт ұңғысынан тұратын, қозғалмалылықтың бірнеше деңгейі бар және жетектер жүйесімен, сондай-ақ бағдарламалық басқару құрылғысынан жабдықталған және өртті сөндіруге және жайылтпауға немесе технологиялық жабдықты және құрылыс құрылмаларын салқындатуға арналған қозғалмайтын негізде жинақталған стационарлық автоматты құрал; </w:t>
      </w:r>
    </w:p>
    <w:bookmarkEnd w:id="26"/>
    <w:bookmarkStart w:name="z337" w:id="27"/>
    <w:p>
      <w:pPr>
        <w:spacing w:after="0"/>
        <w:ind w:left="0"/>
        <w:jc w:val="both"/>
      </w:pPr>
      <w:r>
        <w:rPr>
          <w:rFonts w:ascii="Times New Roman"/>
          <w:b w:val="false"/>
          <w:i w:val="false"/>
          <w:color w:val="000000"/>
          <w:sz w:val="28"/>
        </w:rPr>
        <w:t xml:space="preserve">
      16) өрт автоматикасы - өрт (өрт-күзет) сигнал беру жабдығы, өрт сөндіру, түтінді жою, өрт кезінде адамдарды хабарландыру және эвакуациялауды басқару функцияларын орындаған кезде берілген алгоритмге сәйкес автоматты түрде жұмыс істейтін механизмдердің, аспаптар мен құрылғылардың жиынтығы; </w:t>
      </w:r>
    </w:p>
    <w:bookmarkEnd w:id="27"/>
    <w:bookmarkStart w:name="z338" w:id="28"/>
    <w:p>
      <w:pPr>
        <w:spacing w:after="0"/>
        <w:ind w:left="0"/>
        <w:jc w:val="both"/>
      </w:pPr>
      <w:r>
        <w:rPr>
          <w:rFonts w:ascii="Times New Roman"/>
          <w:b w:val="false"/>
          <w:i w:val="false"/>
          <w:color w:val="000000"/>
          <w:sz w:val="28"/>
        </w:rPr>
        <w:t xml:space="preserve">
      17) автоматты өрт сөндіру жүйесі - өртті анықтау, арнайы ақпаратты, өрт туралы хабарландыруды жинау, өңдеу және тапсырылған түрде беруге және өртті автоматты түрде сөндіруге арналған бірге әрекет ететін техникалық құралдардың жиынтығы; </w:t>
      </w:r>
    </w:p>
    <w:bookmarkEnd w:id="28"/>
    <w:bookmarkStart w:name="z339" w:id="29"/>
    <w:p>
      <w:pPr>
        <w:spacing w:after="0"/>
        <w:ind w:left="0"/>
        <w:jc w:val="both"/>
      </w:pPr>
      <w:r>
        <w:rPr>
          <w:rFonts w:ascii="Times New Roman"/>
          <w:b w:val="false"/>
          <w:i w:val="false"/>
          <w:color w:val="000000"/>
          <w:sz w:val="28"/>
        </w:rPr>
        <w:t xml:space="preserve">
      18) өрт сөндірудің стационарлық жүйесі (автоматты емес) - ішіне өрт сөндіру заттарына арналған сұйық қоймалар (ыдыстар, сыйымдылықтар), сорғы станциясы және іріктеу және өрт сөндіру заттарын өрт аймағына беруге арналған құрылғылары бар құбыр жолдар желісі кіретін жүйе. </w:t>
      </w:r>
    </w:p>
    <w:bookmarkEnd w:id="29"/>
    <w:p>
      <w:pPr>
        <w:spacing w:after="0"/>
        <w:ind w:left="0"/>
        <w:jc w:val="both"/>
      </w:pPr>
      <w:r>
        <w:rPr>
          <w:rFonts w:ascii="Times New Roman"/>
          <w:b w:val="false"/>
          <w:i w:val="false"/>
          <w:color w:val="000000"/>
          <w:sz w:val="28"/>
        </w:rPr>
        <w:t xml:space="preserve">
      Бұл жүйелерді автоматтандыру құралдары негізгі сорғылар ақаулы болса немесе есептік арынды қамтамасыз ете алмайтын жағдайда резерв сорғылардың қосылуын қамтамасыз ету үшін қолданылады; </w:t>
      </w:r>
    </w:p>
    <w:bookmarkStart w:name="z340" w:id="30"/>
    <w:p>
      <w:pPr>
        <w:spacing w:after="0"/>
        <w:ind w:left="0"/>
        <w:jc w:val="both"/>
      </w:pPr>
      <w:r>
        <w:rPr>
          <w:rFonts w:ascii="Times New Roman"/>
          <w:b w:val="false"/>
          <w:i w:val="false"/>
          <w:color w:val="000000"/>
          <w:sz w:val="28"/>
        </w:rPr>
        <w:t xml:space="preserve">
      19) технологиялық жабдықтың өрттен қорғайтын стационарлық қондырғысы - жіберудің автоматты, қашықтықтық немесе жергілікті режимінде қорғалатын аймаққа өрт сөндіретін заттарды беру есебінен технологиялық жабдықты салқындатуға және өртті жайылтпауға арналған стационарлық техникалық құралдардың жиынтығы; </w:t>
      </w:r>
    </w:p>
    <w:bookmarkEnd w:id="30"/>
    <w:bookmarkStart w:name="z341" w:id="31"/>
    <w:p>
      <w:pPr>
        <w:spacing w:after="0"/>
        <w:ind w:left="0"/>
        <w:jc w:val="both"/>
      </w:pPr>
      <w:r>
        <w:rPr>
          <w:rFonts w:ascii="Times New Roman"/>
          <w:b w:val="false"/>
          <w:i w:val="false"/>
          <w:color w:val="000000"/>
          <w:sz w:val="28"/>
        </w:rPr>
        <w:t xml:space="preserve">
      20) өрт сигнал беру жабдығының жүйесі - бір объектіде жинақталған және жалпы өрт орнынан бақыланатын өрт сигнал беру жабдығы қондырғыларының жиынтығы; </w:t>
      </w:r>
    </w:p>
    <w:bookmarkEnd w:id="31"/>
    <w:bookmarkStart w:name="z342" w:id="32"/>
    <w:p>
      <w:pPr>
        <w:spacing w:after="0"/>
        <w:ind w:left="0"/>
        <w:jc w:val="both"/>
      </w:pPr>
      <w:r>
        <w:rPr>
          <w:rFonts w:ascii="Times New Roman"/>
          <w:b w:val="false"/>
          <w:i w:val="false"/>
          <w:color w:val="000000"/>
          <w:sz w:val="28"/>
        </w:rPr>
        <w:t xml:space="preserve">
      21) хабарландыру және эвакуацияны басқару жүйесі - адамдарға өрт туындағаны және (немесе) қажеттіліктер мен эвакуация жолдары туралы ақпаратты уақытында хабарлауға арналған ұйымдастыру шаралары мен техникалық құралдардың кешені; </w:t>
      </w:r>
    </w:p>
    <w:bookmarkEnd w:id="32"/>
    <w:bookmarkStart w:name="z343" w:id="33"/>
    <w:p>
      <w:pPr>
        <w:spacing w:after="0"/>
        <w:ind w:left="0"/>
        <w:jc w:val="both"/>
      </w:pPr>
      <w:r>
        <w:rPr>
          <w:rFonts w:ascii="Times New Roman"/>
          <w:b w:val="false"/>
          <w:i w:val="false"/>
          <w:color w:val="000000"/>
          <w:sz w:val="28"/>
        </w:rPr>
        <w:t xml:space="preserve">
      22) өртке қарсы қорғаныш жүйесі - техникалық және ұйымдастыру шараларының және өрттің қауіпті факторларының адамдарға әсерін болдырмауға және одан келетін материалдық шығынды шектеуге бағытталған техникалық құралдардың жиынтығы; </w:t>
      </w:r>
    </w:p>
    <w:bookmarkEnd w:id="33"/>
    <w:bookmarkStart w:name="z344" w:id="34"/>
    <w:p>
      <w:pPr>
        <w:spacing w:after="0"/>
        <w:ind w:left="0"/>
        <w:jc w:val="both"/>
      </w:pPr>
      <w:r>
        <w:rPr>
          <w:rFonts w:ascii="Times New Roman"/>
          <w:b w:val="false"/>
          <w:i w:val="false"/>
          <w:color w:val="000000"/>
          <w:sz w:val="28"/>
        </w:rPr>
        <w:t xml:space="preserve">
      23) хабарландырудың техникалық құралдары - дыбыстық, сөздік, жарықтық және құрама өрт хабарландырушылары, оларды басқару аспаптары, сондай-ақ өрт қауіпсіздігінің эвакуациялық белгілері; </w:t>
      </w:r>
    </w:p>
    <w:bookmarkEnd w:id="34"/>
    <w:bookmarkStart w:name="z345" w:id="35"/>
    <w:p>
      <w:pPr>
        <w:spacing w:after="0"/>
        <w:ind w:left="0"/>
        <w:jc w:val="both"/>
      </w:pPr>
      <w:r>
        <w:rPr>
          <w:rFonts w:ascii="Times New Roman"/>
          <w:b w:val="false"/>
          <w:i w:val="false"/>
          <w:color w:val="000000"/>
          <w:sz w:val="28"/>
        </w:rPr>
        <w:t xml:space="preserve">
      24) өрт қауіпсіздігі талаптары - өрт қауіпсіздігін қамтамасыз ету мақсатында Қазақстан Республикасының заңнамасында белгіленген әлеуметтік және (немесе) техникалық сипаттағы арнайы жағдайлар; </w:t>
      </w:r>
    </w:p>
    <w:bookmarkEnd w:id="35"/>
    <w:bookmarkStart w:name="z346" w:id="36"/>
    <w:p>
      <w:pPr>
        <w:spacing w:after="0"/>
        <w:ind w:left="0"/>
        <w:jc w:val="both"/>
      </w:pPr>
      <w:r>
        <w:rPr>
          <w:rFonts w:ascii="Times New Roman"/>
          <w:b w:val="false"/>
          <w:i w:val="false"/>
          <w:color w:val="000000"/>
          <w:sz w:val="28"/>
        </w:rPr>
        <w:t xml:space="preserve">
      25) өрт сөндіру қондырғысы - өрт сөндіру заттарын шығару есебінен өртті сөндіруге арналған стационарлық техникалық құралдардың жиынтығы; </w:t>
      </w:r>
    </w:p>
    <w:bookmarkEnd w:id="36"/>
    <w:bookmarkStart w:name="z347" w:id="37"/>
    <w:p>
      <w:pPr>
        <w:spacing w:after="0"/>
        <w:ind w:left="0"/>
        <w:jc w:val="both"/>
      </w:pPr>
      <w:r>
        <w:rPr>
          <w:rFonts w:ascii="Times New Roman"/>
          <w:b w:val="false"/>
          <w:i w:val="false"/>
          <w:color w:val="000000"/>
          <w:sz w:val="28"/>
        </w:rPr>
        <w:t xml:space="preserve">
      26) дренчерлік өрт сөндіру қондырғысы - ашық дренчерлік суландырғышпен жабдықталған және өртті барлық есептік алаңы бойынша анықтау мен өшіруге, сондай-ақ су бүркеуін құруға арналған сумен өрт сөндіру қондырғысы; </w:t>
      </w:r>
    </w:p>
    <w:bookmarkEnd w:id="37"/>
    <w:bookmarkStart w:name="z348" w:id="38"/>
    <w:p>
      <w:pPr>
        <w:spacing w:after="0"/>
        <w:ind w:left="0"/>
        <w:jc w:val="both"/>
      </w:pPr>
      <w:r>
        <w:rPr>
          <w:rFonts w:ascii="Times New Roman"/>
          <w:b w:val="false"/>
          <w:i w:val="false"/>
          <w:color w:val="000000"/>
          <w:sz w:val="28"/>
        </w:rPr>
        <w:t xml:space="preserve">
      27) спринклерлік өрт сөндіру қондырғысы - белгілі бір температураға жеткен кезде ашылатын қалыпты жабық спринклерлік суландырғышпен жабдықталған сумен өрт сөндірудің автоматты қондырғысы; </w:t>
      </w:r>
    </w:p>
    <w:bookmarkEnd w:id="38"/>
    <w:bookmarkStart w:name="z349" w:id="39"/>
    <w:p>
      <w:pPr>
        <w:spacing w:after="0"/>
        <w:ind w:left="0"/>
        <w:jc w:val="both"/>
      </w:pPr>
      <w:r>
        <w:rPr>
          <w:rFonts w:ascii="Times New Roman"/>
          <w:b w:val="false"/>
          <w:i w:val="false"/>
          <w:color w:val="000000"/>
          <w:sz w:val="28"/>
        </w:rPr>
        <w:t xml:space="preserve">
      28) өрт сигнал беру жабдығының қондырғысы - өртті анықтауға, оның пайда болу орны туралы хабарды беруге және өрт туралы сигналды, арнайы ақпаратты және (немесе) өрт сөндірудің автоматты қондырғысы мен басқа да техникалық құрылғыларды автоматты қосуға команданы беруді өңдеуге арналған техникалық құралдардың жиынтығы; </w:t>
      </w:r>
    </w:p>
    <w:bookmarkEnd w:id="39"/>
    <w:bookmarkStart w:name="z350" w:id="40"/>
    <w:p>
      <w:pPr>
        <w:spacing w:after="0"/>
        <w:ind w:left="0"/>
        <w:jc w:val="both"/>
      </w:pPr>
      <w:r>
        <w:rPr>
          <w:rFonts w:ascii="Times New Roman"/>
          <w:b w:val="false"/>
          <w:i w:val="false"/>
          <w:color w:val="000000"/>
          <w:sz w:val="28"/>
        </w:rPr>
        <w:t xml:space="preserve">
      29) пайдалануды бақылау - ұйымдағы өрт автоматикасы қондырғыларын пайдалануға жауапты тұлға орындайтын сәйкестікті бағалаудың бір формасы. </w:t>
      </w:r>
    </w:p>
    <w:bookmarkEnd w:id="40"/>
    <w:bookmarkStart w:name="z9" w:id="41"/>
    <w:p>
      <w:pPr>
        <w:spacing w:after="0"/>
        <w:ind w:left="0"/>
        <w:jc w:val="left"/>
      </w:pPr>
      <w:r>
        <w:rPr>
          <w:rFonts w:ascii="Times New Roman"/>
          <w:b/>
          <w:i w:val="false"/>
          <w:color w:val="000000"/>
        </w:rPr>
        <w:t xml:space="preserve"> 3. Қазақстан Республикасы нарығындағы өнім айналымының талаптары</w:t>
      </w:r>
      <w:r>
        <w:br/>
      </w:r>
      <w:r>
        <w:rPr>
          <w:rFonts w:ascii="Times New Roman"/>
          <w:b/>
          <w:i w:val="false"/>
          <w:color w:val="000000"/>
        </w:rPr>
        <w:t>3.1. Жалпы талаптар</w:t>
      </w:r>
    </w:p>
    <w:bookmarkEnd w:id="41"/>
    <w:p>
      <w:pPr>
        <w:spacing w:after="0"/>
        <w:ind w:left="0"/>
        <w:jc w:val="both"/>
      </w:pPr>
      <w:r>
        <w:rPr>
          <w:rFonts w:ascii="Times New Roman"/>
          <w:b w:val="false"/>
          <w:i w:val="false"/>
          <w:color w:val="000000"/>
          <w:sz w:val="28"/>
        </w:rPr>
        <w:t xml:space="preserve">
      5. Нарыққа шығарылатын өрт автоматикасы жүйелері мен қондырғыларының техникалық құрылғылары мен өрт сөндіру құралдары өрт туындағаны туралы ақпаратты анықтау, хабарлау, тарату бойынша міндеттерді орындау үшін қолданылады және объектілердегі өртті сөндіруге және адамдарға, қоршаған ортаға, жеке және заңды тұлғалардың меншігіне қауіп төндірмейді. </w:t>
      </w:r>
    </w:p>
    <w:bookmarkStart w:name="z10" w:id="42"/>
    <w:p>
      <w:pPr>
        <w:spacing w:after="0"/>
        <w:ind w:left="0"/>
        <w:jc w:val="both"/>
      </w:pPr>
      <w:r>
        <w:rPr>
          <w:rFonts w:ascii="Times New Roman"/>
          <w:b w:val="false"/>
          <w:i w:val="false"/>
          <w:color w:val="000000"/>
          <w:sz w:val="28"/>
        </w:rPr>
        <w:t xml:space="preserve">
      6. Өнім түрін таңдау, өрт автоматикасы жүйелерін жобалау, жинақтау, санау және пайдалануға қабылдау, техникалық ұстау (пайдалану мен қызмет көрсету), техникалық куәландыру осы Техникалық регламенттің, сондай-ақ Қазақстан Республикасының аумағында қолдануға рұқсат етілген мемлекеттік, мемлекетаралық, және халықаралық стандарттардың талаптарына, </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тәртіпте </w:t>
      </w:r>
      <w:r>
        <w:rPr>
          <w:rFonts w:ascii="Times New Roman"/>
          <w:b w:val="false"/>
          <w:i w:val="false"/>
          <w:color w:val="000000"/>
          <w:sz w:val="28"/>
        </w:rPr>
        <w:t xml:space="preserve"> бекітілген</w:t>
      </w:r>
      <w:r>
        <w:rPr>
          <w:rFonts w:ascii="Times New Roman"/>
          <w:b w:val="false"/>
          <w:i w:val="false"/>
          <w:color w:val="000000"/>
          <w:sz w:val="28"/>
        </w:rPr>
        <w:t xml:space="preserve"> құрылыс және санитарлық-эпидемиологиялық ережелер мен нормаларға, қауіпсіздік және еңбекті қорғау, өрт қауіпсіздігі ережелеріне сәйкес жүзеге асырылады. </w:t>
      </w:r>
    </w:p>
    <w:bookmarkEnd w:id="42"/>
    <w:bookmarkStart w:name="z11" w:id="43"/>
    <w:p>
      <w:pPr>
        <w:spacing w:after="0"/>
        <w:ind w:left="0"/>
        <w:jc w:val="both"/>
      </w:pPr>
      <w:r>
        <w:rPr>
          <w:rFonts w:ascii="Times New Roman"/>
          <w:b w:val="false"/>
          <w:i w:val="false"/>
          <w:color w:val="000000"/>
          <w:sz w:val="28"/>
        </w:rPr>
        <w:t xml:space="preserve">
      7. Жүйелердің, қондырғылардың, техникалық құрылғылардың, өрт сөндіру құралдарының техникалық сипаттамалары туралы ақпарат нақты өнімге арналған ілеспе құжаттамада көрсетіледі. Ілеспе құжаттаманың құрамы өнім түрі мен оның өмірлік циклінің сатысына қарай анықталады. </w:t>
      </w:r>
    </w:p>
    <w:bookmarkEnd w:id="43"/>
    <w:bookmarkStart w:name="z351" w:id="44"/>
    <w:p>
      <w:pPr>
        <w:spacing w:after="0"/>
        <w:ind w:left="0"/>
        <w:jc w:val="both"/>
      </w:pPr>
      <w:r>
        <w:rPr>
          <w:rFonts w:ascii="Times New Roman"/>
          <w:b w:val="false"/>
          <w:i w:val="false"/>
          <w:color w:val="000000"/>
          <w:sz w:val="28"/>
        </w:rPr>
        <w:t xml:space="preserve">
      Ілеспе құжаттаманың жинағында: </w:t>
      </w:r>
    </w:p>
    <w:bookmarkEnd w:id="44"/>
    <w:p>
      <w:pPr>
        <w:spacing w:after="0"/>
        <w:ind w:left="0"/>
        <w:jc w:val="both"/>
      </w:pPr>
      <w:r>
        <w:rPr>
          <w:rFonts w:ascii="Times New Roman"/>
          <w:b w:val="false"/>
          <w:i w:val="false"/>
          <w:color w:val="000000"/>
          <w:sz w:val="28"/>
        </w:rPr>
        <w:t xml:space="preserve">
      1) өнімнің сипаттамасы мен дайындаушы кепілдік берген техникалық сипаттамасы және құрылғы мен өнімнің жұмысын түсіндіретін сызулар жинағы бар өнімге арналған паспорт; </w:t>
      </w:r>
    </w:p>
    <w:bookmarkStart w:name="z352" w:id="45"/>
    <w:p>
      <w:pPr>
        <w:spacing w:after="0"/>
        <w:ind w:left="0"/>
        <w:jc w:val="both"/>
      </w:pPr>
      <w:r>
        <w:rPr>
          <w:rFonts w:ascii="Times New Roman"/>
          <w:b w:val="false"/>
          <w:i w:val="false"/>
          <w:color w:val="000000"/>
          <w:sz w:val="28"/>
        </w:rPr>
        <w:t xml:space="preserve">
      2) ішінде консервациялау, сақтау, тасымалдау, жинақтау (жинау), сынау, пайдалану, техникалық құрылғыларға техникалық қызмет көрсету және оның барлық өмірлік циклі сатыларында қауіпсіздік талаптары бойынша мәліметтері бар нұсқаулық (басшылық); </w:t>
      </w:r>
    </w:p>
    <w:bookmarkEnd w:id="45"/>
    <w:bookmarkStart w:name="z353" w:id="46"/>
    <w:p>
      <w:pPr>
        <w:spacing w:after="0"/>
        <w:ind w:left="0"/>
        <w:jc w:val="both"/>
      </w:pPr>
      <w:r>
        <w:rPr>
          <w:rFonts w:ascii="Times New Roman"/>
          <w:b w:val="false"/>
          <w:i w:val="false"/>
          <w:color w:val="000000"/>
          <w:sz w:val="28"/>
        </w:rPr>
        <w:t xml:space="preserve">
      3) сәйкестік сертификаты немесе </w:t>
      </w:r>
      <w:r>
        <w:rPr>
          <w:rFonts w:ascii="Times New Roman"/>
          <w:b w:val="false"/>
          <w:i w:val="false"/>
          <w:color w:val="000000"/>
          <w:sz w:val="28"/>
        </w:rPr>
        <w:t xml:space="preserve"> қолданыстағы </w:t>
      </w:r>
      <w:r>
        <w:rPr>
          <w:rFonts w:ascii="Times New Roman"/>
          <w:b w:val="false"/>
          <w:i w:val="false"/>
          <w:color w:val="000000"/>
          <w:sz w:val="28"/>
        </w:rPr>
        <w:t xml:space="preserve"> заңнамаға </w:t>
      </w:r>
      <w:r>
        <w:rPr>
          <w:rFonts w:ascii="Times New Roman"/>
          <w:b w:val="false"/>
          <w:i w:val="false"/>
          <w:color w:val="000000"/>
          <w:sz w:val="28"/>
        </w:rPr>
        <w:t xml:space="preserve">сәйкес міндетті сәйкестендіруге жататын өнімнің сәйкестігі туралы декларация жөніндегі мәлімет беріледі. </w:t>
      </w:r>
    </w:p>
    <w:bookmarkEnd w:id="46"/>
    <w:bookmarkStart w:name="z12" w:id="47"/>
    <w:p>
      <w:pPr>
        <w:spacing w:after="0"/>
        <w:ind w:left="0"/>
        <w:jc w:val="left"/>
      </w:pPr>
      <w:r>
        <w:rPr>
          <w:rFonts w:ascii="Times New Roman"/>
          <w:b/>
          <w:i w:val="false"/>
          <w:color w:val="000000"/>
        </w:rPr>
        <w:t xml:space="preserve"> 3.2. Өнімді таңдауға қойылатын талаптар</w:t>
      </w:r>
    </w:p>
    <w:bookmarkEnd w:id="47"/>
    <w:p>
      <w:pPr>
        <w:spacing w:after="0"/>
        <w:ind w:left="0"/>
        <w:jc w:val="both"/>
      </w:pPr>
      <w:r>
        <w:rPr>
          <w:rFonts w:ascii="Times New Roman"/>
          <w:b w:val="false"/>
          <w:i w:val="false"/>
          <w:color w:val="000000"/>
          <w:sz w:val="28"/>
        </w:rPr>
        <w:t xml:space="preserve">
      8. Өрт сөндірудің автоматты қондырғысының типін, сөндіру тәсілін, өрт сөндіру құралдарының түрін, өрт (өрт-күзет) сигнал беру жабдығы қондырғыларын жабдықтау типін өндірістің технологиялық процестеріне, объектілердің құрылыс ерекшеліктеріне, техникалық-экономикалық көрсеткіштеріне, объектіде өндірілетін, сақталатын және қолданылатын заттар мен материалдардың өрт қауіптілігі мен физикалық-химиялық қасиеттеріне қарай Қазақстан Республикасының аумағында қолдануға рұқсат етілген мемлекеттік, мемлекетаралық, халықаралық стандарттардың талаптарын ескере отыра жобалаушы-ұйым белгілейді. </w:t>
      </w:r>
    </w:p>
    <w:bookmarkStart w:name="z13" w:id="48"/>
    <w:p>
      <w:pPr>
        <w:spacing w:after="0"/>
        <w:ind w:left="0"/>
        <w:jc w:val="both"/>
      </w:pPr>
      <w:r>
        <w:rPr>
          <w:rFonts w:ascii="Times New Roman"/>
          <w:b w:val="false"/>
          <w:i w:val="false"/>
          <w:color w:val="000000"/>
          <w:sz w:val="28"/>
        </w:rPr>
        <w:t xml:space="preserve">
      9. Өрт автоматикасының жүйелері мен қондырғыларымен жабдықтауға жататын объектілердің тізбесі ҚР ҚН 2.02-11 Қазақстан Республикасының құрылыс нормалары талаптарына немесе белгіленген </w:t>
      </w:r>
      <w:r>
        <w:rPr>
          <w:rFonts w:ascii="Times New Roman"/>
          <w:b w:val="false"/>
          <w:i w:val="false"/>
          <w:color w:val="000000"/>
          <w:sz w:val="28"/>
        </w:rPr>
        <w:t xml:space="preserve"> тәртіппен</w:t>
      </w:r>
      <w:r>
        <w:rPr>
          <w:rFonts w:ascii="Times New Roman"/>
          <w:b w:val="false"/>
          <w:i w:val="false"/>
          <w:color w:val="000000"/>
          <w:sz w:val="28"/>
        </w:rPr>
        <w:t xml:space="preserve"> бекітілген басқа да нормативтік құжаттарға сәйкес анықталады. </w:t>
      </w:r>
    </w:p>
    <w:bookmarkEnd w:id="48"/>
    <w:bookmarkStart w:name="z14" w:id="49"/>
    <w:p>
      <w:pPr>
        <w:spacing w:after="0"/>
        <w:ind w:left="0"/>
        <w:jc w:val="both"/>
      </w:pPr>
      <w:r>
        <w:rPr>
          <w:rFonts w:ascii="Times New Roman"/>
          <w:b w:val="false"/>
          <w:i w:val="false"/>
          <w:color w:val="000000"/>
          <w:sz w:val="28"/>
        </w:rPr>
        <w:t xml:space="preserve">
      10. Автоматты өрт сөндіру жүйелерімен жабдықтауға жататын орынның алаңы ғимараттың жалпы алаңының 50% және одан астамды құраса ғимаратты тұтастай автоматты өрт сөндіру жүйесімен жабдықтауды қарастырған жөн. </w:t>
      </w:r>
    </w:p>
    <w:bookmarkEnd w:id="49"/>
    <w:bookmarkStart w:name="z15" w:id="50"/>
    <w:p>
      <w:pPr>
        <w:spacing w:after="0"/>
        <w:ind w:left="0"/>
        <w:jc w:val="both"/>
      </w:pPr>
      <w:r>
        <w:rPr>
          <w:rFonts w:ascii="Times New Roman"/>
          <w:b w:val="false"/>
          <w:i w:val="false"/>
          <w:color w:val="000000"/>
          <w:sz w:val="28"/>
        </w:rPr>
        <w:t xml:space="preserve">
      11. Объектілердегі автоматты өрт сөндіру жүйелерінде адамдар мен қоршаған ортаға тікелей де, уақыт өткеннен кейін де улы әсерін тигізбейтін өрт сөндіргіш құралдарды (көбік түзгіштерді, ұнтақтарды, аэрозольдарды және газдарды) пайдалануға тыйым салынады. </w:t>
      </w:r>
    </w:p>
    <w:bookmarkEnd w:id="50"/>
    <w:bookmarkStart w:name="z16" w:id="51"/>
    <w:p>
      <w:pPr>
        <w:spacing w:after="0"/>
        <w:ind w:left="0"/>
        <w:jc w:val="both"/>
      </w:pPr>
      <w:r>
        <w:rPr>
          <w:rFonts w:ascii="Times New Roman"/>
          <w:b w:val="false"/>
          <w:i w:val="false"/>
          <w:color w:val="000000"/>
          <w:sz w:val="28"/>
        </w:rPr>
        <w:t xml:space="preserve">
      12. Өрт сөндірудің спринклерлік және дренчерлік қондырғыларын өрт сөндіруге арналған өндіріс технологиялары жағдайлары бойынша суды пайдалануға рұқсат етілмейтін орындарда пайдалануға тыйым салынады. </w:t>
      </w:r>
    </w:p>
    <w:bookmarkEnd w:id="51"/>
    <w:bookmarkStart w:name="z17" w:id="52"/>
    <w:p>
      <w:pPr>
        <w:spacing w:after="0"/>
        <w:ind w:left="0"/>
        <w:jc w:val="both"/>
      </w:pPr>
      <w:r>
        <w:rPr>
          <w:rFonts w:ascii="Times New Roman"/>
          <w:b w:val="false"/>
          <w:i w:val="false"/>
          <w:color w:val="000000"/>
          <w:sz w:val="28"/>
        </w:rPr>
        <w:t xml:space="preserve">
      13. Өрт сөндірудің спринклерлік және дренчерлік қондырғылары өрт сөндіруге арналған өндіріс технологиялары жағдайлары бойынша су пайдалануға рұқсат етілмейтін орындарда қарастырылмауға тиіс. </w:t>
      </w:r>
    </w:p>
    <w:bookmarkEnd w:id="52"/>
    <w:bookmarkStart w:name="z18" w:id="53"/>
    <w:p>
      <w:pPr>
        <w:spacing w:after="0"/>
        <w:ind w:left="0"/>
        <w:jc w:val="both"/>
      </w:pPr>
      <w:r>
        <w:rPr>
          <w:rFonts w:ascii="Times New Roman"/>
          <w:b w:val="false"/>
          <w:i w:val="false"/>
          <w:color w:val="000000"/>
          <w:sz w:val="28"/>
        </w:rPr>
        <w:t xml:space="preserve">
      14. Қазақстан Республикасында өрт автоматикасы жүйелері мен қондырғыларын әзірлеу мен өндіруге қою "Өрт сөндіру-техникалық өнімдерін өндіру ережелерін бекіту туралы" Қазақстан Республикасы Үкіметінің 2002 жылғы 24 желтоқсандағы N 1359 </w:t>
      </w:r>
      <w:r>
        <w:rPr>
          <w:rFonts w:ascii="Times New Roman"/>
          <w:b w:val="false"/>
          <w:i w:val="false"/>
          <w:color w:val="000000"/>
          <w:sz w:val="28"/>
        </w:rPr>
        <w:t xml:space="preserve"> қаулысында </w:t>
      </w:r>
      <w:r>
        <w:rPr>
          <w:rFonts w:ascii="Times New Roman"/>
          <w:b w:val="false"/>
          <w:i w:val="false"/>
          <w:color w:val="000000"/>
          <w:sz w:val="28"/>
        </w:rPr>
        <w:t xml:space="preserve">белгіленген тәртіпте жүргізіледі. </w:t>
      </w:r>
    </w:p>
    <w:bookmarkEnd w:id="53"/>
    <w:bookmarkStart w:name="z19" w:id="54"/>
    <w:p>
      <w:pPr>
        <w:spacing w:after="0"/>
        <w:ind w:left="0"/>
        <w:jc w:val="left"/>
      </w:pPr>
      <w:r>
        <w:rPr>
          <w:rFonts w:ascii="Times New Roman"/>
          <w:b/>
          <w:i w:val="false"/>
          <w:color w:val="000000"/>
        </w:rPr>
        <w:t xml:space="preserve"> 3.3. Өрт автоматикасы жүйелері мен қондырғыларын жобалауға қойылатын талаптар</w:t>
      </w:r>
    </w:p>
    <w:bookmarkEnd w:id="54"/>
    <w:p>
      <w:pPr>
        <w:spacing w:after="0"/>
        <w:ind w:left="0"/>
        <w:jc w:val="both"/>
      </w:pPr>
      <w:r>
        <w:rPr>
          <w:rFonts w:ascii="Times New Roman"/>
          <w:b w:val="false"/>
          <w:i w:val="false"/>
          <w:color w:val="000000"/>
          <w:sz w:val="28"/>
        </w:rPr>
        <w:t xml:space="preserve">
      15. Объектілерді автоматты өрт сөндіру және автоматты өрт сигнал беру жабдықтары, өрт кезінде хабарлау мен адамдарды эвакуациялауды басқару жүйелерімен жабдықтау бойынша жобалау-сметалық құжаттаманы әзірлеу кезінде Қазақстан Республикасының аумағында қолдануға рұқсат етілген мемлекеттік, мемлекетаралық және халықаралық стандарттардың талаптарын, сондай-ақ ҚР ҚНжЕ 2.02-15 және ҚР ҚН 2.02-11 Қазақстан Республикасының құрылыс нормалары мен ережелерін және </w:t>
      </w:r>
      <w:r>
        <w:rPr>
          <w:rFonts w:ascii="Times New Roman"/>
          <w:b w:val="false"/>
          <w:i w:val="false"/>
          <w:color w:val="000000"/>
          <w:sz w:val="28"/>
        </w:rPr>
        <w:t xml:space="preserve"> белгіленген </w:t>
      </w:r>
      <w:r>
        <w:rPr>
          <w:rFonts w:ascii="Times New Roman"/>
          <w:b w:val="false"/>
          <w:i w:val="false"/>
          <w:color w:val="000000"/>
          <w:sz w:val="28"/>
        </w:rPr>
        <w:t xml:space="preserve">тәртіпте бекітілген басқа да нормативтік құжаттарды басшылыққа алу қажет. </w:t>
      </w:r>
    </w:p>
    <w:bookmarkStart w:name="z20" w:id="55"/>
    <w:p>
      <w:pPr>
        <w:spacing w:after="0"/>
        <w:ind w:left="0"/>
        <w:jc w:val="both"/>
      </w:pPr>
      <w:r>
        <w:rPr>
          <w:rFonts w:ascii="Times New Roman"/>
          <w:b w:val="false"/>
          <w:i w:val="false"/>
          <w:color w:val="000000"/>
          <w:sz w:val="28"/>
        </w:rPr>
        <w:t xml:space="preserve">
      16. Объектілерді импорт өндірісінің өрт автоматикасы жүйелері мен қондырғыларымен жабдықтау бойынша жобалау-сметалық құжаттамаларды әзірлеуге өрт қауіпсіздігі саласындағы уәкілетті органның жобалық шешімімен келіскен кезде өндіруші елдің қолдануға белгіленген тәртіпте рұқсат етілген нормативтік және техникалық құжаттамаларының талаптарына сәйкес рұқсат етіледі. </w:t>
      </w:r>
    </w:p>
    <w:bookmarkEnd w:id="55"/>
    <w:p>
      <w:pPr>
        <w:spacing w:after="0"/>
        <w:ind w:left="0"/>
        <w:jc w:val="both"/>
      </w:pPr>
      <w:r>
        <w:rPr>
          <w:rFonts w:ascii="Times New Roman"/>
          <w:b w:val="false"/>
          <w:i w:val="false"/>
          <w:color w:val="000000"/>
          <w:sz w:val="28"/>
        </w:rPr>
        <w:t xml:space="preserve">
      Бұл жағдайда Қазақстан Республикасының аумағында осы Техникалық регламенттер мен "Техникалық реттеу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xml:space="preserve">сәйкес нормативтік құжаттарды қолдану жөніндегі есептік тіркеуді жүзеге асыру қажет. </w:t>
      </w:r>
    </w:p>
    <w:bookmarkStart w:name="z21" w:id="56"/>
    <w:p>
      <w:pPr>
        <w:spacing w:after="0"/>
        <w:ind w:left="0"/>
        <w:jc w:val="both"/>
      </w:pPr>
      <w:r>
        <w:rPr>
          <w:rFonts w:ascii="Times New Roman"/>
          <w:b w:val="false"/>
          <w:i w:val="false"/>
          <w:color w:val="000000"/>
          <w:sz w:val="28"/>
        </w:rPr>
        <w:t xml:space="preserve">
      17. Объектілерді өрт автоматикасының жүйелері мен қондырғыларымен жабдықтауға арналған жобалау-сметалық құжаттаманы әзірлеуді осы қызмет түріне лицензиясы бар заңды және (немесе) жеке тұлғалар жүзеге асыруы қажет. </w:t>
      </w:r>
    </w:p>
    <w:bookmarkEnd w:id="56"/>
    <w:bookmarkStart w:name="z22" w:id="57"/>
    <w:p>
      <w:pPr>
        <w:spacing w:after="0"/>
        <w:ind w:left="0"/>
        <w:jc w:val="both"/>
      </w:pPr>
      <w:r>
        <w:rPr>
          <w:rFonts w:ascii="Times New Roman"/>
          <w:b w:val="false"/>
          <w:i w:val="false"/>
          <w:color w:val="000000"/>
          <w:sz w:val="28"/>
        </w:rPr>
        <w:t xml:space="preserve">
      18. "Жобалауға арналған тапсырма" объектілерді өрт автоматикасының жүйелері мен қондырғыларымен жабдықтауға арналған жобалау-сметалық құжаттаманы әзірлеу үшін міндетті құжат болып табылады. </w:t>
      </w:r>
    </w:p>
    <w:bookmarkEnd w:id="57"/>
    <w:p>
      <w:pPr>
        <w:spacing w:after="0"/>
        <w:ind w:left="0"/>
        <w:jc w:val="both"/>
      </w:pPr>
      <w:r>
        <w:rPr>
          <w:rFonts w:ascii="Times New Roman"/>
          <w:b w:val="false"/>
          <w:i w:val="false"/>
          <w:color w:val="000000"/>
          <w:sz w:val="28"/>
        </w:rPr>
        <w:t xml:space="preserve">
      Жобалауға арналған тапсырманы әзірлеу тәртібі БҚ 25.952 басшылық құжаттың талаптарына сәйкес жүзеге асырылады. </w:t>
      </w:r>
    </w:p>
    <w:bookmarkStart w:name="z23" w:id="58"/>
    <w:p>
      <w:pPr>
        <w:spacing w:after="0"/>
        <w:ind w:left="0"/>
        <w:jc w:val="both"/>
      </w:pPr>
      <w:r>
        <w:rPr>
          <w:rFonts w:ascii="Times New Roman"/>
          <w:b w:val="false"/>
          <w:i w:val="false"/>
          <w:color w:val="000000"/>
          <w:sz w:val="28"/>
        </w:rPr>
        <w:t xml:space="preserve">
      19. Объектілерді қорғалатын немесе ішкі істер органдарының ведомстволық бағынысты мамандандырылған бөлімшелерінің қорғауына беруге жататын өрт-күзет сигнал беру жабдығы жүйелерімен жобалауға арналған тапсырма айтылған мамандандырылған бөлімшелермен келісілуге жатады. </w:t>
      </w:r>
    </w:p>
    <w:bookmarkEnd w:id="58"/>
    <w:bookmarkStart w:name="z24" w:id="59"/>
    <w:p>
      <w:pPr>
        <w:spacing w:after="0"/>
        <w:ind w:left="0"/>
        <w:jc w:val="both"/>
      </w:pPr>
      <w:r>
        <w:rPr>
          <w:rFonts w:ascii="Times New Roman"/>
          <w:b w:val="false"/>
          <w:i w:val="false"/>
          <w:color w:val="000000"/>
          <w:sz w:val="28"/>
        </w:rPr>
        <w:t xml:space="preserve">
      20. Объектіні ішкі істер органдарының ведомстволық бағынысты мамандандырылған бөлімшелерінің қорғауына берген кезде өрт-күзет сигнал беру жабдығы жүйелерімен жобалауға арналған тапсырма аталған мамандандырылған бөлімшелермен келісілуге жатады. </w:t>
      </w:r>
    </w:p>
    <w:bookmarkEnd w:id="59"/>
    <w:bookmarkStart w:name="z25" w:id="60"/>
    <w:p>
      <w:pPr>
        <w:spacing w:after="0"/>
        <w:ind w:left="0"/>
        <w:jc w:val="both"/>
      </w:pPr>
      <w:r>
        <w:rPr>
          <w:rFonts w:ascii="Times New Roman"/>
          <w:b w:val="false"/>
          <w:i w:val="false"/>
          <w:color w:val="000000"/>
          <w:sz w:val="28"/>
        </w:rPr>
        <w:t xml:space="preserve">
      21. Өрт автоматикасының жүйелері мен қондырғыларымен жабдықталуға жататын объектілерге арналған жобалау-сметалық құжаттама жобаның бас сәулетшісінің (бас инженердің) жауапты орындаушысының тиісті жазбасымен куәландырылады. </w:t>
      </w:r>
    </w:p>
    <w:bookmarkEnd w:id="60"/>
    <w:bookmarkStart w:name="z26" w:id="61"/>
    <w:p>
      <w:pPr>
        <w:spacing w:after="0"/>
        <w:ind w:left="0"/>
        <w:jc w:val="both"/>
      </w:pPr>
      <w:r>
        <w:rPr>
          <w:rFonts w:ascii="Times New Roman"/>
          <w:b w:val="false"/>
          <w:i w:val="false"/>
          <w:color w:val="000000"/>
          <w:sz w:val="28"/>
        </w:rPr>
        <w:t xml:space="preserve">
      22. Объектілерді өрт автоматикасының жүйелері мен қондырғыларымен жобалаған кезде нормативтік құжаттардың міндетті талаптарынан бас тартуға жол берілмейді. </w:t>
      </w:r>
    </w:p>
    <w:bookmarkEnd w:id="61"/>
    <w:p>
      <w:pPr>
        <w:spacing w:after="0"/>
        <w:ind w:left="0"/>
        <w:jc w:val="both"/>
      </w:pPr>
      <w:r>
        <w:rPr>
          <w:rFonts w:ascii="Times New Roman"/>
          <w:b w:val="false"/>
          <w:i w:val="false"/>
          <w:color w:val="000000"/>
          <w:sz w:val="28"/>
        </w:rPr>
        <w:t xml:space="preserve">
      Кей жағдайларда осы нормативтік құжаттарды бекіткен мемлекеттік органдардың келісімі (рұқсаты) бар болғанда ғана нормативтік құжаттардың міндетті талаптарынан негізделген бас тартуға рұқсат етіледі. </w:t>
      </w:r>
    </w:p>
    <w:bookmarkStart w:name="z27" w:id="62"/>
    <w:p>
      <w:pPr>
        <w:spacing w:after="0"/>
        <w:ind w:left="0"/>
        <w:jc w:val="both"/>
      </w:pPr>
      <w:r>
        <w:rPr>
          <w:rFonts w:ascii="Times New Roman"/>
          <w:b w:val="false"/>
          <w:i w:val="false"/>
          <w:color w:val="000000"/>
          <w:sz w:val="28"/>
        </w:rPr>
        <w:t xml:space="preserve">
      23. Жобалаушылардың және (немесе) тапсырыс берушілердің нормативтік құжаттардың міндетті талаптарынан бас тартуы жөніндегі өтінімдерін (сауалдарын) қажетті жағдайларда басқа да мүдделі уәкілетті органдар мен ұйымдарды тарта отыра, сәулет, қала құрылысы  және құрылыс қызметі істері жөніндегі уәкілетті органның тиісті бөлімшелері қарайды. </w:t>
      </w:r>
    </w:p>
    <w:bookmarkEnd w:id="62"/>
    <w:bookmarkStart w:name="z28" w:id="63"/>
    <w:p>
      <w:pPr>
        <w:spacing w:after="0"/>
        <w:ind w:left="0"/>
        <w:jc w:val="both"/>
      </w:pPr>
      <w:r>
        <w:rPr>
          <w:rFonts w:ascii="Times New Roman"/>
          <w:b w:val="false"/>
          <w:i w:val="false"/>
          <w:color w:val="000000"/>
          <w:sz w:val="28"/>
        </w:rPr>
        <w:t xml:space="preserve">
      24. Мемлекеттік нормативтік құжаттардың талаптарынан негізді бас тартуды қарау үшін жобалаушылар және (немесе) тапсырыс берушілер дайындаған ұсынылған бас тартуды өтейтін қосымша шаралар тізбесі бар негіздеме мен мүдделі уәкілетті органдардың тиісті бөлімшелерінің қорытындысы (келісімі) беріледі. </w:t>
      </w:r>
    </w:p>
    <w:bookmarkEnd w:id="63"/>
    <w:bookmarkStart w:name="z29" w:id="64"/>
    <w:p>
      <w:pPr>
        <w:spacing w:after="0"/>
        <w:ind w:left="0"/>
        <w:jc w:val="both"/>
      </w:pPr>
      <w:r>
        <w:rPr>
          <w:rFonts w:ascii="Times New Roman"/>
          <w:b w:val="false"/>
          <w:i w:val="false"/>
          <w:color w:val="000000"/>
          <w:sz w:val="28"/>
        </w:rPr>
        <w:t xml:space="preserve">
      25. Автоматты өрт сөндіру қондырғыларымен жабдықталуға жататын объектілерді және оларда нормативтік құжаттамалар бойынша тек қана өрт сигнал беру жабдығы талап етілетін жеке үйлердің болуын жобалаған кезде олардың орнына техникалық-экономикалық негіздемелерді есепке ала отыра осы үйлерді автоматты өрт сөндіру қондырғыларымен қорғау қарастырылуға рұқсат етіледі. </w:t>
      </w:r>
    </w:p>
    <w:bookmarkEnd w:id="64"/>
    <w:bookmarkStart w:name="z30" w:id="65"/>
    <w:p>
      <w:pPr>
        <w:spacing w:after="0"/>
        <w:ind w:left="0"/>
        <w:jc w:val="left"/>
      </w:pPr>
      <w:r>
        <w:rPr>
          <w:rFonts w:ascii="Times New Roman"/>
          <w:b/>
          <w:i w:val="false"/>
          <w:color w:val="000000"/>
        </w:rPr>
        <w:t xml:space="preserve"> 3.4. Өрт автоматикасы жүйелері мен қондырғыларын жинақтау, сынау және пайдалану үшін қабылдауға қойылатын талаптар</w:t>
      </w:r>
    </w:p>
    <w:bookmarkEnd w:id="65"/>
    <w:p>
      <w:pPr>
        <w:spacing w:after="0"/>
        <w:ind w:left="0"/>
        <w:jc w:val="both"/>
      </w:pPr>
      <w:r>
        <w:rPr>
          <w:rFonts w:ascii="Times New Roman"/>
          <w:b w:val="false"/>
          <w:i w:val="false"/>
          <w:color w:val="000000"/>
          <w:sz w:val="28"/>
        </w:rPr>
        <w:t xml:space="preserve">
      26. Өрт автоматикасы жүйелері мен қондырғыларын жинақтау бойынша жұмыстар белгіленген тәртіпте бекітілген жобалау-сметалық және жұмыс құжаттамасына, жұмыс өндірісі жобасы мен дайындаушы-кәсіпорынның техникалық құжаттамасына сәйкес жүргізілуге тиіс. </w:t>
      </w:r>
    </w:p>
    <w:bookmarkStart w:name="z31" w:id="66"/>
    <w:p>
      <w:pPr>
        <w:spacing w:after="0"/>
        <w:ind w:left="0"/>
        <w:jc w:val="both"/>
      </w:pPr>
      <w:r>
        <w:rPr>
          <w:rFonts w:ascii="Times New Roman"/>
          <w:b w:val="false"/>
          <w:i w:val="false"/>
          <w:color w:val="000000"/>
          <w:sz w:val="28"/>
        </w:rPr>
        <w:t xml:space="preserve">
      27. Шетел тілінде әзірленген техникалық құжаттаманы мүдделі ведомстволар мен ұйымдар мемлекеттік және орыс тілдерінде беріледі. </w:t>
      </w:r>
    </w:p>
    <w:bookmarkEnd w:id="66"/>
    <w:p>
      <w:pPr>
        <w:spacing w:after="0"/>
        <w:ind w:left="0"/>
        <w:jc w:val="both"/>
      </w:pPr>
      <w:r>
        <w:rPr>
          <w:rFonts w:ascii="Times New Roman"/>
          <w:b w:val="false"/>
          <w:i w:val="false"/>
          <w:color w:val="000000"/>
          <w:sz w:val="28"/>
        </w:rPr>
        <w:t xml:space="preserve">
      Техникалық құжаттамада айтылған өлшем бірліктері халықаралық бірліктер жүйесінде (бұдан әрі БЖ) қарастырылады. </w:t>
      </w:r>
    </w:p>
    <w:bookmarkStart w:name="z32" w:id="67"/>
    <w:p>
      <w:pPr>
        <w:spacing w:after="0"/>
        <w:ind w:left="0"/>
        <w:jc w:val="both"/>
      </w:pPr>
      <w:r>
        <w:rPr>
          <w:rFonts w:ascii="Times New Roman"/>
          <w:b w:val="false"/>
          <w:i w:val="false"/>
          <w:color w:val="000000"/>
          <w:sz w:val="28"/>
        </w:rPr>
        <w:t xml:space="preserve">
      28. Өрт автоматикасы жүйелері мен қондырғыларын жинақтау кезінде бекітілген жобалық құжаттамалардан бас тартуға жобалау ұйымының - жобаның әзірлеушісінің келісімінсіз рұқсат етілмейді. </w:t>
      </w:r>
    </w:p>
    <w:bookmarkEnd w:id="67"/>
    <w:bookmarkStart w:name="z33" w:id="68"/>
    <w:p>
      <w:pPr>
        <w:spacing w:after="0"/>
        <w:ind w:left="0"/>
        <w:jc w:val="both"/>
      </w:pPr>
      <w:r>
        <w:rPr>
          <w:rFonts w:ascii="Times New Roman"/>
          <w:b w:val="false"/>
          <w:i w:val="false"/>
          <w:color w:val="000000"/>
          <w:sz w:val="28"/>
        </w:rPr>
        <w:t xml:space="preserve">
      29. Жобалау-сметалық құжаттаманы алу, қарау және келісу тәртібі, жинақтау жұмыстарының өндірісіне дайындық, ғимараттарды, құрылыстар мен жинақтау іргетастарын қабылдап алу, жабдықтарды, бұйымдар мен материалдарды жинақтау ұйымдарына беру тәртібі нормативтік құжаттардың талаптарына сәйкес жүзеге асырылады. </w:t>
      </w:r>
    </w:p>
    <w:bookmarkEnd w:id="68"/>
    <w:bookmarkStart w:name="z34" w:id="69"/>
    <w:p>
      <w:pPr>
        <w:spacing w:after="0"/>
        <w:ind w:left="0"/>
        <w:jc w:val="both"/>
      </w:pPr>
      <w:r>
        <w:rPr>
          <w:rFonts w:ascii="Times New Roman"/>
          <w:b w:val="false"/>
          <w:i w:val="false"/>
          <w:color w:val="000000"/>
          <w:sz w:val="28"/>
        </w:rPr>
        <w:t xml:space="preserve">
      30. Жобаның спецификациясына сәйкес келетін өрт автоматикасы жүйелері мен қондырғыларын жинақтау кезінде пайдаланылатын жабдықтарға, бұйымдар мен материалдарға сертификаттарын ( </w:t>
      </w:r>
      <w:r>
        <w:rPr>
          <w:rFonts w:ascii="Times New Roman"/>
          <w:b w:val="false"/>
          <w:i w:val="false"/>
          <w:color w:val="000000"/>
          <w:sz w:val="28"/>
        </w:rPr>
        <w:t xml:space="preserve"> қолданыстағы</w:t>
      </w:r>
      <w:r>
        <w:rPr>
          <w:rFonts w:ascii="Times New Roman"/>
          <w:b w:val="false"/>
          <w:i w:val="false"/>
          <w:color w:val="000000"/>
          <w:sz w:val="28"/>
        </w:rPr>
        <w:t xml:space="preserve"> заңнамаға сәйкес міндетті сертификаттауға жататын жабдықтарға), паспорттарын, жинақтау бойынша нұсқаулықтарын, сынақтарды жүргізу әдістері мен пайдалану тәртібін ұсынады. </w:t>
      </w:r>
    </w:p>
    <w:bookmarkEnd w:id="69"/>
    <w:bookmarkStart w:name="z35" w:id="70"/>
    <w:p>
      <w:pPr>
        <w:spacing w:after="0"/>
        <w:ind w:left="0"/>
        <w:jc w:val="both"/>
      </w:pPr>
      <w:r>
        <w:rPr>
          <w:rFonts w:ascii="Times New Roman"/>
          <w:b w:val="false"/>
          <w:i w:val="false"/>
          <w:color w:val="000000"/>
          <w:sz w:val="28"/>
        </w:rPr>
        <w:t xml:space="preserve">
      31. Өрт автоматикасы жүйелері мен қондырғыларында пайдаланылатын материалдарды Қазақстан Республикасының аумағында қолдануға рұқсат етілген мемлекеттік, мемлекетаралық және халықаралық стандарттардың, сондай-ақ өрт қауіпсіздігі саласындағы нормативтік құжаттардың талаптарына және санитарлық-эпидемиологиялық ережелер мен нормаларға сәйкес келген жағдайда ғана қолданылады. </w:t>
      </w:r>
    </w:p>
    <w:bookmarkEnd w:id="70"/>
    <w:bookmarkStart w:name="z36" w:id="71"/>
    <w:p>
      <w:pPr>
        <w:spacing w:after="0"/>
        <w:ind w:left="0"/>
        <w:jc w:val="both"/>
      </w:pPr>
      <w:r>
        <w:rPr>
          <w:rFonts w:ascii="Times New Roman"/>
          <w:b w:val="false"/>
          <w:i w:val="false"/>
          <w:color w:val="000000"/>
          <w:sz w:val="28"/>
        </w:rPr>
        <w:t xml:space="preserve">
      32. Жинақтаған кезде нормалар, ережелер мен еңбекті қорғау және өрт қауіпсіздігі бойынша шаралар сақталуы тиіс. </w:t>
      </w:r>
    </w:p>
    <w:bookmarkEnd w:id="71"/>
    <w:bookmarkStart w:name="z37" w:id="72"/>
    <w:p>
      <w:pPr>
        <w:spacing w:after="0"/>
        <w:ind w:left="0"/>
        <w:jc w:val="both"/>
      </w:pPr>
      <w:r>
        <w:rPr>
          <w:rFonts w:ascii="Times New Roman"/>
          <w:b w:val="false"/>
          <w:i w:val="false"/>
          <w:color w:val="000000"/>
          <w:sz w:val="28"/>
        </w:rPr>
        <w:t xml:space="preserve">
      33. Тапсырыс беруші көлемнің сәйкестігіне, орындалатын жұмыстың құны мен сапасына бақылауды жүзеге асыруға міндетті. </w:t>
      </w:r>
    </w:p>
    <w:bookmarkEnd w:id="72"/>
    <w:p>
      <w:pPr>
        <w:spacing w:after="0"/>
        <w:ind w:left="0"/>
        <w:jc w:val="both"/>
      </w:pPr>
      <w:r>
        <w:rPr>
          <w:rFonts w:ascii="Times New Roman"/>
          <w:b w:val="false"/>
          <w:i w:val="false"/>
          <w:color w:val="000000"/>
          <w:sz w:val="28"/>
        </w:rPr>
        <w:t xml:space="preserve">
      Уәкілетті органдар өз құзыреті шегінде жинақтау-баптау жұмыстарының сапасының жобалық шешімдерге және (немесе) жобаға, сондай-ақ нормативтік құжаттардың талаптарына сәйкестігіне бақылауды жүзеге асыруға құқылы. </w:t>
      </w:r>
    </w:p>
    <w:bookmarkStart w:name="z38" w:id="73"/>
    <w:p>
      <w:pPr>
        <w:spacing w:after="0"/>
        <w:ind w:left="0"/>
        <w:jc w:val="both"/>
      </w:pPr>
      <w:r>
        <w:rPr>
          <w:rFonts w:ascii="Times New Roman"/>
          <w:b w:val="false"/>
          <w:i w:val="false"/>
          <w:color w:val="000000"/>
          <w:sz w:val="28"/>
        </w:rPr>
        <w:t xml:space="preserve">
      34. Газ өрт сөндіру қондырғыларының баллондары мен қысым астында жұмыс істейтін басқа да ыдыстар жинақтар алдында тексеріледі және "Қысым асты жұмыс істейтін ыдыстардың құрылғысы мен қауіпсіз пайдалану ережелеріне" сәйкес куәландырылады. Жинақтауға өтіп кеткен мерзімі бар куәландыруды қабылдауға жол берілмейді. </w:t>
      </w:r>
    </w:p>
    <w:bookmarkEnd w:id="73"/>
    <w:bookmarkStart w:name="z39" w:id="74"/>
    <w:p>
      <w:pPr>
        <w:spacing w:after="0"/>
        <w:ind w:left="0"/>
        <w:jc w:val="both"/>
      </w:pPr>
      <w:r>
        <w:rPr>
          <w:rFonts w:ascii="Times New Roman"/>
          <w:b w:val="false"/>
          <w:i w:val="false"/>
          <w:color w:val="000000"/>
          <w:sz w:val="28"/>
        </w:rPr>
        <w:t xml:space="preserve">
      35. Құбыржол (ілгекті, реттемелі, сақтандырғыш) арқауын жинақтауға қабылдаған кезде тұрқында арналуы мен материалға сәйкес шартты немесе жұмыс қысымының таңбалануын және арқаудың ерекшеленетін бояуын, сондай-ақ оны дайындаушы-кәсіпорынның жеткізгенін және беріктігі мен қымтақтығына сынақтар жүргізуді растайтын құжаттары болуын тексереді. </w:t>
      </w:r>
    </w:p>
    <w:bookmarkEnd w:id="74"/>
    <w:bookmarkStart w:name="z40" w:id="75"/>
    <w:p>
      <w:pPr>
        <w:spacing w:after="0"/>
        <w:ind w:left="0"/>
        <w:jc w:val="both"/>
      </w:pPr>
      <w:r>
        <w:rPr>
          <w:rFonts w:ascii="Times New Roman"/>
          <w:b w:val="false"/>
          <w:i w:val="false"/>
          <w:color w:val="000000"/>
          <w:sz w:val="28"/>
        </w:rPr>
        <w:t xml:space="preserve">
      36. Өрт автоматикасы жүйелері мен қондырғыларын жинақтау бойынша орындалатын жұмыстар өндіріс ережелері мен жұмыстарды қабылдау ережелеріне сәйкес келетін өндірістік құжаттамамен ресімделеді. </w:t>
      </w:r>
    </w:p>
    <w:bookmarkEnd w:id="75"/>
    <w:bookmarkStart w:name="z41" w:id="76"/>
    <w:p>
      <w:pPr>
        <w:spacing w:after="0"/>
        <w:ind w:left="0"/>
        <w:jc w:val="both"/>
      </w:pPr>
      <w:r>
        <w:rPr>
          <w:rFonts w:ascii="Times New Roman"/>
          <w:b w:val="false"/>
          <w:i w:val="false"/>
          <w:color w:val="000000"/>
          <w:sz w:val="28"/>
        </w:rPr>
        <w:t xml:space="preserve">
      37. Өрт автоматикасы жүйелері мен қондырғыларын жеке және кешенді баптау бойынша жұмыстар (іске қосу баптау жұмыстары) жинақтау жұмыстары аяқталған соң орындалады. </w:t>
      </w:r>
    </w:p>
    <w:bookmarkEnd w:id="76"/>
    <w:bookmarkStart w:name="z42" w:id="77"/>
    <w:p>
      <w:pPr>
        <w:spacing w:after="0"/>
        <w:ind w:left="0"/>
        <w:jc w:val="both"/>
      </w:pPr>
      <w:r>
        <w:rPr>
          <w:rFonts w:ascii="Times New Roman"/>
          <w:b w:val="false"/>
          <w:i w:val="false"/>
          <w:color w:val="000000"/>
          <w:sz w:val="28"/>
        </w:rPr>
        <w:t xml:space="preserve">
      38. Іске қосу - баптау жұмыстары өрт автоматикасы жүйелері мен қондырғыларының сенімді және үздіксіз жұмыс істеуін қамтамасыз етуге міндетті. </w:t>
      </w:r>
    </w:p>
    <w:bookmarkEnd w:id="77"/>
    <w:p>
      <w:pPr>
        <w:spacing w:after="0"/>
        <w:ind w:left="0"/>
        <w:jc w:val="both"/>
      </w:pPr>
      <w:r>
        <w:rPr>
          <w:rFonts w:ascii="Times New Roman"/>
          <w:b w:val="false"/>
          <w:i w:val="false"/>
          <w:color w:val="000000"/>
          <w:sz w:val="28"/>
        </w:rPr>
        <w:t xml:space="preserve">
      Іске қосу - баптау жұмыстарына жинақтаудың дұрыс орындалуын, олардың жұмысқа қабілеттілігін, тексеру мақсатында аппаратуралармен, аспаптармен және реттегіштермен бірге жинақталған сұлбаларды жеке байқап көру, сондай-ақ жүйелер мен қондырғыларды жұмыс режиміне шығару мақсатында кешенді баптау жатады. </w:t>
      </w:r>
    </w:p>
    <w:bookmarkStart w:name="z43" w:id="78"/>
    <w:p>
      <w:pPr>
        <w:spacing w:after="0"/>
        <w:ind w:left="0"/>
        <w:jc w:val="both"/>
      </w:pPr>
      <w:r>
        <w:rPr>
          <w:rFonts w:ascii="Times New Roman"/>
          <w:b w:val="false"/>
          <w:i w:val="false"/>
          <w:color w:val="000000"/>
          <w:sz w:val="28"/>
        </w:rPr>
        <w:t xml:space="preserve">
      39. Жекелеген элементтер мен түйіндерді, өрт автоматикасының жинақталған жүйелері мен қондырғыларын баптау бойынша жұмыстардың өндірісі басталғанға дейін барлық реттемелі және ілгекті арқаулар жұмысқа қабілетті күйге келтіріледі. </w:t>
      </w:r>
    </w:p>
    <w:bookmarkEnd w:id="78"/>
    <w:bookmarkStart w:name="z44" w:id="79"/>
    <w:p>
      <w:pPr>
        <w:spacing w:after="0"/>
        <w:ind w:left="0"/>
        <w:jc w:val="both"/>
      </w:pPr>
      <w:r>
        <w:rPr>
          <w:rFonts w:ascii="Times New Roman"/>
          <w:b w:val="false"/>
          <w:i w:val="false"/>
          <w:color w:val="000000"/>
          <w:sz w:val="28"/>
        </w:rPr>
        <w:t xml:space="preserve">
      40. Кешенді баптау кезеңінде өрт автоматикасы жүйелері мен қондырғыларын реттеу мен күйін келтіру жүргізіледі. Кешенді баптау өрт автоматикасы жүйелері мен қондырғыларын пайдалануға беруге дайындаумен аяқталады. </w:t>
      </w:r>
    </w:p>
    <w:bookmarkEnd w:id="79"/>
    <w:bookmarkStart w:name="z45" w:id="80"/>
    <w:p>
      <w:pPr>
        <w:spacing w:after="0"/>
        <w:ind w:left="0"/>
        <w:jc w:val="both"/>
      </w:pPr>
      <w:r>
        <w:rPr>
          <w:rFonts w:ascii="Times New Roman"/>
          <w:b w:val="false"/>
          <w:i w:val="false"/>
          <w:color w:val="000000"/>
          <w:sz w:val="28"/>
        </w:rPr>
        <w:t xml:space="preserve">
      41. Өрт автоматикасы жүйелері мен қондырғыларын тапсырыс берушінің кәсіпорнының немесе ұйымының басшысының бұйрығымен пайдалануға қабылдау кезінде жұмыс комиссиясы тағайындалады. Жұмыс комиссиясының жұмыс тәртібі мен ұзақтығын "Қазақстан Республикасындағы архитектура, қала құрылысы және құрылыс істері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xml:space="preserve">сәйкес тапсырыс беруші айқындайды. </w:t>
      </w:r>
    </w:p>
    <w:bookmarkEnd w:id="80"/>
    <w:bookmarkStart w:name="z46" w:id="81"/>
    <w:p>
      <w:pPr>
        <w:spacing w:after="0"/>
        <w:ind w:left="0"/>
        <w:jc w:val="both"/>
      </w:pPr>
      <w:r>
        <w:rPr>
          <w:rFonts w:ascii="Times New Roman"/>
          <w:b w:val="false"/>
          <w:i w:val="false"/>
          <w:color w:val="000000"/>
          <w:sz w:val="28"/>
        </w:rPr>
        <w:t xml:space="preserve">
      42. Жұмыс комиссиясының құрамына тапсырыс берушінің өкілдері - комиссия, бас мердігер, жинақтау ұйымының, іске қосу баптау ұйымының, өрт қауіпсіздігі саласындағы уәкілетті органның тиісті бөлімшелерінің төрағасы кіреді. </w:t>
      </w:r>
    </w:p>
    <w:bookmarkEnd w:id="81"/>
    <w:p>
      <w:pPr>
        <w:spacing w:after="0"/>
        <w:ind w:left="0"/>
        <w:jc w:val="both"/>
      </w:pPr>
      <w:r>
        <w:rPr>
          <w:rFonts w:ascii="Times New Roman"/>
          <w:b w:val="false"/>
          <w:i w:val="false"/>
          <w:color w:val="000000"/>
          <w:sz w:val="28"/>
        </w:rPr>
        <w:t xml:space="preserve">
      Қажет жағдайда жұмыс комиссиясының құрамына өрт автоматикасы жүйелері мен қондырғыларына техникалық қызметті жүзеге асыратын мамандандырылған ұйымның өкілі кіреді. </w:t>
      </w:r>
    </w:p>
    <w:bookmarkStart w:name="z47" w:id="82"/>
    <w:p>
      <w:pPr>
        <w:spacing w:after="0"/>
        <w:ind w:left="0"/>
        <w:jc w:val="both"/>
      </w:pPr>
      <w:r>
        <w:rPr>
          <w:rFonts w:ascii="Times New Roman"/>
          <w:b w:val="false"/>
          <w:i w:val="false"/>
          <w:color w:val="000000"/>
          <w:sz w:val="28"/>
        </w:rPr>
        <w:t xml:space="preserve">
      43. Өрт автоматикасы жүйелері мен қондырғыларын пайдалануға қабылдаған кезде жинақтау, кешенді баптау бойынша барлық жұмыстар орындалады және қабылдап алу-тапсыру сынақтары жүргізіледі. </w:t>
      </w:r>
    </w:p>
    <w:bookmarkEnd w:id="82"/>
    <w:p>
      <w:pPr>
        <w:spacing w:after="0"/>
        <w:ind w:left="0"/>
        <w:jc w:val="both"/>
      </w:pPr>
      <w:r>
        <w:rPr>
          <w:rFonts w:ascii="Times New Roman"/>
          <w:b w:val="false"/>
          <w:i w:val="false"/>
          <w:color w:val="000000"/>
          <w:sz w:val="28"/>
        </w:rPr>
        <w:t xml:space="preserve">
      Қабылдап алу-тапсыру сынақтары нақты типті және модификациялы өрт автоматикасы жүйелері мен қондырғыларына арналған нормативтік және техникалық құжаттамада белгіленген көлемде жүргізіледі. </w:t>
      </w:r>
    </w:p>
    <w:bookmarkStart w:name="z48" w:id="83"/>
    <w:p>
      <w:pPr>
        <w:spacing w:after="0"/>
        <w:ind w:left="0"/>
        <w:jc w:val="both"/>
      </w:pPr>
      <w:r>
        <w:rPr>
          <w:rFonts w:ascii="Times New Roman"/>
          <w:b w:val="false"/>
          <w:i w:val="false"/>
          <w:color w:val="000000"/>
          <w:sz w:val="28"/>
        </w:rPr>
        <w:t xml:space="preserve">
      44. Өрт автоматикасы жүйелері мен қондырғыларын қабылдаған кезде жинақтау және баптау ұйымдары: </w:t>
      </w:r>
    </w:p>
    <w:bookmarkEnd w:id="83"/>
    <w:bookmarkStart w:name="z354" w:id="84"/>
    <w:p>
      <w:pPr>
        <w:spacing w:after="0"/>
        <w:ind w:left="0"/>
        <w:jc w:val="both"/>
      </w:pPr>
      <w:r>
        <w:rPr>
          <w:rFonts w:ascii="Times New Roman"/>
          <w:b w:val="false"/>
          <w:i w:val="false"/>
          <w:color w:val="000000"/>
          <w:sz w:val="28"/>
        </w:rPr>
        <w:t xml:space="preserve">
      1) орындау құжаттарын (енгізілген өзгертулері бар жұмыс сызуларының жинағы); </w:t>
      </w:r>
    </w:p>
    <w:bookmarkEnd w:id="84"/>
    <w:bookmarkStart w:name="z355" w:id="85"/>
    <w:p>
      <w:pPr>
        <w:spacing w:after="0"/>
        <w:ind w:left="0"/>
        <w:jc w:val="both"/>
      </w:pPr>
      <w:r>
        <w:rPr>
          <w:rFonts w:ascii="Times New Roman"/>
          <w:b w:val="false"/>
          <w:i w:val="false"/>
          <w:color w:val="000000"/>
          <w:sz w:val="28"/>
        </w:rPr>
        <w:t xml:space="preserve">
      2) сертификаттар (міндетті сертификаттауға жататын жабдықтарға арналған), техникалық паспорттар мен жинақтау жұмыстарының өндірісі кезінде пайдаланылатын материалдардың, бұйымдар мен жабдықтардың сапасын куәландыратын басқа да құжаттарды; </w:t>
      </w:r>
    </w:p>
    <w:bookmarkEnd w:id="85"/>
    <w:bookmarkStart w:name="z356" w:id="86"/>
    <w:p>
      <w:pPr>
        <w:spacing w:after="0"/>
        <w:ind w:left="0"/>
        <w:jc w:val="both"/>
      </w:pPr>
      <w:r>
        <w:rPr>
          <w:rFonts w:ascii="Times New Roman"/>
          <w:b w:val="false"/>
          <w:i w:val="false"/>
          <w:color w:val="000000"/>
          <w:sz w:val="28"/>
        </w:rPr>
        <w:t xml:space="preserve">
      3) өндірістік құжаттаманы көрсетеді. </w:t>
      </w:r>
    </w:p>
    <w:bookmarkEnd w:id="86"/>
    <w:bookmarkStart w:name="z49" w:id="87"/>
    <w:p>
      <w:pPr>
        <w:spacing w:after="0"/>
        <w:ind w:left="0"/>
        <w:jc w:val="both"/>
      </w:pPr>
      <w:r>
        <w:rPr>
          <w:rFonts w:ascii="Times New Roman"/>
          <w:b w:val="false"/>
          <w:i w:val="false"/>
          <w:color w:val="000000"/>
          <w:sz w:val="28"/>
        </w:rPr>
        <w:t xml:space="preserve">
      45. Жұмыс комиссиясы: </w:t>
      </w:r>
    </w:p>
    <w:bookmarkEnd w:id="87"/>
    <w:bookmarkStart w:name="z357" w:id="88"/>
    <w:p>
      <w:pPr>
        <w:spacing w:after="0"/>
        <w:ind w:left="0"/>
        <w:jc w:val="both"/>
      </w:pPr>
      <w:r>
        <w:rPr>
          <w:rFonts w:ascii="Times New Roman"/>
          <w:b w:val="false"/>
          <w:i w:val="false"/>
          <w:color w:val="000000"/>
          <w:sz w:val="28"/>
        </w:rPr>
        <w:t xml:space="preserve">
      1) орындалған жинақтау-баптау жұмыстарының сапасы мен жобалау құжаттамасының нормативтік құжаттар мен осы Техникалық регламенттің талаптарына сәйкестігін тексеруді және бағалауды жүзеге асырады; </w:t>
      </w:r>
    </w:p>
    <w:bookmarkEnd w:id="88"/>
    <w:bookmarkStart w:name="z358" w:id="89"/>
    <w:p>
      <w:pPr>
        <w:spacing w:after="0"/>
        <w:ind w:left="0"/>
        <w:jc w:val="both"/>
      </w:pPr>
      <w:r>
        <w:rPr>
          <w:rFonts w:ascii="Times New Roman"/>
          <w:b w:val="false"/>
          <w:i w:val="false"/>
          <w:color w:val="000000"/>
          <w:sz w:val="28"/>
        </w:rPr>
        <w:t xml:space="preserve">
      2) өрт автоматикасы жүйелері мен қондырғыларына кешенді байқау жүргізеді. Өрт автоматикасы жүйелері мен қондырғыларын кешенді байқау әдістемесін (от сынақтары) әрбір нақтылы жағдайда жұмыс комиссиясы жүргізеді. </w:t>
      </w:r>
    </w:p>
    <w:bookmarkEnd w:id="89"/>
    <w:bookmarkStart w:name="z50" w:id="90"/>
    <w:p>
      <w:pPr>
        <w:spacing w:after="0"/>
        <w:ind w:left="0"/>
        <w:jc w:val="both"/>
      </w:pPr>
      <w:r>
        <w:rPr>
          <w:rFonts w:ascii="Times New Roman"/>
          <w:b w:val="false"/>
          <w:i w:val="false"/>
          <w:color w:val="000000"/>
          <w:sz w:val="28"/>
        </w:rPr>
        <w:t xml:space="preserve">
      46. Жұмыс комиссиясы орындалған жинақтау-баптау жұмыстарының жобаға және нормативтік құжаттардың талаптарына сәйкессіздігін анықтаған кезде ақауларды жою мерзімін, сондай-ақ оларды орындауға жауапты ұйымдарды көрсете отыра, анықталған кемшіліктердің хаттамасын құрады. </w:t>
      </w:r>
    </w:p>
    <w:bookmarkEnd w:id="90"/>
    <w:bookmarkStart w:name="z51" w:id="91"/>
    <w:p>
      <w:pPr>
        <w:spacing w:after="0"/>
        <w:ind w:left="0"/>
        <w:jc w:val="both"/>
      </w:pPr>
      <w:r>
        <w:rPr>
          <w:rFonts w:ascii="Times New Roman"/>
          <w:b w:val="false"/>
          <w:i w:val="false"/>
          <w:color w:val="000000"/>
          <w:sz w:val="28"/>
        </w:rPr>
        <w:t xml:space="preserve">
      47. Өрт автоматикасы жүйелері мен қондырғыларын пайдалануға қабылдау актімен ресімделеді. </w:t>
      </w:r>
    </w:p>
    <w:bookmarkEnd w:id="91"/>
    <w:bookmarkStart w:name="z52" w:id="92"/>
    <w:p>
      <w:pPr>
        <w:spacing w:after="0"/>
        <w:ind w:left="0"/>
        <w:jc w:val="left"/>
      </w:pPr>
      <w:r>
        <w:rPr>
          <w:rFonts w:ascii="Times New Roman"/>
          <w:b/>
          <w:i w:val="false"/>
          <w:color w:val="000000"/>
        </w:rPr>
        <w:t xml:space="preserve"> 3.5. Өрт автоматикасы жүйелері мен қондырғыларын техникалық күтіп ұстауға және куәландыруға қойылатын талаптар</w:t>
      </w:r>
    </w:p>
    <w:bookmarkEnd w:id="92"/>
    <w:p>
      <w:pPr>
        <w:spacing w:after="0"/>
        <w:ind w:left="0"/>
        <w:jc w:val="both"/>
      </w:pPr>
      <w:r>
        <w:rPr>
          <w:rFonts w:ascii="Times New Roman"/>
          <w:b w:val="false"/>
          <w:i w:val="false"/>
          <w:color w:val="000000"/>
          <w:sz w:val="28"/>
        </w:rPr>
        <w:t xml:space="preserve">
      48. Өрт автоматикасы жүйелері мен қондырғыларының жұмысқа қабілеттілігі мен сенімді қызмет етуін қамтамасыз ету мақсатында объектілердің ерекшеліктері мен өндірістік процестердің спецификаларын есепке ала отыра, ведомстволық (салалық, объектілік) ережелер мен өрт автоматикасы жүйелері мен қондырғыларын техникалық ұстау бойынша нұсқаулықтар әзірленеді. </w:t>
      </w:r>
    </w:p>
    <w:bookmarkStart w:name="z53" w:id="93"/>
    <w:p>
      <w:pPr>
        <w:spacing w:after="0"/>
        <w:ind w:left="0"/>
        <w:jc w:val="both"/>
      </w:pPr>
      <w:r>
        <w:rPr>
          <w:rFonts w:ascii="Times New Roman"/>
          <w:b w:val="false"/>
          <w:i w:val="false"/>
          <w:color w:val="000000"/>
          <w:sz w:val="28"/>
        </w:rPr>
        <w:t xml:space="preserve">
      49. Өрт автоматикасы жүйелері мен қондырғыларын техникалық ұстау бойынша ережелер мен нұсқаулықтар осы Техникалық регламенттің, Қазақстан Республикасының аумағында қолдануға рұқсат етілген мемлекеттік, мемлекетаралық және халықаралық стандарттардың талаптарын ескере отырып әзірленеді. </w:t>
      </w:r>
    </w:p>
    <w:bookmarkEnd w:id="93"/>
    <w:bookmarkStart w:name="z54" w:id="94"/>
    <w:p>
      <w:pPr>
        <w:spacing w:after="0"/>
        <w:ind w:left="0"/>
        <w:jc w:val="both"/>
      </w:pPr>
      <w:r>
        <w:rPr>
          <w:rFonts w:ascii="Times New Roman"/>
          <w:b w:val="false"/>
          <w:i w:val="false"/>
          <w:color w:val="000000"/>
          <w:sz w:val="28"/>
        </w:rPr>
        <w:t xml:space="preserve">
      50. Өрт автоматикасы жүйелері мен қондырғыларын пайдалануға енгізген сәттен бастап әрбір объектіде техникалық қызмет көрсету және жоспарлы-сақтық жөндеулерін жүргізу ұйымдастырылады. </w:t>
      </w:r>
    </w:p>
    <w:bookmarkEnd w:id="94"/>
    <w:bookmarkStart w:name="z55" w:id="95"/>
    <w:p>
      <w:pPr>
        <w:spacing w:after="0"/>
        <w:ind w:left="0"/>
        <w:jc w:val="both"/>
      </w:pPr>
      <w:r>
        <w:rPr>
          <w:rFonts w:ascii="Times New Roman"/>
          <w:b w:val="false"/>
          <w:i w:val="false"/>
          <w:color w:val="000000"/>
          <w:sz w:val="28"/>
        </w:rPr>
        <w:t xml:space="preserve">
      51. Өрт автоматикасы жүйелері мен қондырғыларына техникалық қызмет көрсету мен жоспарлы-сақтық жөндеуді тек объектінің тиісті дайындықтан өткен немесе мамандандырылған ұйымдарымен шарт бойынша (бұдан әрі - Орындаушы) мамандары ғана орындайды. </w:t>
      </w:r>
    </w:p>
    <w:bookmarkEnd w:id="95"/>
    <w:bookmarkStart w:name="z56" w:id="96"/>
    <w:p>
      <w:pPr>
        <w:spacing w:after="0"/>
        <w:ind w:left="0"/>
        <w:jc w:val="both"/>
      </w:pPr>
      <w:r>
        <w:rPr>
          <w:rFonts w:ascii="Times New Roman"/>
          <w:b w:val="false"/>
          <w:i w:val="false"/>
          <w:color w:val="000000"/>
          <w:sz w:val="28"/>
        </w:rPr>
        <w:t xml:space="preserve">
      52. Мамандандырылған ұйымдармен өрт автоматикасы жүйелері мен қондырғыларына техникалық қызмет көрсету мен жоспарлы-сақтық жөндеу жұмыстарын жүргізуге арналған шарттың болуы объект басшысынан осы Техникалық регламенттің талаптарын орындау жауапкершілігін алып тастамайды. </w:t>
      </w:r>
    </w:p>
    <w:bookmarkEnd w:id="96"/>
    <w:bookmarkStart w:name="z57" w:id="97"/>
    <w:p>
      <w:pPr>
        <w:spacing w:after="0"/>
        <w:ind w:left="0"/>
        <w:jc w:val="both"/>
      </w:pPr>
      <w:r>
        <w:rPr>
          <w:rFonts w:ascii="Times New Roman"/>
          <w:b w:val="false"/>
          <w:i w:val="false"/>
          <w:color w:val="000000"/>
          <w:sz w:val="28"/>
        </w:rPr>
        <w:t xml:space="preserve">
      53. Ішкі істер органдарының ведомстволық бағыныстағы мамандандырылған бөлімшелері күзететін объектілерде техникалық қызмет көрсету, жоспарлы-сақтық жөндеулері мен өрт-күзет сигнал беру жабдықтарының қондырғыларын пайдалану ведомстволық нормативтік құжаттардың талаптарына сәйкес жүзеге асырылу қажет. </w:t>
      </w:r>
    </w:p>
    <w:bookmarkEnd w:id="97"/>
    <w:bookmarkStart w:name="z58" w:id="98"/>
    <w:p>
      <w:pPr>
        <w:spacing w:after="0"/>
        <w:ind w:left="0"/>
        <w:jc w:val="both"/>
      </w:pPr>
      <w:r>
        <w:rPr>
          <w:rFonts w:ascii="Times New Roman"/>
          <w:b w:val="false"/>
          <w:i w:val="false"/>
          <w:color w:val="000000"/>
          <w:sz w:val="28"/>
        </w:rPr>
        <w:t xml:space="preserve">
      54. Өрт автоматика жүйелері мен қондырғыларына техникалық қызмет көрсету мен жоспарлы-сақтық жөндеуге: </w:t>
      </w:r>
    </w:p>
    <w:bookmarkEnd w:id="98"/>
    <w:bookmarkStart w:name="z359" w:id="99"/>
    <w:p>
      <w:pPr>
        <w:spacing w:after="0"/>
        <w:ind w:left="0"/>
        <w:jc w:val="both"/>
      </w:pPr>
      <w:r>
        <w:rPr>
          <w:rFonts w:ascii="Times New Roman"/>
          <w:b w:val="false"/>
          <w:i w:val="false"/>
          <w:color w:val="000000"/>
          <w:sz w:val="28"/>
        </w:rPr>
        <w:t xml:space="preserve">
      1) жоспарлы алдын алу жұмыстарын жүргізу; </w:t>
      </w:r>
    </w:p>
    <w:bookmarkEnd w:id="99"/>
    <w:bookmarkStart w:name="z360" w:id="100"/>
    <w:p>
      <w:pPr>
        <w:spacing w:after="0"/>
        <w:ind w:left="0"/>
        <w:jc w:val="both"/>
      </w:pPr>
      <w:r>
        <w:rPr>
          <w:rFonts w:ascii="Times New Roman"/>
          <w:b w:val="false"/>
          <w:i w:val="false"/>
          <w:color w:val="000000"/>
          <w:sz w:val="28"/>
        </w:rPr>
        <w:t xml:space="preserve">
      2) ақаулықтарды жою және ағымдағы жөндеуді жүргізу; </w:t>
      </w:r>
    </w:p>
    <w:bookmarkEnd w:id="100"/>
    <w:bookmarkStart w:name="z361" w:id="101"/>
    <w:p>
      <w:pPr>
        <w:spacing w:after="0"/>
        <w:ind w:left="0"/>
        <w:jc w:val="both"/>
      </w:pPr>
      <w:r>
        <w:rPr>
          <w:rFonts w:ascii="Times New Roman"/>
          <w:b w:val="false"/>
          <w:i w:val="false"/>
          <w:color w:val="000000"/>
          <w:sz w:val="28"/>
        </w:rPr>
        <w:t xml:space="preserve">
      3) орындаушының Тапсырыс берушіге дұрыс пайдалану жөнінде көмек көрсетуі кіреді. </w:t>
      </w:r>
    </w:p>
    <w:bookmarkEnd w:id="101"/>
    <w:bookmarkStart w:name="z59" w:id="102"/>
    <w:p>
      <w:pPr>
        <w:spacing w:after="0"/>
        <w:ind w:left="0"/>
        <w:jc w:val="both"/>
      </w:pPr>
      <w:r>
        <w:rPr>
          <w:rFonts w:ascii="Times New Roman"/>
          <w:b w:val="false"/>
          <w:i w:val="false"/>
          <w:color w:val="000000"/>
          <w:sz w:val="28"/>
        </w:rPr>
        <w:t xml:space="preserve">
      55. Техникалық қызмет көрсету мен жоспарлы-сақтық жөндеулерінің кезеңділігі қызмет көрсетілетін өрт автоматикасы жүйелері мен қондырғыларының техникалық құралдарына арналған пайдалану құжаттарының талаптарына сәйкес жинақтау-баптау жұмыстарын қабылдап алу-тапсыру кезеңінде белгіленеді және шартта көрсетіледі. </w:t>
      </w:r>
    </w:p>
    <w:bookmarkEnd w:id="102"/>
    <w:bookmarkStart w:name="z60" w:id="103"/>
    <w:p>
      <w:pPr>
        <w:spacing w:after="0"/>
        <w:ind w:left="0"/>
        <w:jc w:val="both"/>
      </w:pPr>
      <w:r>
        <w:rPr>
          <w:rFonts w:ascii="Times New Roman"/>
          <w:b w:val="false"/>
          <w:i w:val="false"/>
          <w:color w:val="000000"/>
          <w:sz w:val="28"/>
        </w:rPr>
        <w:t xml:space="preserve">
      56. Білікті пайдалану және өрт автоматика жүйелері мен қондырғыларын техникалық ақаусыз күйде ұстап тұру үшін объектіде басшының бұйрығымен мынадай мамандар: </w:t>
      </w:r>
    </w:p>
    <w:bookmarkEnd w:id="103"/>
    <w:bookmarkStart w:name="z365" w:id="104"/>
    <w:p>
      <w:pPr>
        <w:spacing w:after="0"/>
        <w:ind w:left="0"/>
        <w:jc w:val="both"/>
      </w:pPr>
      <w:r>
        <w:rPr>
          <w:rFonts w:ascii="Times New Roman"/>
          <w:b w:val="false"/>
          <w:i w:val="false"/>
          <w:color w:val="000000"/>
          <w:sz w:val="28"/>
        </w:rPr>
        <w:t xml:space="preserve">
      1) өрт автоматикасы жүйелері мен қондырғыларын пайдалануға жауапты тұлға; </w:t>
      </w:r>
    </w:p>
    <w:bookmarkEnd w:id="104"/>
    <w:bookmarkStart w:name="z366" w:id="105"/>
    <w:p>
      <w:pPr>
        <w:spacing w:after="0"/>
        <w:ind w:left="0"/>
        <w:jc w:val="both"/>
      </w:pPr>
      <w:r>
        <w:rPr>
          <w:rFonts w:ascii="Times New Roman"/>
          <w:b w:val="false"/>
          <w:i w:val="false"/>
          <w:color w:val="000000"/>
          <w:sz w:val="28"/>
        </w:rPr>
        <w:t xml:space="preserve">
      2) өрт автоматикасы жүйелері мен қондырғыларына техникалық қызмет көрсету және жоспарлы-сақтық жөндеу бойынша жұмыстарды орындау үшін оқудан өткен мамандар (мамандандырылған ұйымдармен шарт болмаса); </w:t>
      </w:r>
    </w:p>
    <w:bookmarkEnd w:id="105"/>
    <w:bookmarkStart w:name="z367" w:id="106"/>
    <w:p>
      <w:pPr>
        <w:spacing w:after="0"/>
        <w:ind w:left="0"/>
        <w:jc w:val="both"/>
      </w:pPr>
      <w:r>
        <w:rPr>
          <w:rFonts w:ascii="Times New Roman"/>
          <w:b w:val="false"/>
          <w:i w:val="false"/>
          <w:color w:val="000000"/>
          <w:sz w:val="28"/>
        </w:rPr>
        <w:t xml:space="preserve">
      3) өрт автоматикасы жүйелері мен қондырғыларының күйін бақылауға, сондай-ақ өрт бола қалған жағдайда өртке қарсы күрес қызметін шақыруға арналған жедел (кезекші) маман тағайындалады. </w:t>
      </w:r>
    </w:p>
    <w:bookmarkEnd w:id="106"/>
    <w:bookmarkStart w:name="z61" w:id="107"/>
    <w:p>
      <w:pPr>
        <w:spacing w:after="0"/>
        <w:ind w:left="0"/>
        <w:jc w:val="both"/>
      </w:pPr>
      <w:r>
        <w:rPr>
          <w:rFonts w:ascii="Times New Roman"/>
          <w:b w:val="false"/>
          <w:i w:val="false"/>
          <w:color w:val="000000"/>
          <w:sz w:val="28"/>
        </w:rPr>
        <w:t xml:space="preserve">
      57. Қызмет көрсету мамандары үшін объектілерде "Өрт автоматикасы жүйелері мен қондырғыларын пайдалану бойынша нұсқаулықтар" және "Кезекші (жедел) мамандарға арналған нұсқаулықтар" әзірленеді. </w:t>
      </w:r>
    </w:p>
    <w:bookmarkEnd w:id="107"/>
    <w:bookmarkStart w:name="z62" w:id="108"/>
    <w:p>
      <w:pPr>
        <w:spacing w:after="0"/>
        <w:ind w:left="0"/>
        <w:jc w:val="both"/>
      </w:pPr>
      <w:r>
        <w:rPr>
          <w:rFonts w:ascii="Times New Roman"/>
          <w:b w:val="false"/>
          <w:i w:val="false"/>
          <w:color w:val="000000"/>
          <w:sz w:val="28"/>
        </w:rPr>
        <w:t xml:space="preserve">
      58. Өрт автоматикасы жүйелері мен қондырғыларын пайдалануға жауапты тұлға: </w:t>
      </w:r>
    </w:p>
    <w:bookmarkEnd w:id="108"/>
    <w:bookmarkStart w:name="z362" w:id="109"/>
    <w:p>
      <w:pPr>
        <w:spacing w:after="0"/>
        <w:ind w:left="0"/>
        <w:jc w:val="both"/>
      </w:pPr>
      <w:r>
        <w:rPr>
          <w:rFonts w:ascii="Times New Roman"/>
          <w:b w:val="false"/>
          <w:i w:val="false"/>
          <w:color w:val="000000"/>
          <w:sz w:val="28"/>
        </w:rPr>
        <w:t xml:space="preserve">
      1) осы Техникалық регламенттің талаптарының орындалуын; </w:t>
      </w:r>
    </w:p>
    <w:bookmarkEnd w:id="109"/>
    <w:bookmarkStart w:name="z363" w:id="110"/>
    <w:p>
      <w:pPr>
        <w:spacing w:after="0"/>
        <w:ind w:left="0"/>
        <w:jc w:val="both"/>
      </w:pPr>
      <w:r>
        <w:rPr>
          <w:rFonts w:ascii="Times New Roman"/>
          <w:b w:val="false"/>
          <w:i w:val="false"/>
          <w:color w:val="000000"/>
          <w:sz w:val="28"/>
        </w:rPr>
        <w:t xml:space="preserve">
      2) шарт бойынша жұмыстардың кестесі мен күнтізбелік жоспарға сәйкес техникалық қызмет көрсету мен жоспарлы-сақтық жөндеулер бойынша жұмыстарды бақылау мен қабылдап алуды; </w:t>
      </w:r>
    </w:p>
    <w:bookmarkEnd w:id="110"/>
    <w:bookmarkStart w:name="z364" w:id="111"/>
    <w:p>
      <w:pPr>
        <w:spacing w:after="0"/>
        <w:ind w:left="0"/>
        <w:jc w:val="both"/>
      </w:pPr>
      <w:r>
        <w:rPr>
          <w:rFonts w:ascii="Times New Roman"/>
          <w:b w:val="false"/>
          <w:i w:val="false"/>
          <w:color w:val="000000"/>
          <w:sz w:val="28"/>
        </w:rPr>
        <w:t xml:space="preserve">
      3) өрт автоматикасы жүйелері мен қондырғыларын уақытында техникалық қызмет көрсету мен жоспарлы-сақтық жөндеулерін жүргізуді ұйымдастыру жолымен жұмысқа қабілетті жағдайда ұстап тұруды; </w:t>
      </w:r>
    </w:p>
    <w:bookmarkEnd w:id="111"/>
    <w:bookmarkStart w:name="z368" w:id="112"/>
    <w:p>
      <w:pPr>
        <w:spacing w:after="0"/>
        <w:ind w:left="0"/>
        <w:jc w:val="both"/>
      </w:pPr>
      <w:r>
        <w:rPr>
          <w:rFonts w:ascii="Times New Roman"/>
          <w:b w:val="false"/>
          <w:i w:val="false"/>
          <w:color w:val="000000"/>
          <w:sz w:val="28"/>
        </w:rPr>
        <w:t xml:space="preserve">
      4) қызмет көрсету және кезекші мамандарды, сондай-ақ қорғалатын орындарда жұмыс істейтін тұлғаларды өрт автоматикасы жүйелері мен қондырғылары жұмыс істеген кездегі әрекет бойынша нұсқаулықтарға оқытуды; </w:t>
      </w:r>
    </w:p>
    <w:bookmarkEnd w:id="112"/>
    <w:bookmarkStart w:name="z369" w:id="113"/>
    <w:p>
      <w:pPr>
        <w:spacing w:after="0"/>
        <w:ind w:left="0"/>
        <w:jc w:val="both"/>
      </w:pPr>
      <w:r>
        <w:rPr>
          <w:rFonts w:ascii="Times New Roman"/>
          <w:b w:val="false"/>
          <w:i w:val="false"/>
          <w:color w:val="000000"/>
          <w:sz w:val="28"/>
        </w:rPr>
        <w:t xml:space="preserve">
      5) қажетті пайдалану құжаттамасын әзірлеуді және оны жүргізуді; </w:t>
      </w:r>
    </w:p>
    <w:bookmarkEnd w:id="113"/>
    <w:bookmarkStart w:name="z370" w:id="114"/>
    <w:p>
      <w:pPr>
        <w:spacing w:after="0"/>
        <w:ind w:left="0"/>
        <w:jc w:val="both"/>
      </w:pPr>
      <w:r>
        <w:rPr>
          <w:rFonts w:ascii="Times New Roman"/>
          <w:b w:val="false"/>
          <w:i w:val="false"/>
          <w:color w:val="000000"/>
          <w:sz w:val="28"/>
        </w:rPr>
        <w:t xml:space="preserve">
      6) мынадай: </w:t>
      </w:r>
    </w:p>
    <w:bookmarkEnd w:id="114"/>
    <w:p>
      <w:pPr>
        <w:spacing w:after="0"/>
        <w:ind w:left="0"/>
        <w:jc w:val="both"/>
      </w:pPr>
      <w:r>
        <w:rPr>
          <w:rFonts w:ascii="Times New Roman"/>
          <w:b w:val="false"/>
          <w:i w:val="false"/>
          <w:color w:val="000000"/>
          <w:sz w:val="28"/>
        </w:rPr>
        <w:t xml:space="preserve">
      дайындаушыларға - өрт автоматика жүйелері мен қондырғыларының кешенді емес немесе осы Техникалық регламенттің, Қазақстан Республикасының аумағында қолдануға рұқсат етілген мемлекеттік, мемлекетаралық және халықаралық стандарттардың талаптарына, белгіленген тәртіпте бекітілген басқа да нормативтік құжаттарға сәйкес келмейтін техникалық құралдары мен жабдықтарын жеткізген кезде; </w:t>
      </w:r>
    </w:p>
    <w:p>
      <w:pPr>
        <w:spacing w:after="0"/>
        <w:ind w:left="0"/>
        <w:jc w:val="both"/>
      </w:pPr>
      <w:r>
        <w:rPr>
          <w:rFonts w:ascii="Times New Roman"/>
          <w:b w:val="false"/>
          <w:i w:val="false"/>
          <w:color w:val="000000"/>
          <w:sz w:val="28"/>
        </w:rPr>
        <w:t xml:space="preserve">
      жинақтау ұйымдарына - сапасыз жинақтауды және жобаның әзірлеушілері мен өрт қауіпсіздігі саласындағы уәкілетті органның тиісті бөлімшелерімен келісілмеген, жобалық құжаттамадан бас тартуды анықтаған кезде; </w:t>
      </w:r>
    </w:p>
    <w:p>
      <w:pPr>
        <w:spacing w:after="0"/>
        <w:ind w:left="0"/>
        <w:jc w:val="both"/>
      </w:pPr>
      <w:r>
        <w:rPr>
          <w:rFonts w:ascii="Times New Roman"/>
          <w:b w:val="false"/>
          <w:i w:val="false"/>
          <w:color w:val="000000"/>
          <w:sz w:val="28"/>
        </w:rPr>
        <w:t xml:space="preserve">
      қызмет көрсету ұйымдарына - өрт автоматикасы жүйелері мен қондырғыларына техникалық қызмет көрсету мен жоспарлы-сақтық жөндеуді уақытында жүргізбегені және сапасыз жүргізгені үшін наразылықтарды уақытында беруді қамтамасыз етуге міндетті. </w:t>
      </w:r>
    </w:p>
    <w:bookmarkStart w:name="z63" w:id="115"/>
    <w:p>
      <w:pPr>
        <w:spacing w:after="0"/>
        <w:ind w:left="0"/>
        <w:jc w:val="both"/>
      </w:pPr>
      <w:r>
        <w:rPr>
          <w:rFonts w:ascii="Times New Roman"/>
          <w:b w:val="false"/>
          <w:i w:val="false"/>
          <w:color w:val="000000"/>
          <w:sz w:val="28"/>
        </w:rPr>
        <w:t xml:space="preserve">
      59. Объектінің қызмет көрсету маманы немесе Орындаушы объектіде жинақталған өрт автоматикасы жүйелері мен қондырғыларының құрылғысы мен жұмыс принципін білуге, осы Техникалық регламенттің талаптарын, өрт автоматикасы жүйелері мен қондырғыларын пайдалану бойынша ережелерді, нұсқаулықтарды білуге және орындауға, регламенттік жұмыстарды белгіленген мерзімде жүргізуге және тиісті пайдалану құжаттамасын жүргізуге міндетті. </w:t>
      </w:r>
    </w:p>
    <w:bookmarkEnd w:id="115"/>
    <w:bookmarkStart w:name="z64" w:id="116"/>
    <w:p>
      <w:pPr>
        <w:spacing w:after="0"/>
        <w:ind w:left="0"/>
        <w:jc w:val="both"/>
      </w:pPr>
      <w:r>
        <w:rPr>
          <w:rFonts w:ascii="Times New Roman"/>
          <w:b w:val="false"/>
          <w:i w:val="false"/>
          <w:color w:val="000000"/>
          <w:sz w:val="28"/>
        </w:rPr>
        <w:t xml:space="preserve">
      60. Жедел (кезекші) мамандар: </w:t>
      </w:r>
    </w:p>
    <w:bookmarkEnd w:id="116"/>
    <w:p>
      <w:pPr>
        <w:spacing w:after="0"/>
        <w:ind w:left="0"/>
        <w:jc w:val="both"/>
      </w:pPr>
      <w:r>
        <w:rPr>
          <w:rFonts w:ascii="Times New Roman"/>
          <w:b w:val="false"/>
          <w:i w:val="false"/>
          <w:color w:val="000000"/>
          <w:sz w:val="28"/>
        </w:rPr>
        <w:t xml:space="preserve">
      1) жедел мамандарға (кезекшіге) арналған нұсқаулықты; </w:t>
      </w:r>
    </w:p>
    <w:p>
      <w:pPr>
        <w:spacing w:after="0"/>
        <w:ind w:left="0"/>
        <w:jc w:val="both"/>
      </w:pPr>
      <w:r>
        <w:rPr>
          <w:rFonts w:ascii="Times New Roman"/>
          <w:b w:val="false"/>
          <w:i w:val="false"/>
          <w:color w:val="000000"/>
          <w:sz w:val="28"/>
        </w:rPr>
        <w:t xml:space="preserve">
      2) кәсіпорында жинақталған өрт автоматикасы жүйелері мен қондырғыларының жабдықтары мен аспаптарының тактикалық-техникалық сипаттамаларын және олардың әрекет ету принциптерін; </w:t>
      </w:r>
    </w:p>
    <w:bookmarkStart w:name="z371" w:id="117"/>
    <w:p>
      <w:pPr>
        <w:spacing w:after="0"/>
        <w:ind w:left="0"/>
        <w:jc w:val="both"/>
      </w:pPr>
      <w:r>
        <w:rPr>
          <w:rFonts w:ascii="Times New Roman"/>
          <w:b w:val="false"/>
          <w:i w:val="false"/>
          <w:color w:val="000000"/>
          <w:sz w:val="28"/>
        </w:rPr>
        <w:t xml:space="preserve">
      3) қондырғылармен қорғалатын (бақыланатын) аймақтардың атауын, арналуын және орналасқан жерін; </w:t>
      </w:r>
    </w:p>
    <w:bookmarkEnd w:id="117"/>
    <w:bookmarkStart w:name="z372" w:id="118"/>
    <w:p>
      <w:pPr>
        <w:spacing w:after="0"/>
        <w:ind w:left="0"/>
        <w:jc w:val="both"/>
      </w:pPr>
      <w:r>
        <w:rPr>
          <w:rFonts w:ascii="Times New Roman"/>
          <w:b w:val="false"/>
          <w:i w:val="false"/>
          <w:color w:val="000000"/>
          <w:sz w:val="28"/>
        </w:rPr>
        <w:t xml:space="preserve">
      4) өрт автоматикасы жүйелері мен қондырғыларын қол режимінде іске қосу тәртібін; </w:t>
      </w:r>
    </w:p>
    <w:bookmarkEnd w:id="118"/>
    <w:bookmarkStart w:name="z373" w:id="119"/>
    <w:p>
      <w:pPr>
        <w:spacing w:after="0"/>
        <w:ind w:left="0"/>
        <w:jc w:val="both"/>
      </w:pPr>
      <w:r>
        <w:rPr>
          <w:rFonts w:ascii="Times New Roman"/>
          <w:b w:val="false"/>
          <w:i w:val="false"/>
          <w:color w:val="000000"/>
          <w:sz w:val="28"/>
        </w:rPr>
        <w:t xml:space="preserve">
      5) жедел құжаттаманы жүргізу тәртібін; </w:t>
      </w:r>
    </w:p>
    <w:bookmarkEnd w:id="119"/>
    <w:bookmarkStart w:name="z374" w:id="120"/>
    <w:p>
      <w:pPr>
        <w:spacing w:after="0"/>
        <w:ind w:left="0"/>
        <w:jc w:val="both"/>
      </w:pPr>
      <w:r>
        <w:rPr>
          <w:rFonts w:ascii="Times New Roman"/>
          <w:b w:val="false"/>
          <w:i w:val="false"/>
          <w:color w:val="000000"/>
          <w:sz w:val="28"/>
        </w:rPr>
        <w:t xml:space="preserve">
      6) объектіде өрт автоматикасы жүйелері мен қондырғыларының жұмысқа қабілеттілігінің күйін бақылау тәртібін; </w:t>
      </w:r>
    </w:p>
    <w:bookmarkEnd w:id="120"/>
    <w:bookmarkStart w:name="z375" w:id="121"/>
    <w:p>
      <w:pPr>
        <w:spacing w:after="0"/>
        <w:ind w:left="0"/>
        <w:jc w:val="both"/>
      </w:pPr>
      <w:r>
        <w:rPr>
          <w:rFonts w:ascii="Times New Roman"/>
          <w:b w:val="false"/>
          <w:i w:val="false"/>
          <w:color w:val="000000"/>
          <w:sz w:val="28"/>
        </w:rPr>
        <w:t xml:space="preserve">
      7) өртке қарсы қызметті шақыру тәртібін білуі міндетті. </w:t>
      </w:r>
    </w:p>
    <w:bookmarkEnd w:id="121"/>
    <w:bookmarkStart w:name="z65" w:id="122"/>
    <w:p>
      <w:pPr>
        <w:spacing w:after="0"/>
        <w:ind w:left="0"/>
        <w:jc w:val="both"/>
      </w:pPr>
      <w:r>
        <w:rPr>
          <w:rFonts w:ascii="Times New Roman"/>
          <w:b w:val="false"/>
          <w:i w:val="false"/>
          <w:color w:val="000000"/>
          <w:sz w:val="28"/>
        </w:rPr>
        <w:t xml:space="preserve">
      61. Өрт автоматикасы жүйелері мен қондырғыларымен жабдықталған объектіде мынадай құжаттамалар: </w:t>
      </w:r>
    </w:p>
    <w:bookmarkEnd w:id="122"/>
    <w:bookmarkStart w:name="z376" w:id="123"/>
    <w:p>
      <w:pPr>
        <w:spacing w:after="0"/>
        <w:ind w:left="0"/>
        <w:jc w:val="both"/>
      </w:pPr>
      <w:r>
        <w:rPr>
          <w:rFonts w:ascii="Times New Roman"/>
          <w:b w:val="false"/>
          <w:i w:val="false"/>
          <w:color w:val="000000"/>
          <w:sz w:val="28"/>
        </w:rPr>
        <w:t xml:space="preserve">
      1) өрт автоматикасы жүйелері мен қондырғыларына арналған жобалау-сметалық құжаттамасы; </w:t>
      </w:r>
    </w:p>
    <w:bookmarkEnd w:id="123"/>
    <w:bookmarkStart w:name="z377" w:id="124"/>
    <w:p>
      <w:pPr>
        <w:spacing w:after="0"/>
        <w:ind w:left="0"/>
        <w:jc w:val="both"/>
      </w:pPr>
      <w:r>
        <w:rPr>
          <w:rFonts w:ascii="Times New Roman"/>
          <w:b w:val="false"/>
          <w:i w:val="false"/>
          <w:color w:val="000000"/>
          <w:sz w:val="28"/>
        </w:rPr>
        <w:t xml:space="preserve">
      2) орындау құжаттамалары (жұмыс сызуларының кешені), жасырын жұмыстардың (бар болғанда), сынақтар мен өлшеулердің актілері; </w:t>
      </w:r>
    </w:p>
    <w:bookmarkEnd w:id="124"/>
    <w:bookmarkStart w:name="z378" w:id="125"/>
    <w:p>
      <w:pPr>
        <w:spacing w:after="0"/>
        <w:ind w:left="0"/>
        <w:jc w:val="both"/>
      </w:pPr>
      <w:r>
        <w:rPr>
          <w:rFonts w:ascii="Times New Roman"/>
          <w:b w:val="false"/>
          <w:i w:val="false"/>
          <w:color w:val="000000"/>
          <w:sz w:val="28"/>
        </w:rPr>
        <w:t xml:space="preserve">
      3) қондырғыны пайдалануға қабылдап алу актісі; </w:t>
      </w:r>
    </w:p>
    <w:bookmarkEnd w:id="125"/>
    <w:bookmarkStart w:name="z379" w:id="126"/>
    <w:p>
      <w:pPr>
        <w:spacing w:after="0"/>
        <w:ind w:left="0"/>
        <w:jc w:val="both"/>
      </w:pPr>
      <w:r>
        <w:rPr>
          <w:rFonts w:ascii="Times New Roman"/>
          <w:b w:val="false"/>
          <w:i w:val="false"/>
          <w:color w:val="000000"/>
          <w:sz w:val="28"/>
        </w:rPr>
        <w:t xml:space="preserve">
      4) өрт автоматикасы жүйелері мен қондырғыларының құрамына кіретін техникалық құралдарға арналған паспорттар; </w:t>
      </w:r>
    </w:p>
    <w:bookmarkEnd w:id="126"/>
    <w:bookmarkStart w:name="z380" w:id="127"/>
    <w:p>
      <w:pPr>
        <w:spacing w:after="0"/>
        <w:ind w:left="0"/>
        <w:jc w:val="both"/>
      </w:pPr>
      <w:r>
        <w:rPr>
          <w:rFonts w:ascii="Times New Roman"/>
          <w:b w:val="false"/>
          <w:i w:val="false"/>
          <w:color w:val="000000"/>
          <w:sz w:val="28"/>
        </w:rPr>
        <w:t xml:space="preserve">
      5) жинақталған жабдықтың ведомосі; </w:t>
      </w:r>
    </w:p>
    <w:bookmarkEnd w:id="127"/>
    <w:bookmarkStart w:name="z381" w:id="128"/>
    <w:p>
      <w:pPr>
        <w:spacing w:after="0"/>
        <w:ind w:left="0"/>
        <w:jc w:val="both"/>
      </w:pPr>
      <w:r>
        <w:rPr>
          <w:rFonts w:ascii="Times New Roman"/>
          <w:b w:val="false"/>
          <w:i w:val="false"/>
          <w:color w:val="000000"/>
          <w:sz w:val="28"/>
        </w:rPr>
        <w:t xml:space="preserve">
      6) газ өрт сөндіру қондырғыларының (олар бар болғанда) баллондарын өрт сөндіру құралдарымен зарядтауға арналған паспорттар; </w:t>
      </w:r>
    </w:p>
    <w:bookmarkEnd w:id="128"/>
    <w:bookmarkStart w:name="z382" w:id="129"/>
    <w:p>
      <w:pPr>
        <w:spacing w:after="0"/>
        <w:ind w:left="0"/>
        <w:jc w:val="both"/>
      </w:pPr>
      <w:r>
        <w:rPr>
          <w:rFonts w:ascii="Times New Roman"/>
          <w:b w:val="false"/>
          <w:i w:val="false"/>
          <w:color w:val="000000"/>
          <w:sz w:val="28"/>
        </w:rPr>
        <w:t xml:space="preserve">
      7) өрт автоматикасы жүйелері мен қондырғыларын пайдалану бойынша нұсқаулық; </w:t>
      </w:r>
    </w:p>
    <w:bookmarkEnd w:id="129"/>
    <w:bookmarkStart w:name="z383" w:id="130"/>
    <w:p>
      <w:pPr>
        <w:spacing w:after="0"/>
        <w:ind w:left="0"/>
        <w:jc w:val="both"/>
      </w:pPr>
      <w:r>
        <w:rPr>
          <w:rFonts w:ascii="Times New Roman"/>
          <w:b w:val="false"/>
          <w:i w:val="false"/>
          <w:color w:val="000000"/>
          <w:sz w:val="28"/>
        </w:rPr>
        <w:t xml:space="preserve">
      8) техникалық қызмет көрсету бойынша жұмыс регламенті; </w:t>
      </w:r>
    </w:p>
    <w:bookmarkEnd w:id="130"/>
    <w:bookmarkStart w:name="z384" w:id="131"/>
    <w:p>
      <w:pPr>
        <w:spacing w:after="0"/>
        <w:ind w:left="0"/>
        <w:jc w:val="both"/>
      </w:pPr>
      <w:r>
        <w:rPr>
          <w:rFonts w:ascii="Times New Roman"/>
          <w:b w:val="false"/>
          <w:i w:val="false"/>
          <w:color w:val="000000"/>
          <w:sz w:val="28"/>
        </w:rPr>
        <w:t xml:space="preserve">
      9) техникалық қызмет көрсету және жоспарлы-сақтық жөндеулерінің жоспар-кестесі; </w:t>
      </w:r>
    </w:p>
    <w:bookmarkEnd w:id="131"/>
    <w:bookmarkStart w:name="z385" w:id="132"/>
    <w:p>
      <w:pPr>
        <w:spacing w:after="0"/>
        <w:ind w:left="0"/>
        <w:jc w:val="both"/>
      </w:pPr>
      <w:r>
        <w:rPr>
          <w:rFonts w:ascii="Times New Roman"/>
          <w:b w:val="false"/>
          <w:i w:val="false"/>
          <w:color w:val="000000"/>
          <w:sz w:val="28"/>
        </w:rPr>
        <w:t xml:space="preserve">
      10) өрт автоматикасы жүйелері мен қондырғыларына техникалық қызмет көрсету мен жоспарлы-сақтық жөндеуі бойынша жұмыстардың есебін жүргізу журналы; </w:t>
      </w:r>
    </w:p>
    <w:bookmarkEnd w:id="132"/>
    <w:bookmarkStart w:name="z386" w:id="133"/>
    <w:p>
      <w:pPr>
        <w:spacing w:after="0"/>
        <w:ind w:left="0"/>
        <w:jc w:val="both"/>
      </w:pPr>
      <w:r>
        <w:rPr>
          <w:rFonts w:ascii="Times New Roman"/>
          <w:b w:val="false"/>
          <w:i w:val="false"/>
          <w:color w:val="000000"/>
          <w:sz w:val="28"/>
        </w:rPr>
        <w:t xml:space="preserve">
      11) жедел (кезекші) маманның кезекшілік кестесі; </w:t>
      </w:r>
    </w:p>
    <w:bookmarkEnd w:id="133"/>
    <w:bookmarkStart w:name="z387" w:id="134"/>
    <w:p>
      <w:pPr>
        <w:spacing w:after="0"/>
        <w:ind w:left="0"/>
        <w:jc w:val="both"/>
      </w:pPr>
      <w:r>
        <w:rPr>
          <w:rFonts w:ascii="Times New Roman"/>
          <w:b w:val="false"/>
          <w:i w:val="false"/>
          <w:color w:val="000000"/>
          <w:sz w:val="28"/>
        </w:rPr>
        <w:t xml:space="preserve">
      12) жедел маманның кезекшілігін тапсыру-қабылдап алу журналы; </w:t>
      </w:r>
    </w:p>
    <w:bookmarkEnd w:id="134"/>
    <w:bookmarkStart w:name="z388" w:id="135"/>
    <w:p>
      <w:pPr>
        <w:spacing w:after="0"/>
        <w:ind w:left="0"/>
        <w:jc w:val="both"/>
      </w:pPr>
      <w:r>
        <w:rPr>
          <w:rFonts w:ascii="Times New Roman"/>
          <w:b w:val="false"/>
          <w:i w:val="false"/>
          <w:color w:val="000000"/>
          <w:sz w:val="28"/>
        </w:rPr>
        <w:t xml:space="preserve">
      13) өрт автоматикасы жүйелері мен қондырғыларының ақаулықтарын есепке алу журналы; </w:t>
      </w:r>
    </w:p>
    <w:bookmarkEnd w:id="135"/>
    <w:bookmarkStart w:name="z389" w:id="136"/>
    <w:p>
      <w:pPr>
        <w:spacing w:after="0"/>
        <w:ind w:left="0"/>
        <w:jc w:val="both"/>
      </w:pPr>
      <w:r>
        <w:rPr>
          <w:rFonts w:ascii="Times New Roman"/>
          <w:b w:val="false"/>
          <w:i w:val="false"/>
          <w:color w:val="000000"/>
          <w:sz w:val="28"/>
        </w:rPr>
        <w:t xml:space="preserve">
      14) газ өрт сөндіру қондырғыларына арналған өрт сөндіру құрамы бар баллондарды өлшеу журналы (олар бар болса); </w:t>
      </w:r>
    </w:p>
    <w:bookmarkEnd w:id="136"/>
    <w:bookmarkStart w:name="z390" w:id="137"/>
    <w:p>
      <w:pPr>
        <w:spacing w:after="0"/>
        <w:ind w:left="0"/>
        <w:jc w:val="both"/>
      </w:pPr>
      <w:r>
        <w:rPr>
          <w:rFonts w:ascii="Times New Roman"/>
          <w:b w:val="false"/>
          <w:i w:val="false"/>
          <w:color w:val="000000"/>
          <w:sz w:val="28"/>
        </w:rPr>
        <w:t xml:space="preserve">
      15) кезекші және қызмет көрсету мамандарының, техникалық қызмет көрсету мен жоспарлы-сақтық жөндеу жұмыстарын жүргізуге жауапты тұлғаның лауазымдық нұсқаулықтары, техникалық қызмет көрсету мен жоспарлы-сақтық жөндеу жұмыстарын жүргізуге мамандандырылған ұйымдармен жасалған шарттар; </w:t>
      </w:r>
    </w:p>
    <w:bookmarkEnd w:id="137"/>
    <w:bookmarkStart w:name="z391" w:id="138"/>
    <w:p>
      <w:pPr>
        <w:spacing w:after="0"/>
        <w:ind w:left="0"/>
        <w:jc w:val="both"/>
      </w:pPr>
      <w:r>
        <w:rPr>
          <w:rFonts w:ascii="Times New Roman"/>
          <w:b w:val="false"/>
          <w:i w:val="false"/>
          <w:color w:val="000000"/>
          <w:sz w:val="28"/>
        </w:rPr>
        <w:t xml:space="preserve">
      16) хабарландыру және эвакуацияны басқару жүйелерін пайдаланып адамдарды эвакуациялау бойынша мамандардың дайындығын жүргізу журналы (олар бар болғанда) болуы міндетті. </w:t>
      </w:r>
    </w:p>
    <w:bookmarkEnd w:id="138"/>
    <w:bookmarkStart w:name="z66" w:id="139"/>
    <w:p>
      <w:pPr>
        <w:spacing w:after="0"/>
        <w:ind w:left="0"/>
        <w:jc w:val="both"/>
      </w:pPr>
      <w:r>
        <w:rPr>
          <w:rFonts w:ascii="Times New Roman"/>
          <w:b w:val="false"/>
          <w:i w:val="false"/>
          <w:color w:val="000000"/>
          <w:sz w:val="28"/>
        </w:rPr>
        <w:t xml:space="preserve">
      62. Өрт автоматикасы жүйелері мен қондырғылары үнемі жұмыстың кезекші (жобалық) режимінде болу қажет. </w:t>
      </w:r>
    </w:p>
    <w:bookmarkEnd w:id="139"/>
    <w:bookmarkStart w:name="z67" w:id="140"/>
    <w:p>
      <w:pPr>
        <w:spacing w:after="0"/>
        <w:ind w:left="0"/>
        <w:jc w:val="both"/>
      </w:pPr>
      <w:r>
        <w:rPr>
          <w:rFonts w:ascii="Times New Roman"/>
          <w:b w:val="false"/>
          <w:i w:val="false"/>
          <w:color w:val="000000"/>
          <w:sz w:val="28"/>
        </w:rPr>
        <w:t xml:space="preserve">
      63. Жүргізілуі өрт автоматикасы жүйелері мен қондырғыларын ажыратуға байланысты болатын техникалық қызмет көрсету және жоспарлы-сақтық жөндеу бойынша жұмыстарды орындау кезеңінде объект әкімшілігі өрт автоматикасы жүйелері мен қондырғыларымен қорғалатын объектілерінің өрт қауіпсіздігін өтелетін шаралармен қамтамасыз етуге міндетті. </w:t>
      </w:r>
    </w:p>
    <w:bookmarkEnd w:id="140"/>
    <w:bookmarkStart w:name="z68" w:id="141"/>
    <w:p>
      <w:pPr>
        <w:spacing w:after="0"/>
        <w:ind w:left="0"/>
        <w:jc w:val="both"/>
      </w:pPr>
      <w:r>
        <w:rPr>
          <w:rFonts w:ascii="Times New Roman"/>
          <w:b w:val="false"/>
          <w:i w:val="false"/>
          <w:color w:val="000000"/>
          <w:sz w:val="28"/>
        </w:rPr>
        <w:t xml:space="preserve">
      64. Өрт автоматикасы жүйелері мен қондырғыларының құрамына кіретін техникалық құралдарға арналған құжаттамаларда айтылған қызмет мерзімі өткеннен кейін, сондай-ақ өрт автоматикасы жүйелері мен қондырғыларының жұмыстары істен шыққанда оларды одан ары арналуы бойынша пайдалану мүмкіндігін анықтау мақсатында барлық жүйелер мен қондырғыларға техникалық куәландыру жүргізіледі. </w:t>
      </w:r>
    </w:p>
    <w:bookmarkEnd w:id="141"/>
    <w:bookmarkStart w:name="z69" w:id="142"/>
    <w:p>
      <w:pPr>
        <w:spacing w:after="0"/>
        <w:ind w:left="0"/>
        <w:jc w:val="both"/>
      </w:pPr>
      <w:r>
        <w:rPr>
          <w:rFonts w:ascii="Times New Roman"/>
          <w:b w:val="false"/>
          <w:i w:val="false"/>
          <w:color w:val="000000"/>
          <w:sz w:val="28"/>
        </w:rPr>
        <w:t xml:space="preserve">
      65. Өрт автоматикасы жүйелері мен қондырғыларын техникалық куәландыруды Тапсырыс берушінің, Орындаушының, өрт қауіпсіздігі саласындағы уәкілетті органның тиісті бөлімшелерінің және қажетті жағдайда басқа ұйымдардың мамандарының міндетті қатысуымен комиссия жүргізеді. </w:t>
      </w:r>
    </w:p>
    <w:bookmarkEnd w:id="142"/>
    <w:bookmarkStart w:name="z70" w:id="143"/>
    <w:p>
      <w:pPr>
        <w:spacing w:after="0"/>
        <w:ind w:left="0"/>
        <w:jc w:val="both"/>
      </w:pPr>
      <w:r>
        <w:rPr>
          <w:rFonts w:ascii="Times New Roman"/>
          <w:b w:val="false"/>
          <w:i w:val="false"/>
          <w:color w:val="000000"/>
          <w:sz w:val="28"/>
        </w:rPr>
        <w:t xml:space="preserve">
      66. Куәландырудың нәтижелері тиісті актімен (қорытындымен) ресімделеді. </w:t>
      </w:r>
    </w:p>
    <w:bookmarkEnd w:id="143"/>
    <w:bookmarkStart w:name="z71" w:id="144"/>
    <w:p>
      <w:pPr>
        <w:spacing w:after="0"/>
        <w:ind w:left="0"/>
        <w:jc w:val="both"/>
      </w:pPr>
      <w:r>
        <w:rPr>
          <w:rFonts w:ascii="Times New Roman"/>
          <w:b w:val="false"/>
          <w:i w:val="false"/>
          <w:color w:val="000000"/>
          <w:sz w:val="28"/>
        </w:rPr>
        <w:t xml:space="preserve">
      67. Өрт автоматикасы жүйелері мен қондырғыларының жай-күйіне қарай комиссия: </w:t>
      </w:r>
    </w:p>
    <w:bookmarkEnd w:id="144"/>
    <w:bookmarkStart w:name="z392" w:id="145"/>
    <w:p>
      <w:pPr>
        <w:spacing w:after="0"/>
        <w:ind w:left="0"/>
        <w:jc w:val="both"/>
      </w:pPr>
      <w:r>
        <w:rPr>
          <w:rFonts w:ascii="Times New Roman"/>
          <w:b w:val="false"/>
          <w:i w:val="false"/>
          <w:color w:val="000000"/>
          <w:sz w:val="28"/>
        </w:rPr>
        <w:t xml:space="preserve">
      1) қазіргі өрт автоматикасы жүйелері мен қондырғыларын одан ары пайдалану мүмкін болмаған жағдайда жаңа жүйелер мен қондырғыларды жинақтауды орындауға; </w:t>
      </w:r>
    </w:p>
    <w:bookmarkEnd w:id="145"/>
    <w:bookmarkStart w:name="z393" w:id="146"/>
    <w:p>
      <w:pPr>
        <w:spacing w:after="0"/>
        <w:ind w:left="0"/>
        <w:jc w:val="both"/>
      </w:pPr>
      <w:r>
        <w:rPr>
          <w:rFonts w:ascii="Times New Roman"/>
          <w:b w:val="false"/>
          <w:i w:val="false"/>
          <w:color w:val="000000"/>
          <w:sz w:val="28"/>
        </w:rPr>
        <w:t xml:space="preserve">
      2) өрт автоматикасы жүйелері мен қондырғыларының жекелеген техникалық құралдарына жөндеу жүргізуді; </w:t>
      </w:r>
    </w:p>
    <w:bookmarkEnd w:id="146"/>
    <w:bookmarkStart w:name="z394" w:id="147"/>
    <w:p>
      <w:pPr>
        <w:spacing w:after="0"/>
        <w:ind w:left="0"/>
        <w:jc w:val="both"/>
      </w:pPr>
      <w:r>
        <w:rPr>
          <w:rFonts w:ascii="Times New Roman"/>
          <w:b w:val="false"/>
          <w:i w:val="false"/>
          <w:color w:val="000000"/>
          <w:sz w:val="28"/>
        </w:rPr>
        <w:t xml:space="preserve">
      3) келесі куәландыру мерзімін белгілеп, өрт автоматикасы жүйелері мен қондырғыларын пайдалануды ұзартуды ұсынуы мүмкін. </w:t>
      </w:r>
    </w:p>
    <w:bookmarkEnd w:id="147"/>
    <w:bookmarkStart w:name="z72" w:id="148"/>
    <w:p>
      <w:pPr>
        <w:spacing w:after="0"/>
        <w:ind w:left="0"/>
        <w:jc w:val="both"/>
      </w:pPr>
      <w:r>
        <w:rPr>
          <w:rFonts w:ascii="Times New Roman"/>
          <w:b w:val="false"/>
          <w:i w:val="false"/>
          <w:color w:val="000000"/>
          <w:sz w:val="28"/>
        </w:rPr>
        <w:t xml:space="preserve">
      68. Өрт автоматикасының жаңартылатын жүйелері мен қондырғыларының сәйкестігін бағалау осы Техникалық регламенттің 3.4-бөлімінде белгіленген тәртіпте жүзеге асырылады. </w:t>
      </w:r>
    </w:p>
    <w:bookmarkEnd w:id="148"/>
    <w:bookmarkStart w:name="z73" w:id="149"/>
    <w:p>
      <w:pPr>
        <w:spacing w:after="0"/>
        <w:ind w:left="0"/>
        <w:jc w:val="left"/>
      </w:pPr>
      <w:r>
        <w:rPr>
          <w:rFonts w:ascii="Times New Roman"/>
          <w:b/>
          <w:i w:val="false"/>
          <w:color w:val="000000"/>
        </w:rPr>
        <w:t xml:space="preserve"> 4. Өнімнің қауіпсіздігіне және оны пайдалану процестеріне қойылатын талаптар</w:t>
      </w:r>
      <w:r>
        <w:br/>
      </w:r>
      <w:r>
        <w:rPr>
          <w:rFonts w:ascii="Times New Roman"/>
          <w:b/>
          <w:i w:val="false"/>
          <w:color w:val="000000"/>
        </w:rPr>
        <w:t>4.1. Жалпы талаптар</w:t>
      </w:r>
    </w:p>
    <w:bookmarkEnd w:id="149"/>
    <w:p>
      <w:pPr>
        <w:spacing w:after="0"/>
        <w:ind w:left="0"/>
        <w:jc w:val="both"/>
      </w:pPr>
      <w:r>
        <w:rPr>
          <w:rFonts w:ascii="Times New Roman"/>
          <w:b w:val="false"/>
          <w:i w:val="false"/>
          <w:color w:val="000000"/>
          <w:sz w:val="28"/>
        </w:rPr>
        <w:t xml:space="preserve">
      69. Өрт автоматикасы жүйелері мен қондырғылары жүйелері мен қондырғыларына ұсынылатын қауіпсіздікке қойылатын талаптар Қазақстан Республикасының аумағында қолдануға рұқсат етілген мемлекеттік, мемлекетаралық, халықаралық стандарттардың талаптарына сәйкес әзірленеді және нақты типті және модификацияның өрт автоматикасы жүйелері мен қондырғыларына арналған техникалық құжаттамада белгіленеді. </w:t>
      </w:r>
    </w:p>
    <w:bookmarkStart w:name="z74" w:id="150"/>
    <w:p>
      <w:pPr>
        <w:spacing w:after="0"/>
        <w:ind w:left="0"/>
        <w:jc w:val="both"/>
      </w:pPr>
      <w:r>
        <w:rPr>
          <w:rFonts w:ascii="Times New Roman"/>
          <w:b w:val="false"/>
          <w:i w:val="false"/>
          <w:color w:val="000000"/>
          <w:sz w:val="28"/>
        </w:rPr>
        <w:t xml:space="preserve">
      70. Өрт автоматикасы жүйелері мен қондырғылары электр жабдықтау сенімділігі бойынша ӨАЖҚ бойынша 1-санатты ток қабылдағыштармен қамтамасыз етіледі. </w:t>
      </w:r>
    </w:p>
    <w:bookmarkEnd w:id="150"/>
    <w:bookmarkStart w:name="z75" w:id="151"/>
    <w:p>
      <w:pPr>
        <w:spacing w:after="0"/>
        <w:ind w:left="0"/>
        <w:jc w:val="both"/>
      </w:pPr>
      <w:r>
        <w:rPr>
          <w:rFonts w:ascii="Times New Roman"/>
          <w:b w:val="false"/>
          <w:i w:val="false"/>
          <w:color w:val="000000"/>
          <w:sz w:val="28"/>
        </w:rPr>
        <w:t xml:space="preserve">
      71. Өрт автоматикасы жүйелері мен қондырғыларының электр жабдықталуы мен құбыр жолдары жерге қосылады (нөлденеді). Жерге қосу белгісі мен орнын Қазақстан Республикасының аумағында қолдануға рұқсат етілген мемлекеттік, мемлекетаралық, халықаралық стандарттардың талаптарына сәйкес белгілейді. </w:t>
      </w:r>
    </w:p>
    <w:bookmarkEnd w:id="151"/>
    <w:bookmarkStart w:name="z76" w:id="152"/>
    <w:p>
      <w:pPr>
        <w:spacing w:after="0"/>
        <w:ind w:left="0"/>
        <w:jc w:val="both"/>
      </w:pPr>
      <w:r>
        <w:rPr>
          <w:rFonts w:ascii="Times New Roman"/>
          <w:b w:val="false"/>
          <w:i w:val="false"/>
          <w:color w:val="000000"/>
          <w:sz w:val="28"/>
        </w:rPr>
        <w:t xml:space="preserve">
      72. Сорғы станциялары немесе өрт орындары үй-жайларында орнатылған басқару түйіндері мен қолмен іске қосу крандарын қоспағанда, автоматты өрт сөндіру қондырғыларын басқару түйіндері мен қолмен іске қосу крандары Қазақстан Республикасының аумағында қолдануға рұқсат етілген мемлекеттік, мемлекетаралық, халықаралық стандарттардың талаптарына сәйкес қоршайды және пломба салады. </w:t>
      </w:r>
    </w:p>
    <w:bookmarkEnd w:id="152"/>
    <w:bookmarkStart w:name="z77" w:id="153"/>
    <w:p>
      <w:pPr>
        <w:spacing w:after="0"/>
        <w:ind w:left="0"/>
        <w:jc w:val="both"/>
      </w:pPr>
      <w:r>
        <w:rPr>
          <w:rFonts w:ascii="Times New Roman"/>
          <w:b w:val="false"/>
          <w:i w:val="false"/>
          <w:color w:val="000000"/>
          <w:sz w:val="28"/>
        </w:rPr>
        <w:t xml:space="preserve">
      73. Қорғалатын үй-жайларда орналасқан автоматты өрт сөндіру қондырғыларын басқару түйіндері осы үй-жайлардан 0,72 сағ. отқа төзімділік шегімен өртке қарсы қоршаулармен және ара жабындармен, қорғалатын үй-жайлардан тыс - шынылайды немесе тор ара жабындармен бөлектейді. </w:t>
      </w:r>
    </w:p>
    <w:bookmarkEnd w:id="153"/>
    <w:bookmarkStart w:name="z78" w:id="154"/>
    <w:p>
      <w:pPr>
        <w:spacing w:after="0"/>
        <w:ind w:left="0"/>
        <w:jc w:val="both"/>
      </w:pPr>
      <w:r>
        <w:rPr>
          <w:rFonts w:ascii="Times New Roman"/>
          <w:b w:val="false"/>
          <w:i w:val="false"/>
          <w:color w:val="000000"/>
          <w:sz w:val="28"/>
        </w:rPr>
        <w:t xml:space="preserve">
      74. Ілгекті құрылғылар (ысырмалар, шұралар, крандар) Қазақстан Республикасының аумағында қолдануға рұқсат етілген мемлекеттік, мемлекетаралық, халықаралық стандарттарының эргономикалық талаптарына сәйкес келуге және сұйықтық ағынының бағытының көрсеткіштерімен (меңзерлермен) және "АШЫҚ" және "ЖАБЫҚ" деген жазулармен жабдықталуы тиіс және автоматты өрт сөндіру қондырғыларын абайсызда немесе өз еркімен қосылу немесе ажыратылу мүмкіндігін болдырмайды. </w:t>
      </w:r>
    </w:p>
    <w:bookmarkEnd w:id="154"/>
    <w:bookmarkStart w:name="z79" w:id="155"/>
    <w:p>
      <w:pPr>
        <w:spacing w:after="0"/>
        <w:ind w:left="0"/>
        <w:jc w:val="both"/>
      </w:pPr>
      <w:r>
        <w:rPr>
          <w:rFonts w:ascii="Times New Roman"/>
          <w:b w:val="false"/>
          <w:i w:val="false"/>
          <w:color w:val="000000"/>
          <w:sz w:val="28"/>
        </w:rPr>
        <w:t xml:space="preserve">
      75. Автоматты өрт сөндірудің автоматты қондырғыларымен жұмыс істеуге тек қауіпсіздік және еңбекті қорғау бойынша арнайы нұсқаулық пен оқудан, қауіпсіздік ережелері мен орындалатын жұмысына қатысты лауазымына сәйкес нұсқаулықты білуін тексеруден өткен тұлғалар жіберіледі. </w:t>
      </w:r>
    </w:p>
    <w:bookmarkEnd w:id="155"/>
    <w:bookmarkStart w:name="z80" w:id="156"/>
    <w:p>
      <w:pPr>
        <w:spacing w:after="0"/>
        <w:ind w:left="0"/>
        <w:jc w:val="both"/>
      </w:pPr>
      <w:r>
        <w:rPr>
          <w:rFonts w:ascii="Times New Roman"/>
          <w:b w:val="false"/>
          <w:i w:val="false"/>
          <w:color w:val="000000"/>
          <w:sz w:val="28"/>
        </w:rPr>
        <w:t xml:space="preserve">
      76. Автоматты өрт сөндіру қондырғыларын пайдаланған кезде: </w:t>
      </w:r>
    </w:p>
    <w:bookmarkEnd w:id="156"/>
    <w:p>
      <w:pPr>
        <w:spacing w:after="0"/>
        <w:ind w:left="0"/>
        <w:jc w:val="both"/>
      </w:pPr>
      <w:r>
        <w:rPr>
          <w:rFonts w:ascii="Times New Roman"/>
          <w:b w:val="false"/>
          <w:i w:val="false"/>
          <w:color w:val="000000"/>
          <w:sz w:val="28"/>
        </w:rPr>
        <w:t xml:space="preserve">
      1) автоматты өрт сөндіру қондырғыларының құбыр жолдарын қандай да бір жабдықты ілу немесе бекіту үшін пайдалануға; </w:t>
      </w:r>
    </w:p>
    <w:bookmarkStart w:name="z395" w:id="157"/>
    <w:p>
      <w:pPr>
        <w:spacing w:after="0"/>
        <w:ind w:left="0"/>
        <w:jc w:val="both"/>
      </w:pPr>
      <w:r>
        <w:rPr>
          <w:rFonts w:ascii="Times New Roman"/>
          <w:b w:val="false"/>
          <w:i w:val="false"/>
          <w:color w:val="000000"/>
          <w:sz w:val="28"/>
        </w:rPr>
        <w:t xml:space="preserve">
      2) автоматты өрт сөндіру қондырғыларының құбыр жолдарына өндірістік жабдықтар мен санитарлық аспаптарды қосуға; </w:t>
      </w:r>
    </w:p>
    <w:bookmarkEnd w:id="157"/>
    <w:bookmarkStart w:name="z396" w:id="158"/>
    <w:p>
      <w:pPr>
        <w:spacing w:after="0"/>
        <w:ind w:left="0"/>
        <w:jc w:val="both"/>
      </w:pPr>
      <w:r>
        <w:rPr>
          <w:rFonts w:ascii="Times New Roman"/>
          <w:b w:val="false"/>
          <w:i w:val="false"/>
          <w:color w:val="000000"/>
          <w:sz w:val="28"/>
        </w:rPr>
        <w:t xml:space="preserve">
      3) автоматты өрт сөндірудің спринклерлік қондырғыларының құбыр жолдарында орнатылған ішкі өрт крандарын өртті сөндіруден басқа мақсаттар үшін пайдалануға тыйым салынады. </w:t>
      </w:r>
    </w:p>
    <w:bookmarkEnd w:id="158"/>
    <w:bookmarkStart w:name="z81" w:id="159"/>
    <w:p>
      <w:pPr>
        <w:spacing w:after="0"/>
        <w:ind w:left="0"/>
        <w:jc w:val="both"/>
      </w:pPr>
      <w:r>
        <w:rPr>
          <w:rFonts w:ascii="Times New Roman"/>
          <w:b w:val="false"/>
          <w:i w:val="false"/>
          <w:color w:val="000000"/>
          <w:sz w:val="28"/>
        </w:rPr>
        <w:t xml:space="preserve">
      77. Өрт сөндіру мен басқару түйіндерінің сорғы станцияларының үй-жайларында сорғы қондырғысының негізді сұлбасына сәйкес сорғылар, басқару түйіндері, ысырмалар мен басқа жабдықтар нөмірленген сұлба іледі. </w:t>
      </w:r>
    </w:p>
    <w:bookmarkEnd w:id="159"/>
    <w:bookmarkStart w:name="z82" w:id="160"/>
    <w:p>
      <w:pPr>
        <w:spacing w:after="0"/>
        <w:ind w:left="0"/>
        <w:jc w:val="both"/>
      </w:pPr>
      <w:r>
        <w:rPr>
          <w:rFonts w:ascii="Times New Roman"/>
          <w:b w:val="false"/>
          <w:i w:val="false"/>
          <w:color w:val="000000"/>
          <w:sz w:val="28"/>
        </w:rPr>
        <w:t xml:space="preserve">
      78. Сорғы станциясының үй-жайларында жұмыс және апатты жарық беру, сондай-ақ өрт орнымен (диспетчер бөлмесімен) телефон байланысы қарастырылады. </w:t>
      </w:r>
    </w:p>
    <w:bookmarkEnd w:id="160"/>
    <w:bookmarkStart w:name="z83" w:id="161"/>
    <w:p>
      <w:pPr>
        <w:spacing w:after="0"/>
        <w:ind w:left="0"/>
        <w:jc w:val="both"/>
      </w:pPr>
      <w:r>
        <w:rPr>
          <w:rFonts w:ascii="Times New Roman"/>
          <w:b w:val="false"/>
          <w:i w:val="false"/>
          <w:color w:val="000000"/>
          <w:sz w:val="28"/>
        </w:rPr>
        <w:t xml:space="preserve">
      79. Сынақтар немесе жөндеу жұмыстарын жүргізу орындарында "Сынақтар жүргізілуде!" деген түсіндірме жазуы бар "Өндірістік объектілердегі сигналдық түстерге, белгілеулерге, қауіпсіздік белгілеріне қойылатын талаптар" Техникалық регламенттің талаптарына сәйкес "Абайлаңыз! Басқа да қауіптіліктер" деген ескерту белгілері орнатылады, сондай-ақ қауіпсіздік нұсқаулары мен ережелері ілінеді. </w:t>
      </w:r>
    </w:p>
    <w:bookmarkEnd w:id="161"/>
    <w:bookmarkStart w:name="z84" w:id="162"/>
    <w:p>
      <w:pPr>
        <w:spacing w:after="0"/>
        <w:ind w:left="0"/>
        <w:jc w:val="both"/>
      </w:pPr>
      <w:r>
        <w:rPr>
          <w:rFonts w:ascii="Times New Roman"/>
          <w:b w:val="false"/>
          <w:i w:val="false"/>
          <w:color w:val="000000"/>
          <w:sz w:val="28"/>
        </w:rPr>
        <w:t xml:space="preserve">
      80. Көбік түзушіні сақтауға арналған үй-жай Қазақстан Республикасының аумағында қолдануға рұқсат етілген мемлекеттік, мемлекетаралық, халықаралық стандарттардың талаптарына сәйкес анықталады. </w:t>
      </w:r>
    </w:p>
    <w:bookmarkEnd w:id="162"/>
    <w:bookmarkStart w:name="z85" w:id="163"/>
    <w:p>
      <w:pPr>
        <w:spacing w:after="0"/>
        <w:ind w:left="0"/>
        <w:jc w:val="both"/>
      </w:pPr>
      <w:r>
        <w:rPr>
          <w:rFonts w:ascii="Times New Roman"/>
          <w:b w:val="false"/>
          <w:i w:val="false"/>
          <w:color w:val="000000"/>
          <w:sz w:val="28"/>
        </w:rPr>
        <w:t xml:space="preserve">
      81. Радиоизотопты өрт хабарландырушылары "Радиациялық қауіпсіздікті қамтамасыз ету бойынша санитарлық-гигиеналық </w:t>
      </w:r>
      <w:r>
        <w:rPr>
          <w:rFonts w:ascii="Times New Roman"/>
          <w:b w:val="false"/>
          <w:i w:val="false"/>
          <w:color w:val="000000"/>
          <w:sz w:val="28"/>
        </w:rPr>
        <w:t xml:space="preserve"> талаптарға </w:t>
      </w:r>
      <w:r>
        <w:rPr>
          <w:rFonts w:ascii="Times New Roman"/>
          <w:b w:val="false"/>
          <w:i w:val="false"/>
          <w:color w:val="000000"/>
          <w:sz w:val="28"/>
        </w:rPr>
        <w:t xml:space="preserve">" СанЕжН 5.01.030.03 және "Сәулеленуді иондаушы санитарлық ережелер. Радиациялық қауіпсіздік. Радиациялық қауіпсіздік нормалары" СЕ 2.6.1.758 сәйкес келуге тиіс. </w:t>
      </w:r>
    </w:p>
    <w:bookmarkEnd w:id="163"/>
    <w:p>
      <w:pPr>
        <w:spacing w:after="0"/>
        <w:ind w:left="0"/>
        <w:jc w:val="both"/>
      </w:pPr>
      <w:r>
        <w:rPr>
          <w:rFonts w:ascii="Times New Roman"/>
          <w:b w:val="false"/>
          <w:i w:val="false"/>
          <w:color w:val="000000"/>
          <w:sz w:val="28"/>
        </w:rPr>
        <w:t xml:space="preserve">
      Радиоизотопты өрт хабарландырушыларының беттерінде гамма және рентген сәулеленудің балама дозасының қуаты 3 мкЗв аспауы қажет. </w:t>
      </w:r>
    </w:p>
    <w:p>
      <w:pPr>
        <w:spacing w:after="0"/>
        <w:ind w:left="0"/>
        <w:jc w:val="both"/>
      </w:pPr>
      <w:r>
        <w:rPr>
          <w:rFonts w:ascii="Times New Roman"/>
          <w:b w:val="false"/>
          <w:i w:val="false"/>
          <w:color w:val="000000"/>
          <w:sz w:val="28"/>
        </w:rPr>
        <w:t xml:space="preserve">
      Альфа- және бета- сәулеленуі бар радиоизотопты өрт хабарландырушыларының белсенділігі 185 кБк аспауы қажет. </w:t>
      </w:r>
    </w:p>
    <w:bookmarkStart w:name="z86" w:id="164"/>
    <w:p>
      <w:pPr>
        <w:spacing w:after="0"/>
        <w:ind w:left="0"/>
        <w:jc w:val="left"/>
      </w:pPr>
      <w:r>
        <w:rPr>
          <w:rFonts w:ascii="Times New Roman"/>
          <w:b/>
          <w:i w:val="false"/>
          <w:color w:val="000000"/>
        </w:rPr>
        <w:t xml:space="preserve"> 4.2. Өрт сөндірудің автоматты қондырғысына қойылатын жалпы талаптар</w:t>
      </w:r>
    </w:p>
    <w:bookmarkEnd w:id="164"/>
    <w:p>
      <w:pPr>
        <w:spacing w:after="0"/>
        <w:ind w:left="0"/>
        <w:jc w:val="both"/>
      </w:pPr>
      <w:r>
        <w:rPr>
          <w:rFonts w:ascii="Times New Roman"/>
          <w:b w:val="false"/>
          <w:i w:val="false"/>
          <w:color w:val="000000"/>
          <w:sz w:val="28"/>
        </w:rPr>
        <w:t xml:space="preserve">
      82. Өрт сөндірудің автоматты қондырғыларының (бұдан әрі - қондырғылар) конструкциялық шешімдері Қазақстан Республикасының аумағында қолдануға рұқсат етілген мемлекеттік, мемлекетаралық және халықаралық стандарттардың және: </w:t>
      </w:r>
    </w:p>
    <w:p>
      <w:pPr>
        <w:spacing w:after="0"/>
        <w:ind w:left="0"/>
        <w:jc w:val="both"/>
      </w:pPr>
      <w:r>
        <w:rPr>
          <w:rFonts w:ascii="Times New Roman"/>
          <w:b w:val="false"/>
          <w:i w:val="false"/>
          <w:color w:val="000000"/>
          <w:sz w:val="28"/>
        </w:rPr>
        <w:t xml:space="preserve">
      1) климаттық әсерлерге тұрақтылығы бойынша орындалу санаты; </w:t>
      </w:r>
    </w:p>
    <w:p>
      <w:pPr>
        <w:spacing w:after="0"/>
        <w:ind w:left="0"/>
        <w:jc w:val="both"/>
      </w:pPr>
      <w:r>
        <w:rPr>
          <w:rFonts w:ascii="Times New Roman"/>
          <w:b w:val="false"/>
          <w:i w:val="false"/>
          <w:color w:val="000000"/>
          <w:sz w:val="28"/>
        </w:rPr>
        <w:t xml:space="preserve">
      2) сейсмикалық және діріл бөлігінде; </w:t>
      </w:r>
    </w:p>
    <w:p>
      <w:pPr>
        <w:spacing w:after="0"/>
        <w:ind w:left="0"/>
        <w:jc w:val="both"/>
      </w:pPr>
      <w:r>
        <w:rPr>
          <w:rFonts w:ascii="Times New Roman"/>
          <w:b w:val="false"/>
          <w:i w:val="false"/>
          <w:color w:val="000000"/>
          <w:sz w:val="28"/>
        </w:rPr>
        <w:t xml:space="preserve">
      3) беріктігі мен қымтақтығы бөлігінде нормативтік құжаттардың талаптарына сәйкес әзірлейді. </w:t>
      </w:r>
    </w:p>
    <w:bookmarkStart w:name="z87" w:id="165"/>
    <w:p>
      <w:pPr>
        <w:spacing w:after="0"/>
        <w:ind w:left="0"/>
        <w:jc w:val="both"/>
      </w:pPr>
      <w:r>
        <w:rPr>
          <w:rFonts w:ascii="Times New Roman"/>
          <w:b w:val="false"/>
          <w:i w:val="false"/>
          <w:color w:val="000000"/>
          <w:sz w:val="28"/>
        </w:rPr>
        <w:t xml:space="preserve">
      83. Қондырғылар: </w:t>
      </w:r>
    </w:p>
    <w:bookmarkEnd w:id="165"/>
    <w:p>
      <w:pPr>
        <w:spacing w:after="0"/>
        <w:ind w:left="0"/>
        <w:jc w:val="both"/>
      </w:pPr>
      <w:r>
        <w:rPr>
          <w:rFonts w:ascii="Times New Roman"/>
          <w:b w:val="false"/>
          <w:i w:val="false"/>
          <w:color w:val="000000"/>
          <w:sz w:val="28"/>
        </w:rPr>
        <w:t xml:space="preserve">
      1) өрттің дамуының алғашқы сатысында жұмыс істеуін; </w:t>
      </w:r>
    </w:p>
    <w:p>
      <w:pPr>
        <w:spacing w:after="0"/>
        <w:ind w:left="0"/>
        <w:jc w:val="both"/>
      </w:pPr>
      <w:r>
        <w:rPr>
          <w:rFonts w:ascii="Times New Roman"/>
          <w:b w:val="false"/>
          <w:i w:val="false"/>
          <w:color w:val="000000"/>
          <w:sz w:val="28"/>
        </w:rPr>
        <w:t xml:space="preserve">
      2) әрекетке жедел күштер мен құралдарды енгізуге қажетті уақыт ішінде өртті жайылтпауды; </w:t>
      </w:r>
    </w:p>
    <w:p>
      <w:pPr>
        <w:spacing w:after="0"/>
        <w:ind w:left="0"/>
        <w:jc w:val="both"/>
      </w:pPr>
      <w:r>
        <w:rPr>
          <w:rFonts w:ascii="Times New Roman"/>
          <w:b w:val="false"/>
          <w:i w:val="false"/>
          <w:color w:val="000000"/>
          <w:sz w:val="28"/>
        </w:rPr>
        <w:t xml:space="preserve">
      3) өрт сөндіру заттарын берудің беттік немесе көлемдік тәсілімен оны жою мақсатында өртті сөндіруді; </w:t>
      </w:r>
    </w:p>
    <w:p>
      <w:pPr>
        <w:spacing w:after="0"/>
        <w:ind w:left="0"/>
        <w:jc w:val="both"/>
      </w:pPr>
      <w:r>
        <w:rPr>
          <w:rFonts w:ascii="Times New Roman"/>
          <w:b w:val="false"/>
          <w:i w:val="false"/>
          <w:color w:val="000000"/>
          <w:sz w:val="28"/>
        </w:rPr>
        <w:t xml:space="preserve">
      4) өрт сөндіру заттарын берудің және (немесе) концентрациясының қажетті қарқындылығын; </w:t>
      </w:r>
    </w:p>
    <w:p>
      <w:pPr>
        <w:spacing w:after="0"/>
        <w:ind w:left="0"/>
        <w:jc w:val="both"/>
      </w:pPr>
      <w:r>
        <w:rPr>
          <w:rFonts w:ascii="Times New Roman"/>
          <w:b w:val="false"/>
          <w:i w:val="false"/>
          <w:color w:val="000000"/>
          <w:sz w:val="28"/>
        </w:rPr>
        <w:t xml:space="preserve">
      5) атқарымдылықтың қажетті сенімділігін (жайылтпау немесе сөндіру) қамтамасыз етуі қажет. </w:t>
      </w:r>
    </w:p>
    <w:bookmarkStart w:name="z88" w:id="166"/>
    <w:p>
      <w:pPr>
        <w:spacing w:after="0"/>
        <w:ind w:left="0"/>
        <w:jc w:val="both"/>
      </w:pPr>
      <w:r>
        <w:rPr>
          <w:rFonts w:ascii="Times New Roman"/>
          <w:b w:val="false"/>
          <w:i w:val="false"/>
          <w:color w:val="000000"/>
          <w:sz w:val="28"/>
        </w:rPr>
        <w:t xml:space="preserve">
      84. Қондырғылар: </w:t>
      </w:r>
    </w:p>
    <w:bookmarkEnd w:id="166"/>
    <w:p>
      <w:pPr>
        <w:spacing w:after="0"/>
        <w:ind w:left="0"/>
        <w:jc w:val="both"/>
      </w:pPr>
      <w:r>
        <w:rPr>
          <w:rFonts w:ascii="Times New Roman"/>
          <w:b w:val="false"/>
          <w:i w:val="false"/>
          <w:color w:val="000000"/>
          <w:sz w:val="28"/>
        </w:rPr>
        <w:t xml:space="preserve">
      1) өрт және оның туындау орны туралы дыбыстық және жарықтық хабарландыру беру; </w:t>
      </w:r>
    </w:p>
    <w:p>
      <w:pPr>
        <w:spacing w:after="0"/>
        <w:ind w:left="0"/>
        <w:jc w:val="both"/>
      </w:pPr>
      <w:r>
        <w:rPr>
          <w:rFonts w:ascii="Times New Roman"/>
          <w:b w:val="false"/>
          <w:i w:val="false"/>
          <w:color w:val="000000"/>
          <w:sz w:val="28"/>
        </w:rPr>
        <w:t xml:space="preserve">
      2) қондырғының жұмысқа қабілеттілігін, ішінде өрт сөндіру заты бар толтырылған құбыржолдар мен ыдыстардың қысымын (деңгейін) және (немесе) өрт сөндіру затының салмағын бақылау; </w:t>
      </w:r>
    </w:p>
    <w:p>
      <w:pPr>
        <w:spacing w:after="0"/>
        <w:ind w:left="0"/>
        <w:jc w:val="both"/>
      </w:pPr>
      <w:r>
        <w:rPr>
          <w:rFonts w:ascii="Times New Roman"/>
          <w:b w:val="false"/>
          <w:i w:val="false"/>
          <w:color w:val="000000"/>
          <w:sz w:val="28"/>
        </w:rPr>
        <w:t xml:space="preserve">
      3) газды және (немесе) құбыржолдарды жууға (үрлеуге) және сынақтар жүргізуге арналған сұйықтықты жеткізу; </w:t>
      </w:r>
    </w:p>
    <w:p>
      <w:pPr>
        <w:spacing w:after="0"/>
        <w:ind w:left="0"/>
        <w:jc w:val="both"/>
      </w:pPr>
      <w:r>
        <w:rPr>
          <w:rFonts w:ascii="Times New Roman"/>
          <w:b w:val="false"/>
          <w:i w:val="false"/>
          <w:color w:val="000000"/>
          <w:sz w:val="28"/>
        </w:rPr>
        <w:t xml:space="preserve">
      4) оларды орналастырған кезде берілген биіктік кезінде суландырғыштар мен құбыржолдарды жинақтау мен қызмет көрсетуге арналған; </w:t>
      </w:r>
    </w:p>
    <w:p>
      <w:pPr>
        <w:spacing w:after="0"/>
        <w:ind w:left="0"/>
        <w:jc w:val="both"/>
      </w:pPr>
      <w:r>
        <w:rPr>
          <w:rFonts w:ascii="Times New Roman"/>
          <w:b w:val="false"/>
          <w:i w:val="false"/>
          <w:color w:val="000000"/>
          <w:sz w:val="28"/>
        </w:rPr>
        <w:t xml:space="preserve">
      5) өрт ғимаратынан адамдарды эвакуациялауға қажетті уақытқа газды және ұнтақты өрт сөндіру заттарын беруді ұстап тұратын құрылғымен жабдықталуы қажет. </w:t>
      </w:r>
    </w:p>
    <w:bookmarkStart w:name="z89" w:id="167"/>
    <w:p>
      <w:pPr>
        <w:spacing w:after="0"/>
        <w:ind w:left="0"/>
        <w:jc w:val="both"/>
      </w:pPr>
      <w:r>
        <w:rPr>
          <w:rFonts w:ascii="Times New Roman"/>
          <w:b w:val="false"/>
          <w:i w:val="false"/>
          <w:color w:val="000000"/>
          <w:sz w:val="28"/>
        </w:rPr>
        <w:t xml:space="preserve">
      85. Өрт сөндірудің автоматты қондырғылары көлемдік өрт сөндіру кезінде: </w:t>
      </w:r>
    </w:p>
    <w:bookmarkEnd w:id="167"/>
    <w:p>
      <w:pPr>
        <w:spacing w:after="0"/>
        <w:ind w:left="0"/>
        <w:jc w:val="both"/>
      </w:pPr>
      <w:r>
        <w:rPr>
          <w:rFonts w:ascii="Times New Roman"/>
          <w:b w:val="false"/>
          <w:i w:val="false"/>
          <w:color w:val="000000"/>
          <w:sz w:val="28"/>
        </w:rPr>
        <w:t xml:space="preserve">
      1) қажет жағдайда қорғалатын ғимаратқа өрт сөндіру заттарын шығаруға дейін аралас ғимараттарға ойықтарды желдету мен бөгеуді автоматты өшіру; </w:t>
      </w:r>
    </w:p>
    <w:p>
      <w:pPr>
        <w:spacing w:after="0"/>
        <w:ind w:left="0"/>
        <w:jc w:val="both"/>
      </w:pPr>
      <w:r>
        <w:rPr>
          <w:rFonts w:ascii="Times New Roman"/>
          <w:b w:val="false"/>
          <w:i w:val="false"/>
          <w:color w:val="000000"/>
          <w:sz w:val="28"/>
        </w:rPr>
        <w:t xml:space="preserve">
      2) есіктердің өздігінен жабылуы; </w:t>
      </w:r>
    </w:p>
    <w:p>
      <w:pPr>
        <w:spacing w:after="0"/>
        <w:ind w:left="0"/>
        <w:jc w:val="both"/>
      </w:pPr>
      <w:r>
        <w:rPr>
          <w:rFonts w:ascii="Times New Roman"/>
          <w:b w:val="false"/>
          <w:i w:val="false"/>
          <w:color w:val="000000"/>
          <w:sz w:val="28"/>
        </w:rPr>
        <w:t xml:space="preserve">
      3) адамдарды эвакуациялауға қажетті уақытқа қорғалатын көлемге өрт сөндіру заттарын беруді ұстап тұру командалық импульстарын қалыптастыруды қамтамасыз етуі керек. </w:t>
      </w:r>
    </w:p>
    <w:bookmarkStart w:name="z90" w:id="168"/>
    <w:p>
      <w:pPr>
        <w:spacing w:after="0"/>
        <w:ind w:left="0"/>
        <w:jc w:val="both"/>
      </w:pPr>
      <w:r>
        <w:rPr>
          <w:rFonts w:ascii="Times New Roman"/>
          <w:b w:val="false"/>
          <w:i w:val="false"/>
          <w:color w:val="000000"/>
          <w:sz w:val="28"/>
        </w:rPr>
        <w:t xml:space="preserve">
      86. Қорғалатын үй-жайдың ішіндегі өрт сөндірудің көлемдік (ұнтақты, газ) қондырғылары жұмыс істеген кезде "Газ (көбік, ұнтақ) - жолама!" деген жарық таблосындағы жазу түріндегі сигнал және хабарлаудың дыбыстық сигналы берілуі қажет. Қорғалатын үйге кіруде "Газ (көбік, ұнтақ) - кіруге болмайды!" деген жарық таблосындағы жазу түріндегі сигнал, ал кезекші маманның орнында - өрт сөндіру затының берілгені туралы ақпараты бар тиісті сигнал берілуі қажет. </w:t>
      </w:r>
    </w:p>
    <w:bookmarkEnd w:id="168"/>
    <w:bookmarkStart w:name="z91" w:id="169"/>
    <w:p>
      <w:pPr>
        <w:spacing w:after="0"/>
        <w:ind w:left="0"/>
        <w:jc w:val="both"/>
      </w:pPr>
      <w:r>
        <w:rPr>
          <w:rFonts w:ascii="Times New Roman"/>
          <w:b w:val="false"/>
          <w:i w:val="false"/>
          <w:color w:val="000000"/>
          <w:sz w:val="28"/>
        </w:rPr>
        <w:t xml:space="preserve">
      87. Спринклерліктен басқа өрт сөндіру автоматты қондырғылары қол: </w:t>
      </w:r>
    </w:p>
    <w:bookmarkEnd w:id="169"/>
    <w:p>
      <w:pPr>
        <w:spacing w:after="0"/>
        <w:ind w:left="0"/>
        <w:jc w:val="both"/>
      </w:pPr>
      <w:r>
        <w:rPr>
          <w:rFonts w:ascii="Times New Roman"/>
          <w:b w:val="false"/>
          <w:i w:val="false"/>
          <w:color w:val="000000"/>
          <w:sz w:val="28"/>
        </w:rPr>
        <w:t xml:space="preserve">
      1) арақашықтық іске қосумен - қорғалатын ғимаратқа кіре берісте орналасқан құрылғыдан бастап және қажет жағдайда - өрт орнынан бастап; </w:t>
      </w:r>
    </w:p>
    <w:p>
      <w:pPr>
        <w:spacing w:after="0"/>
        <w:ind w:left="0"/>
        <w:jc w:val="both"/>
      </w:pPr>
      <w:r>
        <w:rPr>
          <w:rFonts w:ascii="Times New Roman"/>
          <w:b w:val="false"/>
          <w:i w:val="false"/>
          <w:color w:val="000000"/>
          <w:sz w:val="28"/>
        </w:rPr>
        <w:t xml:space="preserve">
      2) жергілікті іске қосумен - қорғалатын аймақтың ішінде орналасқан ілгекті-іске қосу түйінінде және (немесе) өрт сөндіру станциясында орнатылған құрылғыдан бастап жабдықталуы қажет. </w:t>
      </w:r>
    </w:p>
    <w:bookmarkStart w:name="z92" w:id="170"/>
    <w:p>
      <w:pPr>
        <w:spacing w:after="0"/>
        <w:ind w:left="0"/>
        <w:jc w:val="both"/>
      </w:pPr>
      <w:r>
        <w:rPr>
          <w:rFonts w:ascii="Times New Roman"/>
          <w:b w:val="false"/>
          <w:i w:val="false"/>
          <w:color w:val="000000"/>
          <w:sz w:val="28"/>
        </w:rPr>
        <w:t xml:space="preserve">
      88. Қолмен іске қосу құрылғысы оларды кездейсоқ әрекетке келтіруден және механикалық бүлінуден қорғалуы және жану аймағынан тыс болуы керек. </w:t>
      </w:r>
    </w:p>
    <w:bookmarkEnd w:id="170"/>
    <w:bookmarkStart w:name="z93" w:id="171"/>
    <w:p>
      <w:pPr>
        <w:spacing w:after="0"/>
        <w:ind w:left="0"/>
        <w:jc w:val="both"/>
      </w:pPr>
      <w:r>
        <w:rPr>
          <w:rFonts w:ascii="Times New Roman"/>
          <w:b w:val="false"/>
          <w:i w:val="false"/>
          <w:color w:val="000000"/>
          <w:sz w:val="28"/>
        </w:rPr>
        <w:t xml:space="preserve">
      89. Өрт сөндірудің роботтандырылған қондырғылары: </w:t>
      </w:r>
    </w:p>
    <w:bookmarkEnd w:id="171"/>
    <w:p>
      <w:pPr>
        <w:spacing w:after="0"/>
        <w:ind w:left="0"/>
        <w:jc w:val="both"/>
      </w:pPr>
      <w:r>
        <w:rPr>
          <w:rFonts w:ascii="Times New Roman"/>
          <w:b w:val="false"/>
          <w:i w:val="false"/>
          <w:color w:val="000000"/>
          <w:sz w:val="28"/>
        </w:rPr>
        <w:t xml:space="preserve">
      1) қондырғының жұмыс аймағында адамның тікелей қатысуынсыз ошақтан тыс өртті анықтау және жою немесе таралуын шектеуді; </w:t>
      </w:r>
    </w:p>
    <w:p>
      <w:pPr>
        <w:spacing w:after="0"/>
        <w:ind w:left="0"/>
        <w:jc w:val="both"/>
      </w:pPr>
      <w:r>
        <w:rPr>
          <w:rFonts w:ascii="Times New Roman"/>
          <w:b w:val="false"/>
          <w:i w:val="false"/>
          <w:color w:val="000000"/>
          <w:sz w:val="28"/>
        </w:rPr>
        <w:t xml:space="preserve">
      2) қондырғыны арақашықтық басқару және қондырғының жұмыс орнынан операторға ақпаратты беру мүмкіндігін; </w:t>
      </w:r>
    </w:p>
    <w:p>
      <w:pPr>
        <w:spacing w:after="0"/>
        <w:ind w:left="0"/>
        <w:jc w:val="both"/>
      </w:pPr>
      <w:r>
        <w:rPr>
          <w:rFonts w:ascii="Times New Roman"/>
          <w:b w:val="false"/>
          <w:i w:val="false"/>
          <w:color w:val="000000"/>
          <w:sz w:val="28"/>
        </w:rPr>
        <w:t xml:space="preserve">
      3) өрт пен жарылыстың қауіпті факторларының әсерлері, радиациялық және химиялық әсері жағдайларында олардың өз функцияларын орындау мүмкіндігін қамтамасыз етуі қажет. </w:t>
      </w:r>
    </w:p>
    <w:bookmarkStart w:name="z94" w:id="172"/>
    <w:p>
      <w:pPr>
        <w:spacing w:after="0"/>
        <w:ind w:left="0"/>
        <w:jc w:val="both"/>
      </w:pPr>
      <w:r>
        <w:rPr>
          <w:rFonts w:ascii="Times New Roman"/>
          <w:b w:val="false"/>
          <w:i w:val="false"/>
          <w:color w:val="000000"/>
          <w:sz w:val="28"/>
        </w:rPr>
        <w:t xml:space="preserve">
      90. Өрт сөндірудің автоматты жүйелерінің қоздырушылары қорғалатын аумақта үйдің кез келген нүктесінен өртті уақытында анықтауды қамтамасыз ететіндей орналасуы керек. </w:t>
      </w:r>
    </w:p>
    <w:bookmarkEnd w:id="172"/>
    <w:bookmarkStart w:name="z95" w:id="173"/>
    <w:p>
      <w:pPr>
        <w:spacing w:after="0"/>
        <w:ind w:left="0"/>
        <w:jc w:val="both"/>
      </w:pPr>
      <w:r>
        <w:rPr>
          <w:rFonts w:ascii="Times New Roman"/>
          <w:b w:val="false"/>
          <w:i w:val="false"/>
          <w:color w:val="000000"/>
          <w:sz w:val="28"/>
        </w:rPr>
        <w:t xml:space="preserve">
      91. Өрт сөндірудің автоматты жүйелерінің жұмыс істеуі объектінің ғимараттарында және ашық алаңдарда өрттің және (немесе) жанғыш материалдардың жарылысының туындауына әкеп соқпауы керек. </w:t>
      </w:r>
    </w:p>
    <w:bookmarkEnd w:id="173"/>
    <w:bookmarkStart w:name="z96" w:id="174"/>
    <w:p>
      <w:pPr>
        <w:spacing w:after="0"/>
        <w:ind w:left="0"/>
        <w:jc w:val="both"/>
      </w:pPr>
      <w:r>
        <w:rPr>
          <w:rFonts w:ascii="Times New Roman"/>
          <w:b w:val="false"/>
          <w:i w:val="false"/>
          <w:color w:val="000000"/>
          <w:sz w:val="28"/>
        </w:rPr>
        <w:t xml:space="preserve">
      92. Өрт сөндіру затын өрт ошағына беру тәсілі жанғыш материалдарды төгу, шашырату немесе тозаңдату салдарынан өрт алаңының ұлғаюына әкеп соқпауы қажет. </w:t>
      </w:r>
    </w:p>
    <w:bookmarkEnd w:id="174"/>
    <w:bookmarkStart w:name="z97" w:id="175"/>
    <w:p>
      <w:pPr>
        <w:spacing w:after="0"/>
        <w:ind w:left="0"/>
        <w:jc w:val="both"/>
      </w:pPr>
      <w:r>
        <w:rPr>
          <w:rFonts w:ascii="Times New Roman"/>
          <w:b w:val="false"/>
          <w:i w:val="false"/>
          <w:color w:val="000000"/>
          <w:sz w:val="28"/>
        </w:rPr>
        <w:t xml:space="preserve">
      93. Технологиялық жабдықтың өрттен қорғау стационарлық қондырғылары басқа қондырғыларды пайдалану мақсатқа лайық болмайтын немесе техникалық мүмкін болмайтын ғимараттар мен құрылыстарда пайдаланылуы қажет. </w:t>
      </w:r>
    </w:p>
    <w:bookmarkEnd w:id="175"/>
    <w:bookmarkStart w:name="z98" w:id="176"/>
    <w:p>
      <w:pPr>
        <w:spacing w:after="0"/>
        <w:ind w:left="0"/>
        <w:jc w:val="both"/>
      </w:pPr>
      <w:r>
        <w:rPr>
          <w:rFonts w:ascii="Times New Roman"/>
          <w:b w:val="false"/>
          <w:i w:val="false"/>
          <w:color w:val="000000"/>
          <w:sz w:val="28"/>
        </w:rPr>
        <w:t xml:space="preserve">
      94. Өрт сөндіру заттарының түрі, оларды берудің қарқындылығы, өрттен қорғаудың стационарлық қондырғыларына арналған өртке қарсы жабдықтардың типі қорғалатын объектінің ерекшеліктеріне, түріне және өрт жүктемесінің орналасуына қарай анықтайды және Қазақстан Республикасының аумағында қолдануға рұқсат етілген мемлекеттік, мемлекетаралық және халықаралық стандарттардың және өрт қауіпсіздігі саласындағы нормативтік құжаттардың талаптарын есепке ала отырып, сондай-ақ ғылыми-зерттеу мекемелерінің нұсқауларына сәйкес келуі қажет. </w:t>
      </w:r>
    </w:p>
    <w:bookmarkEnd w:id="176"/>
    <w:bookmarkStart w:name="z99" w:id="177"/>
    <w:p>
      <w:pPr>
        <w:spacing w:after="0"/>
        <w:ind w:left="0"/>
        <w:jc w:val="both"/>
      </w:pPr>
      <w:r>
        <w:rPr>
          <w:rFonts w:ascii="Times New Roman"/>
          <w:b w:val="false"/>
          <w:i w:val="false"/>
          <w:color w:val="000000"/>
          <w:sz w:val="28"/>
        </w:rPr>
        <w:t xml:space="preserve">
      95. Қондырғылар бір мезгілде автоматты өрт сигнал беру жабдығының функцияларын орындауы керек. </w:t>
      </w:r>
    </w:p>
    <w:bookmarkEnd w:id="177"/>
    <w:bookmarkStart w:name="z100" w:id="178"/>
    <w:p>
      <w:pPr>
        <w:spacing w:after="0"/>
        <w:ind w:left="0"/>
        <w:jc w:val="left"/>
      </w:pPr>
      <w:r>
        <w:rPr>
          <w:rFonts w:ascii="Times New Roman"/>
          <w:b/>
          <w:i w:val="false"/>
          <w:color w:val="000000"/>
        </w:rPr>
        <w:t xml:space="preserve"> 4.3. Су өрт сөндіру автоматты қондырғыларына қойылатын талаптар</w:t>
      </w:r>
    </w:p>
    <w:bookmarkEnd w:id="178"/>
    <w:p>
      <w:pPr>
        <w:spacing w:after="0"/>
        <w:ind w:left="0"/>
        <w:jc w:val="both"/>
      </w:pPr>
      <w:r>
        <w:rPr>
          <w:rFonts w:ascii="Times New Roman"/>
          <w:b w:val="false"/>
          <w:i w:val="false"/>
          <w:color w:val="000000"/>
          <w:sz w:val="28"/>
        </w:rPr>
        <w:t xml:space="preserve">
      96. Қондырғылар суландырғыштың типіне байланысты: </w:t>
      </w:r>
    </w:p>
    <w:p>
      <w:pPr>
        <w:spacing w:after="0"/>
        <w:ind w:left="0"/>
        <w:jc w:val="both"/>
      </w:pPr>
      <w:r>
        <w:rPr>
          <w:rFonts w:ascii="Times New Roman"/>
          <w:b w:val="false"/>
          <w:i w:val="false"/>
          <w:color w:val="000000"/>
          <w:sz w:val="28"/>
        </w:rPr>
        <w:t xml:space="preserve">
      1) спринклерлік; </w:t>
      </w:r>
    </w:p>
    <w:p>
      <w:pPr>
        <w:spacing w:after="0"/>
        <w:ind w:left="0"/>
        <w:jc w:val="both"/>
      </w:pPr>
      <w:r>
        <w:rPr>
          <w:rFonts w:ascii="Times New Roman"/>
          <w:b w:val="false"/>
          <w:i w:val="false"/>
          <w:color w:val="000000"/>
          <w:sz w:val="28"/>
        </w:rPr>
        <w:t xml:space="preserve">
      2) дренчерлік болып бөлінеді. </w:t>
      </w:r>
    </w:p>
    <w:bookmarkStart w:name="z101" w:id="179"/>
    <w:p>
      <w:pPr>
        <w:spacing w:after="0"/>
        <w:ind w:left="0"/>
        <w:jc w:val="both"/>
      </w:pPr>
      <w:r>
        <w:rPr>
          <w:rFonts w:ascii="Times New Roman"/>
          <w:b w:val="false"/>
          <w:i w:val="false"/>
          <w:color w:val="000000"/>
          <w:sz w:val="28"/>
        </w:rPr>
        <w:t xml:space="preserve">
      97. Спринклерлік қондырғылар: </w:t>
      </w:r>
    </w:p>
    <w:bookmarkEnd w:id="179"/>
    <w:p>
      <w:pPr>
        <w:spacing w:after="0"/>
        <w:ind w:left="0"/>
        <w:jc w:val="both"/>
      </w:pPr>
      <w:r>
        <w:rPr>
          <w:rFonts w:ascii="Times New Roman"/>
          <w:b w:val="false"/>
          <w:i w:val="false"/>
          <w:color w:val="000000"/>
          <w:sz w:val="28"/>
        </w:rPr>
        <w:t xml:space="preserve">
      1) сумен толтырылған; </w:t>
      </w:r>
    </w:p>
    <w:p>
      <w:pPr>
        <w:spacing w:after="0"/>
        <w:ind w:left="0"/>
        <w:jc w:val="both"/>
      </w:pPr>
      <w:r>
        <w:rPr>
          <w:rFonts w:ascii="Times New Roman"/>
          <w:b w:val="false"/>
          <w:i w:val="false"/>
          <w:color w:val="000000"/>
          <w:sz w:val="28"/>
        </w:rPr>
        <w:t xml:space="preserve">
      2) ауа; </w:t>
      </w:r>
    </w:p>
    <w:p>
      <w:pPr>
        <w:spacing w:after="0"/>
        <w:ind w:left="0"/>
        <w:jc w:val="both"/>
      </w:pPr>
      <w:r>
        <w:rPr>
          <w:rFonts w:ascii="Times New Roman"/>
          <w:b w:val="false"/>
          <w:i w:val="false"/>
          <w:color w:val="000000"/>
          <w:sz w:val="28"/>
        </w:rPr>
        <w:t xml:space="preserve">
      3) су-ауалы болып бөлінеді. </w:t>
      </w:r>
    </w:p>
    <w:bookmarkStart w:name="z102" w:id="180"/>
    <w:p>
      <w:pPr>
        <w:spacing w:after="0"/>
        <w:ind w:left="0"/>
        <w:jc w:val="both"/>
      </w:pPr>
      <w:r>
        <w:rPr>
          <w:rFonts w:ascii="Times New Roman"/>
          <w:b w:val="false"/>
          <w:i w:val="false"/>
          <w:color w:val="000000"/>
          <w:sz w:val="28"/>
        </w:rPr>
        <w:t xml:space="preserve">
      98. Дренчерлік қондырғылар жетегінің түріне қарай: </w:t>
      </w:r>
    </w:p>
    <w:bookmarkEnd w:id="180"/>
    <w:p>
      <w:pPr>
        <w:spacing w:after="0"/>
        <w:ind w:left="0"/>
        <w:jc w:val="both"/>
      </w:pPr>
      <w:r>
        <w:rPr>
          <w:rFonts w:ascii="Times New Roman"/>
          <w:b w:val="false"/>
          <w:i w:val="false"/>
          <w:color w:val="000000"/>
          <w:sz w:val="28"/>
        </w:rPr>
        <w:t xml:space="preserve">
      1) электрлік; </w:t>
      </w:r>
    </w:p>
    <w:p>
      <w:pPr>
        <w:spacing w:after="0"/>
        <w:ind w:left="0"/>
        <w:jc w:val="both"/>
      </w:pPr>
      <w:r>
        <w:rPr>
          <w:rFonts w:ascii="Times New Roman"/>
          <w:b w:val="false"/>
          <w:i w:val="false"/>
          <w:color w:val="000000"/>
          <w:sz w:val="28"/>
        </w:rPr>
        <w:t xml:space="preserve">
      2) гидравликалық; </w:t>
      </w:r>
    </w:p>
    <w:p>
      <w:pPr>
        <w:spacing w:after="0"/>
        <w:ind w:left="0"/>
        <w:jc w:val="both"/>
      </w:pPr>
      <w:r>
        <w:rPr>
          <w:rFonts w:ascii="Times New Roman"/>
          <w:b w:val="false"/>
          <w:i w:val="false"/>
          <w:color w:val="000000"/>
          <w:sz w:val="28"/>
        </w:rPr>
        <w:t xml:space="preserve">
      3) пневматикалық; </w:t>
      </w:r>
    </w:p>
    <w:p>
      <w:pPr>
        <w:spacing w:after="0"/>
        <w:ind w:left="0"/>
        <w:jc w:val="both"/>
      </w:pPr>
      <w:r>
        <w:rPr>
          <w:rFonts w:ascii="Times New Roman"/>
          <w:b w:val="false"/>
          <w:i w:val="false"/>
          <w:color w:val="000000"/>
          <w:sz w:val="28"/>
        </w:rPr>
        <w:t xml:space="preserve">
      4) механикалық; </w:t>
      </w:r>
    </w:p>
    <w:p>
      <w:pPr>
        <w:spacing w:after="0"/>
        <w:ind w:left="0"/>
        <w:jc w:val="both"/>
      </w:pPr>
      <w:r>
        <w:rPr>
          <w:rFonts w:ascii="Times New Roman"/>
          <w:b w:val="false"/>
          <w:i w:val="false"/>
          <w:color w:val="000000"/>
          <w:sz w:val="28"/>
        </w:rPr>
        <w:t xml:space="preserve">
      5) құрама болып бөлінеді. </w:t>
      </w:r>
    </w:p>
    <w:bookmarkStart w:name="z103" w:id="181"/>
    <w:p>
      <w:pPr>
        <w:spacing w:after="0"/>
        <w:ind w:left="0"/>
        <w:jc w:val="both"/>
      </w:pPr>
      <w:r>
        <w:rPr>
          <w:rFonts w:ascii="Times New Roman"/>
          <w:b w:val="false"/>
          <w:i w:val="false"/>
          <w:color w:val="000000"/>
          <w:sz w:val="28"/>
        </w:rPr>
        <w:t xml:space="preserve">
      99. Қондырғылар жұмыс істеу уақыты бойынша: </w:t>
      </w:r>
    </w:p>
    <w:bookmarkEnd w:id="181"/>
    <w:p>
      <w:pPr>
        <w:spacing w:after="0"/>
        <w:ind w:left="0"/>
        <w:jc w:val="both"/>
      </w:pPr>
      <w:r>
        <w:rPr>
          <w:rFonts w:ascii="Times New Roman"/>
          <w:b w:val="false"/>
          <w:i w:val="false"/>
          <w:color w:val="000000"/>
          <w:sz w:val="28"/>
        </w:rPr>
        <w:t xml:space="preserve">
      1) 3 с. аспайтын жұмыс істеу ұзақтығы бар жылдам әсер ететін; </w:t>
      </w:r>
    </w:p>
    <w:p>
      <w:pPr>
        <w:spacing w:after="0"/>
        <w:ind w:left="0"/>
        <w:jc w:val="both"/>
      </w:pPr>
      <w:r>
        <w:rPr>
          <w:rFonts w:ascii="Times New Roman"/>
          <w:b w:val="false"/>
          <w:i w:val="false"/>
          <w:color w:val="000000"/>
          <w:sz w:val="28"/>
        </w:rPr>
        <w:t xml:space="preserve">
      2) 30 с. аспайтын жұмыс істеу ұзақтығы бар орташа инерциялы; </w:t>
      </w:r>
    </w:p>
    <w:p>
      <w:pPr>
        <w:spacing w:after="0"/>
        <w:ind w:left="0"/>
        <w:jc w:val="both"/>
      </w:pPr>
      <w:r>
        <w:rPr>
          <w:rFonts w:ascii="Times New Roman"/>
          <w:b w:val="false"/>
          <w:i w:val="false"/>
          <w:color w:val="000000"/>
          <w:sz w:val="28"/>
        </w:rPr>
        <w:t xml:space="preserve">
      3) 30 с. бастап 180 с. дейінгі жұмыс істеу ұзақтығы бар инерциялы болып бөлінеді. </w:t>
      </w:r>
    </w:p>
    <w:bookmarkStart w:name="z104" w:id="182"/>
    <w:p>
      <w:pPr>
        <w:spacing w:after="0"/>
        <w:ind w:left="0"/>
        <w:jc w:val="both"/>
      </w:pPr>
      <w:r>
        <w:rPr>
          <w:rFonts w:ascii="Times New Roman"/>
          <w:b w:val="false"/>
          <w:i w:val="false"/>
          <w:color w:val="000000"/>
          <w:sz w:val="28"/>
        </w:rPr>
        <w:t xml:space="preserve">
      100. Қондырғылар әрекет етуінің ұзақтығы бойынша: </w:t>
      </w:r>
    </w:p>
    <w:bookmarkEnd w:id="182"/>
    <w:p>
      <w:pPr>
        <w:spacing w:after="0"/>
        <w:ind w:left="0"/>
        <w:jc w:val="both"/>
      </w:pPr>
      <w:r>
        <w:rPr>
          <w:rFonts w:ascii="Times New Roman"/>
          <w:b w:val="false"/>
          <w:i w:val="false"/>
          <w:color w:val="000000"/>
          <w:sz w:val="28"/>
        </w:rPr>
        <w:t xml:space="preserve">
      1) әрекет етуі 30 мин. аспайтын орташа ұзақтықты; </w:t>
      </w:r>
    </w:p>
    <w:p>
      <w:pPr>
        <w:spacing w:after="0"/>
        <w:ind w:left="0"/>
        <w:jc w:val="both"/>
      </w:pPr>
      <w:r>
        <w:rPr>
          <w:rFonts w:ascii="Times New Roman"/>
          <w:b w:val="false"/>
          <w:i w:val="false"/>
          <w:color w:val="000000"/>
          <w:sz w:val="28"/>
        </w:rPr>
        <w:t xml:space="preserve">
      2) әрекет етуі шамамен 30 мин. бастап 60 мин. дейінгі ұзақ ұзақтықты болып бөлінеді. </w:t>
      </w:r>
    </w:p>
    <w:bookmarkStart w:name="z105" w:id="183"/>
    <w:p>
      <w:pPr>
        <w:spacing w:after="0"/>
        <w:ind w:left="0"/>
        <w:jc w:val="both"/>
      </w:pPr>
      <w:r>
        <w:rPr>
          <w:rFonts w:ascii="Times New Roman"/>
          <w:b w:val="false"/>
          <w:i w:val="false"/>
          <w:color w:val="000000"/>
          <w:sz w:val="28"/>
        </w:rPr>
        <w:t xml:space="preserve">
      101. Қондырғылар әрекет ету уақыты бойынша қорғалатын алаңда суландырудың берілген екпінін қамтамасыз етуі қажет. </w:t>
      </w:r>
    </w:p>
    <w:bookmarkEnd w:id="183"/>
    <w:bookmarkStart w:name="z106" w:id="184"/>
    <w:p>
      <w:pPr>
        <w:spacing w:after="0"/>
        <w:ind w:left="0"/>
        <w:jc w:val="both"/>
      </w:pPr>
      <w:r>
        <w:rPr>
          <w:rFonts w:ascii="Times New Roman"/>
          <w:b w:val="false"/>
          <w:i w:val="false"/>
          <w:color w:val="000000"/>
          <w:sz w:val="28"/>
        </w:rPr>
        <w:t xml:space="preserve">
      102. Қондырғылар белгіленген тәртіпте бекітілген есептік шығын мен арынды қамтамасыз ететін автоматты суқоректендіргішпен немесе суқоректендіргішке арналған нормативтік құжаттамаға сәйкес негізгі суқоректендіргішті қосқанға дейін қысым асты күту (бақылау) режимінде қондырғыны ұстап тұратын импульсты құрылғымен жабдықталады. </w:t>
      </w:r>
    </w:p>
    <w:bookmarkEnd w:id="184"/>
    <w:bookmarkStart w:name="z107" w:id="185"/>
    <w:p>
      <w:pPr>
        <w:spacing w:after="0"/>
        <w:ind w:left="0"/>
        <w:jc w:val="both"/>
      </w:pPr>
      <w:r>
        <w:rPr>
          <w:rFonts w:ascii="Times New Roman"/>
          <w:b w:val="false"/>
          <w:i w:val="false"/>
          <w:color w:val="000000"/>
          <w:sz w:val="28"/>
        </w:rPr>
        <w:t xml:space="preserve">
      103. Қондырғылар үшін электр қоректенудің мынадай параметрлері: </w:t>
      </w:r>
    </w:p>
    <w:bookmarkEnd w:id="185"/>
    <w:p>
      <w:pPr>
        <w:spacing w:after="0"/>
        <w:ind w:left="0"/>
        <w:jc w:val="both"/>
      </w:pPr>
      <w:r>
        <w:rPr>
          <w:rFonts w:ascii="Times New Roman"/>
          <w:b w:val="false"/>
          <w:i w:val="false"/>
          <w:color w:val="000000"/>
          <w:sz w:val="28"/>
        </w:rPr>
        <w:t xml:space="preserve">
      1) Қазақстан Республикасының аумағында қолдануға рұқсат етілген мемлекеттік, мемлекетаралық, халықаралық стандарттардың талаптарына сәйкес тұрақты және ауыспалы тоқ желілерінің кернеуі; </w:t>
      </w:r>
    </w:p>
    <w:p>
      <w:pPr>
        <w:spacing w:after="0"/>
        <w:ind w:left="0"/>
        <w:jc w:val="both"/>
      </w:pPr>
      <w:r>
        <w:rPr>
          <w:rFonts w:ascii="Times New Roman"/>
          <w:b w:val="false"/>
          <w:i w:val="false"/>
          <w:color w:val="000000"/>
          <w:sz w:val="28"/>
        </w:rPr>
        <w:t xml:space="preserve">
      2) кернеудің тербелісі минус 15 % бастап плюс 10 % дейін; </w:t>
      </w:r>
    </w:p>
    <w:p>
      <w:pPr>
        <w:spacing w:after="0"/>
        <w:ind w:left="0"/>
        <w:jc w:val="both"/>
      </w:pPr>
      <w:r>
        <w:rPr>
          <w:rFonts w:ascii="Times New Roman"/>
          <w:b w:val="false"/>
          <w:i w:val="false"/>
          <w:color w:val="000000"/>
          <w:sz w:val="28"/>
        </w:rPr>
        <w:t xml:space="preserve">
      3) ауыспалы тоқтың жиілігі шамамен (50 </w:t>
      </w:r>
      <w:r>
        <w:rPr>
          <w:rFonts w:ascii="Times New Roman"/>
          <w:b w:val="false"/>
          <w:i w:val="false"/>
          <w:color w:val="000000"/>
          <w:sz w:val="28"/>
          <w:u w:val="single"/>
        </w:rPr>
        <w:t xml:space="preserve">+ </w:t>
      </w:r>
      <w:r>
        <w:rPr>
          <w:rFonts w:ascii="Times New Roman"/>
          <w:b w:val="false"/>
          <w:i w:val="false"/>
          <w:color w:val="000000"/>
          <w:sz w:val="28"/>
        </w:rPr>
        <w:t xml:space="preserve">0,1) Гц қабылданады. </w:t>
      </w:r>
    </w:p>
    <w:bookmarkStart w:name="z108" w:id="186"/>
    <w:p>
      <w:pPr>
        <w:spacing w:after="0"/>
        <w:ind w:left="0"/>
        <w:jc w:val="both"/>
      </w:pPr>
      <w:r>
        <w:rPr>
          <w:rFonts w:ascii="Times New Roman"/>
          <w:b w:val="false"/>
          <w:i w:val="false"/>
          <w:color w:val="000000"/>
          <w:sz w:val="28"/>
        </w:rPr>
        <w:t xml:space="preserve">
      104. Қондырғылардың қалтқысыз жұмыс істеуінің ықтималдылығының есептік мәні әзірлеу сатысында 0,924 кем болмауы қажет. </w:t>
      </w:r>
    </w:p>
    <w:bookmarkEnd w:id="186"/>
    <w:bookmarkStart w:name="z109" w:id="187"/>
    <w:p>
      <w:pPr>
        <w:spacing w:after="0"/>
        <w:ind w:left="0"/>
        <w:jc w:val="both"/>
      </w:pPr>
      <w:r>
        <w:rPr>
          <w:rFonts w:ascii="Times New Roman"/>
          <w:b w:val="false"/>
          <w:i w:val="false"/>
          <w:color w:val="000000"/>
          <w:sz w:val="28"/>
        </w:rPr>
        <w:t xml:space="preserve">
      105. Күрделі жөндеуге дейін қондырғылардың орташа қызмет мерзімі 10 жылдан кем болмауы қажет. </w:t>
      </w:r>
    </w:p>
    <w:bookmarkEnd w:id="187"/>
    <w:bookmarkStart w:name="z110" w:id="188"/>
    <w:p>
      <w:pPr>
        <w:spacing w:after="0"/>
        <w:ind w:left="0"/>
        <w:jc w:val="both"/>
      </w:pPr>
      <w:r>
        <w:rPr>
          <w:rFonts w:ascii="Times New Roman"/>
          <w:b w:val="false"/>
          <w:i w:val="false"/>
          <w:color w:val="000000"/>
          <w:sz w:val="28"/>
        </w:rPr>
        <w:t xml:space="preserve">
      106. Қондырғылар: </w:t>
      </w:r>
    </w:p>
    <w:bookmarkEnd w:id="188"/>
    <w:p>
      <w:pPr>
        <w:spacing w:after="0"/>
        <w:ind w:left="0"/>
        <w:jc w:val="both"/>
      </w:pPr>
      <w:r>
        <w:rPr>
          <w:rFonts w:ascii="Times New Roman"/>
          <w:b w:val="false"/>
          <w:i w:val="false"/>
          <w:color w:val="000000"/>
          <w:sz w:val="28"/>
        </w:rPr>
        <w:t xml:space="preserve">
      1) берілген қысымда және оларды арқаулар мен аспаптарға қосуда құбыр қосылыстарының беріктігі мен қымтақтығын; </w:t>
      </w:r>
    </w:p>
    <w:p>
      <w:pPr>
        <w:spacing w:after="0"/>
        <w:ind w:left="0"/>
        <w:jc w:val="both"/>
      </w:pPr>
      <w:r>
        <w:rPr>
          <w:rFonts w:ascii="Times New Roman"/>
          <w:b w:val="false"/>
          <w:i w:val="false"/>
          <w:color w:val="000000"/>
          <w:sz w:val="28"/>
        </w:rPr>
        <w:t xml:space="preserve">
      2) құбырлардың тірек құрылмалары мен сол құрылмалардың негіздерде сенімді бекітілуін; </w:t>
      </w:r>
    </w:p>
    <w:p>
      <w:pPr>
        <w:spacing w:after="0"/>
        <w:ind w:left="0"/>
        <w:jc w:val="both"/>
      </w:pPr>
      <w:r>
        <w:rPr>
          <w:rFonts w:ascii="Times New Roman"/>
          <w:b w:val="false"/>
          <w:i w:val="false"/>
          <w:color w:val="000000"/>
          <w:sz w:val="28"/>
        </w:rPr>
        <w:t xml:space="preserve">
      3) оларды қарау, сондай-ақ шаю мен үрлеу мүмкіндігін қамтамасыз етуі қажет. </w:t>
      </w:r>
    </w:p>
    <w:bookmarkStart w:name="z111" w:id="189"/>
    <w:p>
      <w:pPr>
        <w:spacing w:after="0"/>
        <w:ind w:left="0"/>
        <w:jc w:val="both"/>
      </w:pPr>
      <w:r>
        <w:rPr>
          <w:rFonts w:ascii="Times New Roman"/>
          <w:b w:val="false"/>
          <w:i w:val="false"/>
          <w:color w:val="000000"/>
          <w:sz w:val="28"/>
        </w:rPr>
        <w:t xml:space="preserve">
      107. Қондырғыларда олардың сенімділігіне ықпалын тигізетін сызаттардың, жаншықтардың және тағы басқа ақаулардың болуына жол берілмейді. </w:t>
      </w:r>
    </w:p>
    <w:bookmarkEnd w:id="189"/>
    <w:bookmarkStart w:name="z112" w:id="190"/>
    <w:p>
      <w:pPr>
        <w:spacing w:after="0"/>
        <w:ind w:left="0"/>
        <w:jc w:val="both"/>
      </w:pPr>
      <w:r>
        <w:rPr>
          <w:rFonts w:ascii="Times New Roman"/>
          <w:b w:val="false"/>
          <w:i w:val="false"/>
          <w:color w:val="000000"/>
          <w:sz w:val="28"/>
        </w:rPr>
        <w:t xml:space="preserve">
      108. Дренчерлік қондырғылардың автоматты режимнен қолмен іске қосуға уақытша ауысуы өрт қауіпсіздігі саласындағы уәкілетті органның бөлімшелерімен келісіп қана жүргізуге рұқсат етіледі. </w:t>
      </w:r>
    </w:p>
    <w:bookmarkEnd w:id="190"/>
    <w:bookmarkStart w:name="z113" w:id="191"/>
    <w:p>
      <w:pPr>
        <w:spacing w:after="0"/>
        <w:ind w:left="0"/>
        <w:jc w:val="both"/>
      </w:pPr>
      <w:r>
        <w:rPr>
          <w:rFonts w:ascii="Times New Roman"/>
          <w:b w:val="false"/>
          <w:i w:val="false"/>
          <w:color w:val="000000"/>
          <w:sz w:val="28"/>
        </w:rPr>
        <w:t xml:space="preserve">
      109. Басқару түйіндерін орналастыру, құбыржолдарды жинақтау ҚР ҚНжЕ 2.02-15 талаптарына сәйкес жүзеге асырылады. </w:t>
      </w:r>
    </w:p>
    <w:bookmarkEnd w:id="191"/>
    <w:bookmarkStart w:name="z114" w:id="192"/>
    <w:p>
      <w:pPr>
        <w:spacing w:after="0"/>
        <w:ind w:left="0"/>
        <w:jc w:val="both"/>
      </w:pPr>
      <w:r>
        <w:rPr>
          <w:rFonts w:ascii="Times New Roman"/>
          <w:b w:val="false"/>
          <w:i w:val="false"/>
          <w:color w:val="000000"/>
          <w:sz w:val="28"/>
        </w:rPr>
        <w:t xml:space="preserve">
      110. Қондырғыларда автоматты суқоректендіргіш немесе импульсты құрылғы ретінде қолданылатын ыдыстар белгіленген тәртіпте бекітілген нормативтік құжаттаманың талаптарына сәйкес болуы қажет. </w:t>
      </w:r>
    </w:p>
    <w:bookmarkEnd w:id="192"/>
    <w:bookmarkStart w:name="z115" w:id="193"/>
    <w:p>
      <w:pPr>
        <w:spacing w:after="0"/>
        <w:ind w:left="0"/>
        <w:jc w:val="both"/>
      </w:pPr>
      <w:r>
        <w:rPr>
          <w:rFonts w:ascii="Times New Roman"/>
          <w:b w:val="false"/>
          <w:i w:val="false"/>
          <w:color w:val="000000"/>
          <w:sz w:val="28"/>
        </w:rPr>
        <w:t xml:space="preserve">
      111. Қондырғыларды электрмен басқару: </w:t>
      </w:r>
    </w:p>
    <w:bookmarkEnd w:id="193"/>
    <w:p>
      <w:pPr>
        <w:spacing w:after="0"/>
        <w:ind w:left="0"/>
        <w:jc w:val="both"/>
      </w:pPr>
      <w:r>
        <w:rPr>
          <w:rFonts w:ascii="Times New Roman"/>
          <w:b w:val="false"/>
          <w:i w:val="false"/>
          <w:color w:val="000000"/>
          <w:sz w:val="28"/>
        </w:rPr>
        <w:t xml:space="preserve">
      1) жұмыс сорғысын автоматты іске қосуды; </w:t>
      </w:r>
    </w:p>
    <w:p>
      <w:pPr>
        <w:spacing w:after="0"/>
        <w:ind w:left="0"/>
        <w:jc w:val="both"/>
      </w:pPr>
      <w:r>
        <w:rPr>
          <w:rFonts w:ascii="Times New Roman"/>
          <w:b w:val="false"/>
          <w:i w:val="false"/>
          <w:color w:val="000000"/>
          <w:sz w:val="28"/>
        </w:rPr>
        <w:t xml:space="preserve">
      2) жұмыс сорғысы жұмыс істеудің белгіленген уақыты ішінде өрт сөндіру режиміне іске қосылудан немесе шығуынан бас тартқан жағдайда резервтік сорғының автоматты іске қосылуын; </w:t>
      </w:r>
    </w:p>
    <w:p>
      <w:pPr>
        <w:spacing w:after="0"/>
        <w:ind w:left="0"/>
        <w:jc w:val="both"/>
      </w:pPr>
      <w:r>
        <w:rPr>
          <w:rFonts w:ascii="Times New Roman"/>
          <w:b w:val="false"/>
          <w:i w:val="false"/>
          <w:color w:val="000000"/>
          <w:sz w:val="28"/>
        </w:rPr>
        <w:t xml:space="preserve">
      3) арынды арқаулардың электр жетектерін автоматты басқаруды; </w:t>
      </w:r>
    </w:p>
    <w:p>
      <w:pPr>
        <w:spacing w:after="0"/>
        <w:ind w:left="0"/>
        <w:jc w:val="both"/>
      </w:pPr>
      <w:r>
        <w:rPr>
          <w:rFonts w:ascii="Times New Roman"/>
          <w:b w:val="false"/>
          <w:i w:val="false"/>
          <w:color w:val="000000"/>
          <w:sz w:val="28"/>
        </w:rPr>
        <w:t xml:space="preserve">
      4) басқару шынжырларының жұмысшыдан электр энергиясымен қоректенудің резервтік көзіне автоматты ауыстырып-қосуын қамтамасыз етуі қажет. </w:t>
      </w:r>
    </w:p>
    <w:bookmarkStart w:name="z116" w:id="194"/>
    <w:p>
      <w:pPr>
        <w:spacing w:after="0"/>
        <w:ind w:left="0"/>
        <w:jc w:val="both"/>
      </w:pPr>
      <w:r>
        <w:rPr>
          <w:rFonts w:ascii="Times New Roman"/>
          <w:b w:val="false"/>
          <w:i w:val="false"/>
          <w:color w:val="000000"/>
          <w:sz w:val="28"/>
        </w:rPr>
        <w:t xml:space="preserve">
      112. Қондырғылардың өрт сөндірудің сорғы станциясының үй-жайында сорғыларды қолмен ажырату құрылғысы болуы қажет. </w:t>
      </w:r>
    </w:p>
    <w:bookmarkEnd w:id="194"/>
    <w:bookmarkStart w:name="z117" w:id="195"/>
    <w:p>
      <w:pPr>
        <w:spacing w:after="0"/>
        <w:ind w:left="0"/>
        <w:jc w:val="both"/>
      </w:pPr>
      <w:r>
        <w:rPr>
          <w:rFonts w:ascii="Times New Roman"/>
          <w:b w:val="false"/>
          <w:i w:val="false"/>
          <w:color w:val="000000"/>
          <w:sz w:val="28"/>
        </w:rPr>
        <w:t xml:space="preserve">
      113. Қондырғының сорғы станциясы үй-жайында: </w:t>
      </w:r>
    </w:p>
    <w:bookmarkEnd w:id="195"/>
    <w:p>
      <w:pPr>
        <w:spacing w:after="0"/>
        <w:ind w:left="0"/>
        <w:jc w:val="both"/>
      </w:pPr>
      <w:r>
        <w:rPr>
          <w:rFonts w:ascii="Times New Roman"/>
          <w:b w:val="false"/>
          <w:i w:val="false"/>
          <w:color w:val="000000"/>
          <w:sz w:val="28"/>
        </w:rPr>
        <w:t xml:space="preserve">
      1) электрмен жабдықтаудың негізгі және резервтік енгізуінде кернеудің және фазалардың жерге тұйықталуының (шақыру бойынша) болуы туралы; </w:t>
      </w:r>
    </w:p>
    <w:p>
      <w:pPr>
        <w:spacing w:after="0"/>
        <w:ind w:left="0"/>
        <w:jc w:val="both"/>
      </w:pPr>
      <w:r>
        <w:rPr>
          <w:rFonts w:ascii="Times New Roman"/>
          <w:b w:val="false"/>
          <w:i w:val="false"/>
          <w:color w:val="000000"/>
          <w:sz w:val="28"/>
        </w:rPr>
        <w:t xml:space="preserve">
      2) сорғыларды автоматты іске қосуды бұғаттау туралы; </w:t>
      </w:r>
    </w:p>
    <w:p>
      <w:pPr>
        <w:spacing w:after="0"/>
        <w:ind w:left="0"/>
        <w:jc w:val="both"/>
      </w:pPr>
      <w:r>
        <w:rPr>
          <w:rFonts w:ascii="Times New Roman"/>
          <w:b w:val="false"/>
          <w:i w:val="false"/>
          <w:color w:val="000000"/>
          <w:sz w:val="28"/>
        </w:rPr>
        <w:t xml:space="preserve">
      3) сұйық қоймадағы апатты деңгей туралы; </w:t>
      </w:r>
    </w:p>
    <w:p>
      <w:pPr>
        <w:spacing w:after="0"/>
        <w:ind w:left="0"/>
        <w:jc w:val="both"/>
      </w:pPr>
      <w:r>
        <w:rPr>
          <w:rFonts w:ascii="Times New Roman"/>
          <w:b w:val="false"/>
          <w:i w:val="false"/>
          <w:color w:val="000000"/>
          <w:sz w:val="28"/>
        </w:rPr>
        <w:t xml:space="preserve">
      4) дренажды шұңқыршадағы апатты деңгей туралы жарық сигнал беру жабдығы қарастырады. </w:t>
      </w:r>
    </w:p>
    <w:bookmarkStart w:name="z118" w:id="196"/>
    <w:p>
      <w:pPr>
        <w:spacing w:after="0"/>
        <w:ind w:left="0"/>
        <w:jc w:val="both"/>
      </w:pPr>
      <w:r>
        <w:rPr>
          <w:rFonts w:ascii="Times New Roman"/>
          <w:b w:val="false"/>
          <w:i w:val="false"/>
          <w:color w:val="000000"/>
          <w:sz w:val="28"/>
        </w:rPr>
        <w:t xml:space="preserve">
      114. Қондырғының атқарымдығын тәулік бойы бақылауды жүзеге асыратын мамандары бар үй-жайда: </w:t>
      </w:r>
    </w:p>
    <w:bookmarkEnd w:id="196"/>
    <w:p>
      <w:pPr>
        <w:spacing w:after="0"/>
        <w:ind w:left="0"/>
        <w:jc w:val="both"/>
      </w:pPr>
      <w:r>
        <w:rPr>
          <w:rFonts w:ascii="Times New Roman"/>
          <w:b w:val="false"/>
          <w:i w:val="false"/>
          <w:color w:val="000000"/>
          <w:sz w:val="28"/>
        </w:rPr>
        <w:t xml:space="preserve">
      1) қондырғының жұмыс істеуі туралы (бағыты бойынша шарт белгіні ашумен); </w:t>
      </w:r>
    </w:p>
    <w:p>
      <w:pPr>
        <w:spacing w:after="0"/>
        <w:ind w:left="0"/>
        <w:jc w:val="both"/>
      </w:pPr>
      <w:r>
        <w:rPr>
          <w:rFonts w:ascii="Times New Roman"/>
          <w:b w:val="false"/>
          <w:i w:val="false"/>
          <w:color w:val="000000"/>
          <w:sz w:val="28"/>
        </w:rPr>
        <w:t xml:space="preserve">
      2) сорғылардың автоматты іске қосылуын бұғаттау туралы; </w:t>
      </w:r>
    </w:p>
    <w:p>
      <w:pPr>
        <w:spacing w:after="0"/>
        <w:ind w:left="0"/>
        <w:jc w:val="both"/>
      </w:pPr>
      <w:r>
        <w:rPr>
          <w:rFonts w:ascii="Times New Roman"/>
          <w:b w:val="false"/>
          <w:i w:val="false"/>
          <w:color w:val="000000"/>
          <w:sz w:val="28"/>
        </w:rPr>
        <w:t xml:space="preserve">
      3) қондырғының ақаулы екені туралы (автоматты суқоректендіргіште немесе импульсты құрылғыда қысымның түсуі, сұйық қоймадағы немесе дренаждық шұңқыршадағы судың апатты деңгейі, электр басқару желілерінің арынды құрылғылармен бұзылуы, электрмен жабдықтаудың негізгі енгізуіндегі кернеудің жоғалып кетуі туралы жалпы сигнал); </w:t>
      </w:r>
    </w:p>
    <w:p>
      <w:pPr>
        <w:spacing w:after="0"/>
        <w:ind w:left="0"/>
        <w:jc w:val="both"/>
      </w:pPr>
      <w:r>
        <w:rPr>
          <w:rFonts w:ascii="Times New Roman"/>
          <w:b w:val="false"/>
          <w:i w:val="false"/>
          <w:color w:val="000000"/>
          <w:sz w:val="28"/>
        </w:rPr>
        <w:t xml:space="preserve">
      4) электр жетегі бар ысырмалардың ақаулығы туралы жарықтық және дыбыстық сигнал беру жабдығы қарастырады. </w:t>
      </w:r>
    </w:p>
    <w:bookmarkStart w:name="z119" w:id="197"/>
    <w:p>
      <w:pPr>
        <w:spacing w:after="0"/>
        <w:ind w:left="0"/>
        <w:jc w:val="both"/>
      </w:pPr>
      <w:r>
        <w:rPr>
          <w:rFonts w:ascii="Times New Roman"/>
          <w:b w:val="false"/>
          <w:i w:val="false"/>
          <w:color w:val="000000"/>
          <w:sz w:val="28"/>
        </w:rPr>
        <w:t xml:space="preserve">
      115. Жинақтау аяқталғаннан кейін басқару түйіндерінің: </w:t>
      </w:r>
    </w:p>
    <w:bookmarkEnd w:id="197"/>
    <w:p>
      <w:pPr>
        <w:spacing w:after="0"/>
        <w:ind w:left="0"/>
        <w:jc w:val="both"/>
      </w:pPr>
      <w:r>
        <w:rPr>
          <w:rFonts w:ascii="Times New Roman"/>
          <w:b w:val="false"/>
          <w:i w:val="false"/>
          <w:color w:val="000000"/>
          <w:sz w:val="28"/>
        </w:rPr>
        <w:t xml:space="preserve">
      1) түйін мен оның нөмірінің атауы; </w:t>
      </w:r>
    </w:p>
    <w:p>
      <w:pPr>
        <w:spacing w:after="0"/>
        <w:ind w:left="0"/>
        <w:jc w:val="both"/>
      </w:pPr>
      <w:r>
        <w:rPr>
          <w:rFonts w:ascii="Times New Roman"/>
          <w:b w:val="false"/>
          <w:i w:val="false"/>
          <w:color w:val="000000"/>
          <w:sz w:val="28"/>
        </w:rPr>
        <w:t xml:space="preserve">
      2) бағытының нөмірін; </w:t>
      </w:r>
    </w:p>
    <w:p>
      <w:pPr>
        <w:spacing w:after="0"/>
        <w:ind w:left="0"/>
        <w:jc w:val="both"/>
      </w:pPr>
      <w:r>
        <w:rPr>
          <w:rFonts w:ascii="Times New Roman"/>
          <w:b w:val="false"/>
          <w:i w:val="false"/>
          <w:color w:val="000000"/>
          <w:sz w:val="28"/>
        </w:rPr>
        <w:t xml:space="preserve">
      3) қорғалатын үй-жайдың атауы; </w:t>
      </w:r>
    </w:p>
    <w:p>
      <w:pPr>
        <w:spacing w:after="0"/>
        <w:ind w:left="0"/>
        <w:jc w:val="both"/>
      </w:pPr>
      <w:r>
        <w:rPr>
          <w:rFonts w:ascii="Times New Roman"/>
          <w:b w:val="false"/>
          <w:i w:val="false"/>
          <w:color w:val="000000"/>
          <w:sz w:val="28"/>
        </w:rPr>
        <w:t xml:space="preserve">
      4) суландырғыштың типі мен саны; </w:t>
      </w:r>
    </w:p>
    <w:p>
      <w:pPr>
        <w:spacing w:after="0"/>
        <w:ind w:left="0"/>
        <w:jc w:val="both"/>
      </w:pPr>
      <w:r>
        <w:rPr>
          <w:rFonts w:ascii="Times New Roman"/>
          <w:b w:val="false"/>
          <w:i w:val="false"/>
          <w:color w:val="000000"/>
          <w:sz w:val="28"/>
        </w:rPr>
        <w:t xml:space="preserve">
      5) таңғыштың функционалды сұлбасы мен от сөндіру қондырғысының негізді сұлбасы; </w:t>
      </w:r>
    </w:p>
    <w:p>
      <w:pPr>
        <w:spacing w:after="0"/>
        <w:ind w:left="0"/>
        <w:jc w:val="both"/>
      </w:pPr>
      <w:r>
        <w:rPr>
          <w:rFonts w:ascii="Times New Roman"/>
          <w:b w:val="false"/>
          <w:i w:val="false"/>
          <w:color w:val="000000"/>
          <w:sz w:val="28"/>
        </w:rPr>
        <w:t xml:space="preserve">
      6) от сөндіру затының берілу бағыты; </w:t>
      </w:r>
    </w:p>
    <w:p>
      <w:pPr>
        <w:spacing w:after="0"/>
        <w:ind w:left="0"/>
        <w:jc w:val="both"/>
      </w:pPr>
      <w:r>
        <w:rPr>
          <w:rFonts w:ascii="Times New Roman"/>
          <w:b w:val="false"/>
          <w:i w:val="false"/>
          <w:color w:val="000000"/>
          <w:sz w:val="28"/>
        </w:rPr>
        <w:t xml:space="preserve">
      7) қондырғыны жұмысқа қосу тәсілі көрсетілген табличкасымен жабдықталады. </w:t>
      </w:r>
    </w:p>
    <w:bookmarkStart w:name="z120" w:id="198"/>
    <w:p>
      <w:pPr>
        <w:spacing w:after="0"/>
        <w:ind w:left="0"/>
        <w:jc w:val="both"/>
      </w:pPr>
      <w:r>
        <w:rPr>
          <w:rFonts w:ascii="Times New Roman"/>
          <w:b w:val="false"/>
          <w:i w:val="false"/>
          <w:color w:val="000000"/>
          <w:sz w:val="28"/>
        </w:rPr>
        <w:t xml:space="preserve">
      116. Қондырғылардың құбыр жолдары "Өндірістік объектілердегі сигналдық түстерге, белгілеулерге, қауіпсіздік белгілеріне қойылатын талаптар" техникалық регламентінің , сондай-ақ Қазақстан Республикасының аумағында қолдануға рұқсат етілген мемлекеттік, мемлекетаралық, халықаралық стандарттардың талаптарына сәйкес боялады. </w:t>
      </w:r>
    </w:p>
    <w:bookmarkEnd w:id="198"/>
    <w:p>
      <w:pPr>
        <w:spacing w:after="0"/>
        <w:ind w:left="0"/>
        <w:jc w:val="both"/>
      </w:pPr>
      <w:r>
        <w:rPr>
          <w:rFonts w:ascii="Times New Roman"/>
          <w:b w:val="false"/>
          <w:i w:val="false"/>
          <w:color w:val="000000"/>
          <w:sz w:val="28"/>
        </w:rPr>
        <w:t xml:space="preserve">
      Қондырғылардың басқару түйіндері "Өндірістік объектілердегі сигналдық түстерге, белгілеулерге, қауіпсіздік белгілеріне қойылатын талаптар" техникалық регламенті талаптарына сәйкес қызыл түске бояйды. </w:t>
      </w:r>
    </w:p>
    <w:p>
      <w:pPr>
        <w:spacing w:after="0"/>
        <w:ind w:left="0"/>
        <w:jc w:val="both"/>
      </w:pPr>
      <w:r>
        <w:rPr>
          <w:rFonts w:ascii="Times New Roman"/>
          <w:b w:val="false"/>
          <w:i w:val="false"/>
          <w:color w:val="000000"/>
          <w:sz w:val="28"/>
        </w:rPr>
        <w:t xml:space="preserve">
      Жабынның класы Қазақстан Республикасының аумағында қолдануға рұқсат етілген мемлекеттік, мемлекетаралық, халықаралық стандарттардың талаптарына сәйкес. </w:t>
      </w:r>
    </w:p>
    <w:bookmarkStart w:name="z121" w:id="199"/>
    <w:p>
      <w:pPr>
        <w:spacing w:after="0"/>
        <w:ind w:left="0"/>
        <w:jc w:val="both"/>
      </w:pPr>
      <w:r>
        <w:rPr>
          <w:rFonts w:ascii="Times New Roman"/>
          <w:b w:val="false"/>
          <w:i w:val="false"/>
          <w:color w:val="000000"/>
          <w:sz w:val="28"/>
        </w:rPr>
        <w:t xml:space="preserve">
      117. Суландырғыштарды, хабарландырушыларды, жылу құлыптарын бояуға жол берілмейді. </w:t>
      </w:r>
    </w:p>
    <w:bookmarkEnd w:id="199"/>
    <w:bookmarkStart w:name="z122" w:id="200"/>
    <w:p>
      <w:pPr>
        <w:spacing w:after="0"/>
        <w:ind w:left="0"/>
        <w:jc w:val="both"/>
      </w:pPr>
      <w:r>
        <w:rPr>
          <w:rFonts w:ascii="Times New Roman"/>
          <w:b w:val="false"/>
          <w:i w:val="false"/>
          <w:color w:val="000000"/>
          <w:sz w:val="28"/>
        </w:rPr>
        <w:t xml:space="preserve">
      118. Қондырғылар объектіде үлестіру құбыр жолдарында жинақталған қондырғылар санының 10 % кем болмайтын және сынақтар жүргізу үшін 2 % кем болмайтын суландырғыш запасымен қамтылады. Ашылған және ақаулы суландырғыштарын орнына тығындар мен бұқтырмаларды орнатуға тыйым салынады. </w:t>
      </w:r>
    </w:p>
    <w:bookmarkEnd w:id="200"/>
    <w:bookmarkStart w:name="z123" w:id="201"/>
    <w:p>
      <w:pPr>
        <w:spacing w:after="0"/>
        <w:ind w:left="0"/>
        <w:jc w:val="left"/>
      </w:pPr>
      <w:r>
        <w:rPr>
          <w:rFonts w:ascii="Times New Roman"/>
          <w:b/>
          <w:i w:val="false"/>
          <w:color w:val="000000"/>
        </w:rPr>
        <w:t xml:space="preserve"> 4.4. Көбікті өрт сөндіру автоматты қондырғыларына қойылатын талаптар</w:t>
      </w:r>
    </w:p>
    <w:bookmarkEnd w:id="201"/>
    <w:p>
      <w:pPr>
        <w:spacing w:after="0"/>
        <w:ind w:left="0"/>
        <w:jc w:val="both"/>
      </w:pPr>
      <w:r>
        <w:rPr>
          <w:rFonts w:ascii="Times New Roman"/>
          <w:b w:val="false"/>
          <w:i w:val="false"/>
          <w:color w:val="000000"/>
          <w:sz w:val="28"/>
        </w:rPr>
        <w:t xml:space="preserve">
      119. Құрылмалық орындалуы бойынша қондырғылар: </w:t>
      </w:r>
    </w:p>
    <w:p>
      <w:pPr>
        <w:spacing w:after="0"/>
        <w:ind w:left="0"/>
        <w:jc w:val="both"/>
      </w:pPr>
      <w:r>
        <w:rPr>
          <w:rFonts w:ascii="Times New Roman"/>
          <w:b w:val="false"/>
          <w:i w:val="false"/>
          <w:color w:val="000000"/>
          <w:sz w:val="28"/>
        </w:rPr>
        <w:t xml:space="preserve">
      1) спринклерлік; </w:t>
      </w:r>
    </w:p>
    <w:p>
      <w:pPr>
        <w:spacing w:after="0"/>
        <w:ind w:left="0"/>
        <w:jc w:val="both"/>
      </w:pPr>
      <w:r>
        <w:rPr>
          <w:rFonts w:ascii="Times New Roman"/>
          <w:b w:val="false"/>
          <w:i w:val="false"/>
          <w:color w:val="000000"/>
          <w:sz w:val="28"/>
        </w:rPr>
        <w:t xml:space="preserve">
      2) дренчерлік болып бөлінеді. </w:t>
      </w:r>
    </w:p>
    <w:bookmarkStart w:name="z124" w:id="202"/>
    <w:p>
      <w:pPr>
        <w:spacing w:after="0"/>
        <w:ind w:left="0"/>
        <w:jc w:val="both"/>
      </w:pPr>
      <w:r>
        <w:rPr>
          <w:rFonts w:ascii="Times New Roman"/>
          <w:b w:val="false"/>
          <w:i w:val="false"/>
          <w:color w:val="000000"/>
          <w:sz w:val="28"/>
        </w:rPr>
        <w:t xml:space="preserve">
      120. Дренчерлік қондырғылар жетегінің түрі бойынша: </w:t>
      </w:r>
    </w:p>
    <w:bookmarkEnd w:id="202"/>
    <w:p>
      <w:pPr>
        <w:spacing w:after="0"/>
        <w:ind w:left="0"/>
        <w:jc w:val="both"/>
      </w:pPr>
      <w:r>
        <w:rPr>
          <w:rFonts w:ascii="Times New Roman"/>
          <w:b w:val="false"/>
          <w:i w:val="false"/>
          <w:color w:val="000000"/>
          <w:sz w:val="28"/>
        </w:rPr>
        <w:t xml:space="preserve">
      1) электрлік; </w:t>
      </w:r>
    </w:p>
    <w:p>
      <w:pPr>
        <w:spacing w:after="0"/>
        <w:ind w:left="0"/>
        <w:jc w:val="both"/>
      </w:pPr>
      <w:r>
        <w:rPr>
          <w:rFonts w:ascii="Times New Roman"/>
          <w:b w:val="false"/>
          <w:i w:val="false"/>
          <w:color w:val="000000"/>
          <w:sz w:val="28"/>
        </w:rPr>
        <w:t xml:space="preserve">
      2) гидравликалық; </w:t>
      </w:r>
    </w:p>
    <w:p>
      <w:pPr>
        <w:spacing w:after="0"/>
        <w:ind w:left="0"/>
        <w:jc w:val="both"/>
      </w:pPr>
      <w:r>
        <w:rPr>
          <w:rFonts w:ascii="Times New Roman"/>
          <w:b w:val="false"/>
          <w:i w:val="false"/>
          <w:color w:val="000000"/>
          <w:sz w:val="28"/>
        </w:rPr>
        <w:t xml:space="preserve">
      3) пневматикалық; </w:t>
      </w:r>
    </w:p>
    <w:p>
      <w:pPr>
        <w:spacing w:after="0"/>
        <w:ind w:left="0"/>
        <w:jc w:val="both"/>
      </w:pPr>
      <w:r>
        <w:rPr>
          <w:rFonts w:ascii="Times New Roman"/>
          <w:b w:val="false"/>
          <w:i w:val="false"/>
          <w:color w:val="000000"/>
          <w:sz w:val="28"/>
        </w:rPr>
        <w:t xml:space="preserve">
      4) механикалық; </w:t>
      </w:r>
    </w:p>
    <w:p>
      <w:pPr>
        <w:spacing w:after="0"/>
        <w:ind w:left="0"/>
        <w:jc w:val="both"/>
      </w:pPr>
      <w:r>
        <w:rPr>
          <w:rFonts w:ascii="Times New Roman"/>
          <w:b w:val="false"/>
          <w:i w:val="false"/>
          <w:color w:val="000000"/>
          <w:sz w:val="28"/>
        </w:rPr>
        <w:t xml:space="preserve">
      5) құрама болып бөлінеді. </w:t>
      </w:r>
    </w:p>
    <w:bookmarkStart w:name="z125" w:id="203"/>
    <w:p>
      <w:pPr>
        <w:spacing w:after="0"/>
        <w:ind w:left="0"/>
        <w:jc w:val="both"/>
      </w:pPr>
      <w:r>
        <w:rPr>
          <w:rFonts w:ascii="Times New Roman"/>
          <w:b w:val="false"/>
          <w:i w:val="false"/>
          <w:color w:val="000000"/>
          <w:sz w:val="28"/>
        </w:rPr>
        <w:t xml:space="preserve">
      121. Қондырғылар жұмыс істеу уақыты бойынша: </w:t>
      </w:r>
    </w:p>
    <w:bookmarkEnd w:id="203"/>
    <w:p>
      <w:pPr>
        <w:spacing w:after="0"/>
        <w:ind w:left="0"/>
        <w:jc w:val="both"/>
      </w:pPr>
      <w:r>
        <w:rPr>
          <w:rFonts w:ascii="Times New Roman"/>
          <w:b w:val="false"/>
          <w:i w:val="false"/>
          <w:color w:val="000000"/>
          <w:sz w:val="28"/>
        </w:rPr>
        <w:t xml:space="preserve">
      1) 3 с. аспайтын жұмыс істеу ұзақтығы бар жылдам әрекет ететін; </w:t>
      </w:r>
    </w:p>
    <w:p>
      <w:pPr>
        <w:spacing w:after="0"/>
        <w:ind w:left="0"/>
        <w:jc w:val="both"/>
      </w:pPr>
      <w:r>
        <w:rPr>
          <w:rFonts w:ascii="Times New Roman"/>
          <w:b w:val="false"/>
          <w:i w:val="false"/>
          <w:color w:val="000000"/>
          <w:sz w:val="28"/>
        </w:rPr>
        <w:t xml:space="preserve">
      2) 30 с. аспайтын жұмыс істеу ұзақтығы бар орташа инерциялық; </w:t>
      </w:r>
    </w:p>
    <w:p>
      <w:pPr>
        <w:spacing w:after="0"/>
        <w:ind w:left="0"/>
        <w:jc w:val="both"/>
      </w:pPr>
      <w:r>
        <w:rPr>
          <w:rFonts w:ascii="Times New Roman"/>
          <w:b w:val="false"/>
          <w:i w:val="false"/>
          <w:color w:val="000000"/>
          <w:sz w:val="28"/>
        </w:rPr>
        <w:t xml:space="preserve">
      3) шамамен 30 с. бастап 180 с. дейін жұмыс істеу ұзақтығы бар инерциялық болып бөлінеді. </w:t>
      </w:r>
    </w:p>
    <w:bookmarkStart w:name="z126" w:id="204"/>
    <w:p>
      <w:pPr>
        <w:spacing w:after="0"/>
        <w:ind w:left="0"/>
        <w:jc w:val="both"/>
      </w:pPr>
      <w:r>
        <w:rPr>
          <w:rFonts w:ascii="Times New Roman"/>
          <w:b w:val="false"/>
          <w:i w:val="false"/>
          <w:color w:val="000000"/>
          <w:sz w:val="28"/>
        </w:rPr>
        <w:t xml:space="preserve">
      122. Қондырғылар өрт сөндіру тәсілдері бойынша: </w:t>
      </w:r>
    </w:p>
    <w:bookmarkEnd w:id="204"/>
    <w:p>
      <w:pPr>
        <w:spacing w:after="0"/>
        <w:ind w:left="0"/>
        <w:jc w:val="both"/>
      </w:pPr>
      <w:r>
        <w:rPr>
          <w:rFonts w:ascii="Times New Roman"/>
          <w:b w:val="false"/>
          <w:i w:val="false"/>
          <w:color w:val="000000"/>
          <w:sz w:val="28"/>
        </w:rPr>
        <w:t xml:space="preserve">
      1) алаң бойынша өрт сөндіру қондырғылары; </w:t>
      </w:r>
    </w:p>
    <w:p>
      <w:pPr>
        <w:spacing w:after="0"/>
        <w:ind w:left="0"/>
        <w:jc w:val="both"/>
      </w:pPr>
      <w:r>
        <w:rPr>
          <w:rFonts w:ascii="Times New Roman"/>
          <w:b w:val="false"/>
          <w:i w:val="false"/>
          <w:color w:val="000000"/>
          <w:sz w:val="28"/>
        </w:rPr>
        <w:t xml:space="preserve">
      2) көлемдік өрт сөндіру қондырғылары болып бөлінеді. </w:t>
      </w:r>
    </w:p>
    <w:bookmarkStart w:name="z127" w:id="205"/>
    <w:p>
      <w:pPr>
        <w:spacing w:after="0"/>
        <w:ind w:left="0"/>
        <w:jc w:val="both"/>
      </w:pPr>
      <w:r>
        <w:rPr>
          <w:rFonts w:ascii="Times New Roman"/>
          <w:b w:val="false"/>
          <w:i w:val="false"/>
          <w:color w:val="000000"/>
          <w:sz w:val="28"/>
        </w:rPr>
        <w:t xml:space="preserve">
      123. Қондырғылар әрекет ету ұзақтығы бойынша: </w:t>
      </w:r>
    </w:p>
    <w:bookmarkEnd w:id="205"/>
    <w:p>
      <w:pPr>
        <w:spacing w:after="0"/>
        <w:ind w:left="0"/>
        <w:jc w:val="both"/>
      </w:pPr>
      <w:r>
        <w:rPr>
          <w:rFonts w:ascii="Times New Roman"/>
          <w:b w:val="false"/>
          <w:i w:val="false"/>
          <w:color w:val="000000"/>
          <w:sz w:val="28"/>
        </w:rPr>
        <w:t xml:space="preserve">
      1) 10 мин. аспайтын қысқа уақытты әрекет; </w:t>
      </w:r>
    </w:p>
    <w:p>
      <w:pPr>
        <w:spacing w:after="0"/>
        <w:ind w:left="0"/>
        <w:jc w:val="both"/>
      </w:pPr>
      <w:r>
        <w:rPr>
          <w:rFonts w:ascii="Times New Roman"/>
          <w:b w:val="false"/>
          <w:i w:val="false"/>
          <w:color w:val="000000"/>
          <w:sz w:val="28"/>
        </w:rPr>
        <w:t xml:space="preserve">
      2) 15 мин. аспайтын орташа ұзақтықты; </w:t>
      </w:r>
    </w:p>
    <w:p>
      <w:pPr>
        <w:spacing w:after="0"/>
        <w:ind w:left="0"/>
        <w:jc w:val="both"/>
      </w:pPr>
      <w:r>
        <w:rPr>
          <w:rFonts w:ascii="Times New Roman"/>
          <w:b w:val="false"/>
          <w:i w:val="false"/>
          <w:color w:val="000000"/>
          <w:sz w:val="28"/>
        </w:rPr>
        <w:t xml:space="preserve">
      3) шамамен 15 мин. бастап 25 мин. дейінгі ұзақ әрекетті болып бөлінеді. </w:t>
      </w:r>
    </w:p>
    <w:bookmarkStart w:name="z128" w:id="206"/>
    <w:p>
      <w:pPr>
        <w:spacing w:after="0"/>
        <w:ind w:left="0"/>
        <w:jc w:val="both"/>
      </w:pPr>
      <w:r>
        <w:rPr>
          <w:rFonts w:ascii="Times New Roman"/>
          <w:b w:val="false"/>
          <w:i w:val="false"/>
          <w:color w:val="000000"/>
          <w:sz w:val="28"/>
        </w:rPr>
        <w:t xml:space="preserve">
      124. Қондырғылар көбік еселілігі бойынша: </w:t>
      </w:r>
    </w:p>
    <w:bookmarkEnd w:id="206"/>
    <w:p>
      <w:pPr>
        <w:spacing w:after="0"/>
        <w:ind w:left="0"/>
        <w:jc w:val="both"/>
      </w:pPr>
      <w:r>
        <w:rPr>
          <w:rFonts w:ascii="Times New Roman"/>
          <w:b w:val="false"/>
          <w:i w:val="false"/>
          <w:color w:val="000000"/>
          <w:sz w:val="28"/>
        </w:rPr>
        <w:t xml:space="preserve">
      1) көбігі төмен еселілікті өрт сөндіру қондырғылары (еселілігі 5 бастап 20 дейін); </w:t>
      </w:r>
    </w:p>
    <w:p>
      <w:pPr>
        <w:spacing w:after="0"/>
        <w:ind w:left="0"/>
        <w:jc w:val="both"/>
      </w:pPr>
      <w:r>
        <w:rPr>
          <w:rFonts w:ascii="Times New Roman"/>
          <w:b w:val="false"/>
          <w:i w:val="false"/>
          <w:color w:val="000000"/>
          <w:sz w:val="28"/>
        </w:rPr>
        <w:t xml:space="preserve">
      2) көбігі орташа еселілікті өрт сөндіру қондырғылары (еселілігі 20 бастап 200 дейін); </w:t>
      </w:r>
    </w:p>
    <w:p>
      <w:pPr>
        <w:spacing w:after="0"/>
        <w:ind w:left="0"/>
        <w:jc w:val="both"/>
      </w:pPr>
      <w:r>
        <w:rPr>
          <w:rFonts w:ascii="Times New Roman"/>
          <w:b w:val="false"/>
          <w:i w:val="false"/>
          <w:color w:val="000000"/>
          <w:sz w:val="28"/>
        </w:rPr>
        <w:t xml:space="preserve">
      3) көбігі жоғары еселілікті өрт сөндіру қондырғылары (еселілігі 200 астам) болып бөлінеді. </w:t>
      </w:r>
    </w:p>
    <w:bookmarkStart w:name="z129" w:id="207"/>
    <w:p>
      <w:pPr>
        <w:spacing w:after="0"/>
        <w:ind w:left="0"/>
        <w:jc w:val="both"/>
      </w:pPr>
      <w:r>
        <w:rPr>
          <w:rFonts w:ascii="Times New Roman"/>
          <w:b w:val="false"/>
          <w:i w:val="false"/>
          <w:color w:val="000000"/>
          <w:sz w:val="28"/>
        </w:rPr>
        <w:t xml:space="preserve">
      125. Қондырғылар белгіленген тәртіпте бекітілген қондырғыға арналған нормативтік құжаттамаға сәйкес әрекет етудің белгіленген уақыты ішінде нормативтіктен төмен көбікті берудің берілген қарқындылығын қамтамасыз ету қажет. </w:t>
      </w:r>
    </w:p>
    <w:bookmarkEnd w:id="207"/>
    <w:bookmarkStart w:name="z130" w:id="208"/>
    <w:p>
      <w:pPr>
        <w:spacing w:after="0"/>
        <w:ind w:left="0"/>
        <w:jc w:val="both"/>
      </w:pPr>
      <w:r>
        <w:rPr>
          <w:rFonts w:ascii="Times New Roman"/>
          <w:b w:val="false"/>
          <w:i w:val="false"/>
          <w:color w:val="000000"/>
          <w:sz w:val="28"/>
        </w:rPr>
        <w:t xml:space="preserve">
      126. Қондырғылар 1,5 МПа сынау қысымы кезінде беріктік пен қымтақтықты қамтамасыз ету қажет. </w:t>
      </w:r>
    </w:p>
    <w:bookmarkEnd w:id="208"/>
    <w:bookmarkStart w:name="z131" w:id="209"/>
    <w:p>
      <w:pPr>
        <w:spacing w:after="0"/>
        <w:ind w:left="0"/>
        <w:jc w:val="both"/>
      </w:pPr>
      <w:r>
        <w:rPr>
          <w:rFonts w:ascii="Times New Roman"/>
          <w:b w:val="false"/>
          <w:i w:val="false"/>
          <w:color w:val="000000"/>
          <w:sz w:val="28"/>
        </w:rPr>
        <w:t xml:space="preserve">
      127. Қондырғыларда пайдаланылатын көбік түзушілер Қазақстан Республикасының аумағында қолдануға рұқсат етілген мемлекеттік, мемлекетаралық, халықаралық стандарттардың талаптарына сәйкес келуі қажет. </w:t>
      </w:r>
    </w:p>
    <w:bookmarkEnd w:id="209"/>
    <w:bookmarkStart w:name="z132" w:id="210"/>
    <w:p>
      <w:pPr>
        <w:spacing w:after="0"/>
        <w:ind w:left="0"/>
        <w:jc w:val="both"/>
      </w:pPr>
      <w:r>
        <w:rPr>
          <w:rFonts w:ascii="Times New Roman"/>
          <w:b w:val="false"/>
          <w:i w:val="false"/>
          <w:color w:val="000000"/>
          <w:sz w:val="28"/>
        </w:rPr>
        <w:t xml:space="preserve">
      128. Қондырғылар: </w:t>
      </w:r>
    </w:p>
    <w:bookmarkEnd w:id="210"/>
    <w:p>
      <w:pPr>
        <w:spacing w:after="0"/>
        <w:ind w:left="0"/>
        <w:jc w:val="both"/>
      </w:pPr>
      <w:r>
        <w:rPr>
          <w:rFonts w:ascii="Times New Roman"/>
          <w:b w:val="false"/>
          <w:i w:val="false"/>
          <w:color w:val="000000"/>
          <w:sz w:val="28"/>
        </w:rPr>
        <w:t xml:space="preserve">
      1) толтырылған құбыржолдар мен импульсты құрылғыдағы қысымды бақылау; </w:t>
      </w:r>
    </w:p>
    <w:p>
      <w:pPr>
        <w:spacing w:after="0"/>
        <w:ind w:left="0"/>
        <w:jc w:val="both"/>
      </w:pPr>
      <w:r>
        <w:rPr>
          <w:rFonts w:ascii="Times New Roman"/>
          <w:b w:val="false"/>
          <w:i w:val="false"/>
          <w:color w:val="000000"/>
          <w:sz w:val="28"/>
        </w:rPr>
        <w:t xml:space="preserve">
      2) көліктік ыдыстан көбік түзушіні құйып алу; </w:t>
      </w:r>
    </w:p>
    <w:p>
      <w:pPr>
        <w:spacing w:after="0"/>
        <w:ind w:left="0"/>
        <w:jc w:val="both"/>
      </w:pPr>
      <w:r>
        <w:rPr>
          <w:rFonts w:ascii="Times New Roman"/>
          <w:b w:val="false"/>
          <w:i w:val="false"/>
          <w:color w:val="000000"/>
          <w:sz w:val="28"/>
        </w:rPr>
        <w:t xml:space="preserve">
      3) көбік түзушінің жеке сақталуы кезінде автоматты мөлшерлеу; </w:t>
      </w:r>
    </w:p>
    <w:p>
      <w:pPr>
        <w:spacing w:after="0"/>
        <w:ind w:left="0"/>
        <w:jc w:val="both"/>
      </w:pPr>
      <w:r>
        <w:rPr>
          <w:rFonts w:ascii="Times New Roman"/>
          <w:b w:val="false"/>
          <w:i w:val="false"/>
          <w:color w:val="000000"/>
          <w:sz w:val="28"/>
        </w:rPr>
        <w:t xml:space="preserve">
      4) ең жоғарғы есептік шығын мен есептік бөліктегі арынды қамтамасыз ететін жылжымалы өрт техникасынан көбік түзушінің ерітіндісін беру; </w:t>
      </w:r>
    </w:p>
    <w:p>
      <w:pPr>
        <w:spacing w:after="0"/>
        <w:ind w:left="0"/>
        <w:jc w:val="both"/>
      </w:pPr>
      <w:r>
        <w:rPr>
          <w:rFonts w:ascii="Times New Roman"/>
          <w:b w:val="false"/>
          <w:i w:val="false"/>
          <w:color w:val="000000"/>
          <w:sz w:val="28"/>
        </w:rPr>
        <w:t xml:space="preserve">
      5) көбік түзушіні сақтау ыдысынан немесе оның ерітіндісін құбыр жолдардан құйып алу; </w:t>
      </w:r>
    </w:p>
    <w:p>
      <w:pPr>
        <w:spacing w:after="0"/>
        <w:ind w:left="0"/>
        <w:jc w:val="both"/>
      </w:pPr>
      <w:r>
        <w:rPr>
          <w:rFonts w:ascii="Times New Roman"/>
          <w:b w:val="false"/>
          <w:i w:val="false"/>
          <w:color w:val="000000"/>
          <w:sz w:val="28"/>
        </w:rPr>
        <w:t xml:space="preserve">
      6) су, көбік түзуші және оның ерітіндісіне арналған ыдыстардағы деңгейді бақылау құрылғыларымен қамтамасыз етіледі. </w:t>
      </w:r>
    </w:p>
    <w:p>
      <w:pPr>
        <w:spacing w:after="0"/>
        <w:ind w:left="0"/>
        <w:jc w:val="both"/>
      </w:pPr>
      <w:r>
        <w:rPr>
          <w:rFonts w:ascii="Times New Roman"/>
          <w:b w:val="false"/>
          <w:i w:val="false"/>
          <w:color w:val="000000"/>
          <w:sz w:val="28"/>
        </w:rPr>
        <w:t xml:space="preserve">
      Көбік түзушінің ерітіндісін пайдаланған кезде оны араластыруға арналған құрылғылар қарастырылуы қажет. </w:t>
      </w:r>
    </w:p>
    <w:bookmarkStart w:name="z133" w:id="211"/>
    <w:p>
      <w:pPr>
        <w:spacing w:after="0"/>
        <w:ind w:left="0"/>
        <w:jc w:val="both"/>
      </w:pPr>
      <w:r>
        <w:rPr>
          <w:rFonts w:ascii="Times New Roman"/>
          <w:b w:val="false"/>
          <w:i w:val="false"/>
          <w:color w:val="000000"/>
          <w:sz w:val="28"/>
        </w:rPr>
        <w:t xml:space="preserve">
      129. Қондырғылар белгіленген тәртіпте бекітілген су қоректендіргішке арналған нормативтік құжаттамаға сәйкес есептік шығын мен арынды қамтамасыз ететін автоматты суқоректендіргішпен немесе қондырғыны негізгі суқоректендіргішті қосқанға дейін қысым астында күту (бақылау) режимінде ұстап тұратын импульсты құрылғымен жабдықталады. </w:t>
      </w:r>
    </w:p>
    <w:bookmarkEnd w:id="211"/>
    <w:bookmarkStart w:name="z134" w:id="212"/>
    <w:p>
      <w:pPr>
        <w:spacing w:after="0"/>
        <w:ind w:left="0"/>
        <w:jc w:val="both"/>
      </w:pPr>
      <w:r>
        <w:rPr>
          <w:rFonts w:ascii="Times New Roman"/>
          <w:b w:val="false"/>
          <w:i w:val="false"/>
          <w:color w:val="000000"/>
          <w:sz w:val="28"/>
        </w:rPr>
        <w:t xml:space="preserve">
      130. Қондырғыларда автоматты су қоректендіргіш немесе импульсты құрылғы ретінде қолданылатын ыдыстар белгіленген тәртіпте бекітілген нормативтік құжаттаманың талаптарына сәйкес келуі керек. </w:t>
      </w:r>
    </w:p>
    <w:bookmarkEnd w:id="212"/>
    <w:bookmarkStart w:name="z135" w:id="213"/>
    <w:p>
      <w:pPr>
        <w:spacing w:after="0"/>
        <w:ind w:left="0"/>
        <w:jc w:val="both"/>
      </w:pPr>
      <w:r>
        <w:rPr>
          <w:rFonts w:ascii="Times New Roman"/>
          <w:b w:val="false"/>
          <w:i w:val="false"/>
          <w:color w:val="000000"/>
          <w:sz w:val="28"/>
        </w:rPr>
        <w:t xml:space="preserve">
      131. Қондырғыларды электрмен басқару: </w:t>
      </w:r>
    </w:p>
    <w:bookmarkEnd w:id="213"/>
    <w:p>
      <w:pPr>
        <w:spacing w:after="0"/>
        <w:ind w:left="0"/>
        <w:jc w:val="both"/>
      </w:pPr>
      <w:r>
        <w:rPr>
          <w:rFonts w:ascii="Times New Roman"/>
          <w:b w:val="false"/>
          <w:i w:val="false"/>
          <w:color w:val="000000"/>
          <w:sz w:val="28"/>
        </w:rPr>
        <w:t xml:space="preserve">
      1) жұмыс сорғысын автоматты іске қосуды; </w:t>
      </w:r>
    </w:p>
    <w:p>
      <w:pPr>
        <w:spacing w:after="0"/>
        <w:ind w:left="0"/>
        <w:jc w:val="both"/>
      </w:pPr>
      <w:r>
        <w:rPr>
          <w:rFonts w:ascii="Times New Roman"/>
          <w:b w:val="false"/>
          <w:i w:val="false"/>
          <w:color w:val="000000"/>
          <w:sz w:val="28"/>
        </w:rPr>
        <w:t xml:space="preserve">
      2) жұмыс сорғысы жұмыс істеудің белгіленген уақыты ішінде өрт сөндіру режиміне іске қосылудан немесе шығуынан бас тартқан жағдайда резервтік сорғының автоматты іске қосылуын; </w:t>
      </w:r>
    </w:p>
    <w:p>
      <w:pPr>
        <w:spacing w:after="0"/>
        <w:ind w:left="0"/>
        <w:jc w:val="both"/>
      </w:pPr>
      <w:r>
        <w:rPr>
          <w:rFonts w:ascii="Times New Roman"/>
          <w:b w:val="false"/>
          <w:i w:val="false"/>
          <w:color w:val="000000"/>
          <w:sz w:val="28"/>
        </w:rPr>
        <w:t xml:space="preserve">
      3) ілмекті арқаулардың электр жетектерін автоматты басқаруды; </w:t>
      </w:r>
    </w:p>
    <w:p>
      <w:pPr>
        <w:spacing w:after="0"/>
        <w:ind w:left="0"/>
        <w:jc w:val="both"/>
      </w:pPr>
      <w:r>
        <w:rPr>
          <w:rFonts w:ascii="Times New Roman"/>
          <w:b w:val="false"/>
          <w:i w:val="false"/>
          <w:color w:val="000000"/>
          <w:sz w:val="28"/>
        </w:rPr>
        <w:t xml:space="preserve">
      4) басқару шынжырларының жұмысшыдан электр энергиясымен қоректенудің резервтік көзіне автоматты ауыстырып-қосуын қамтамасыз ету қажет; </w:t>
      </w:r>
    </w:p>
    <w:p>
      <w:pPr>
        <w:spacing w:after="0"/>
        <w:ind w:left="0"/>
        <w:jc w:val="both"/>
      </w:pPr>
      <w:r>
        <w:rPr>
          <w:rFonts w:ascii="Times New Roman"/>
          <w:b w:val="false"/>
          <w:i w:val="false"/>
          <w:color w:val="000000"/>
          <w:sz w:val="28"/>
        </w:rPr>
        <w:t xml:space="preserve">
      5) сорғы-мөлшерлегішті автоматты іске қосуды; </w:t>
      </w:r>
    </w:p>
    <w:p>
      <w:pPr>
        <w:spacing w:after="0"/>
        <w:ind w:left="0"/>
        <w:jc w:val="both"/>
      </w:pPr>
      <w:r>
        <w:rPr>
          <w:rFonts w:ascii="Times New Roman"/>
          <w:b w:val="false"/>
          <w:i w:val="false"/>
          <w:color w:val="000000"/>
          <w:sz w:val="28"/>
        </w:rPr>
        <w:t xml:space="preserve">
      6) жұмыс сорғы мөлшерлегіші жұмыс істеудің белгіленген уақыты ішінде жұмыс режиміне шығуынан бас тартқан жағдайда резервтік сорғы-мөлшерлегіштің автоматты іске қосылуын; </w:t>
      </w:r>
    </w:p>
    <w:p>
      <w:pPr>
        <w:spacing w:after="0"/>
        <w:ind w:left="0"/>
        <w:jc w:val="both"/>
      </w:pPr>
      <w:r>
        <w:rPr>
          <w:rFonts w:ascii="Times New Roman"/>
          <w:b w:val="false"/>
          <w:i w:val="false"/>
          <w:color w:val="000000"/>
          <w:sz w:val="28"/>
        </w:rPr>
        <w:t xml:space="preserve">
      7) сорғы, сорғы-мөлшерлегіш және ілмекті арқаулардың электр жетектерінің сорғы станциясы үй-жайынан қолмен іске қосу мүмкіндігін қамтамасыз етуі қажет. </w:t>
      </w:r>
    </w:p>
    <w:bookmarkStart w:name="z136" w:id="214"/>
    <w:p>
      <w:pPr>
        <w:spacing w:after="0"/>
        <w:ind w:left="0"/>
        <w:jc w:val="both"/>
      </w:pPr>
      <w:r>
        <w:rPr>
          <w:rFonts w:ascii="Times New Roman"/>
          <w:b w:val="false"/>
          <w:i w:val="false"/>
          <w:color w:val="000000"/>
          <w:sz w:val="28"/>
        </w:rPr>
        <w:t xml:space="preserve">
      132. Қондырғының сорғы станциясы үй-жайында: </w:t>
      </w:r>
    </w:p>
    <w:bookmarkEnd w:id="214"/>
    <w:p>
      <w:pPr>
        <w:spacing w:after="0"/>
        <w:ind w:left="0"/>
        <w:jc w:val="both"/>
      </w:pPr>
      <w:r>
        <w:rPr>
          <w:rFonts w:ascii="Times New Roman"/>
          <w:b w:val="false"/>
          <w:i w:val="false"/>
          <w:color w:val="000000"/>
          <w:sz w:val="28"/>
        </w:rPr>
        <w:t xml:space="preserve">
      1) электрмен жабдықтаудың негізгі және резервтік енгізуінде кернеудің және фазалардың жерге тұйықталуының (шақыру бойынша) болуы туралы; </w:t>
      </w:r>
    </w:p>
    <w:p>
      <w:pPr>
        <w:spacing w:after="0"/>
        <w:ind w:left="0"/>
        <w:jc w:val="both"/>
      </w:pPr>
      <w:r>
        <w:rPr>
          <w:rFonts w:ascii="Times New Roman"/>
          <w:b w:val="false"/>
          <w:i w:val="false"/>
          <w:color w:val="000000"/>
          <w:sz w:val="28"/>
        </w:rPr>
        <w:t xml:space="preserve">
      2) сорғыларды автоматты іске қосу мен сорғы-мөлшерлегішті бұғаттау туралы; </w:t>
      </w:r>
    </w:p>
    <w:p>
      <w:pPr>
        <w:spacing w:after="0"/>
        <w:ind w:left="0"/>
        <w:jc w:val="both"/>
      </w:pPr>
      <w:r>
        <w:rPr>
          <w:rFonts w:ascii="Times New Roman"/>
          <w:b w:val="false"/>
          <w:i w:val="false"/>
          <w:color w:val="000000"/>
          <w:sz w:val="28"/>
        </w:rPr>
        <w:t xml:space="preserve">
      3) сұйық қоймадағы апатты деңгей туралы; </w:t>
      </w:r>
    </w:p>
    <w:p>
      <w:pPr>
        <w:spacing w:after="0"/>
        <w:ind w:left="0"/>
        <w:jc w:val="both"/>
      </w:pPr>
      <w:r>
        <w:rPr>
          <w:rFonts w:ascii="Times New Roman"/>
          <w:b w:val="false"/>
          <w:i w:val="false"/>
          <w:color w:val="000000"/>
          <w:sz w:val="28"/>
        </w:rPr>
        <w:t xml:space="preserve">
      4) дренажды шұңқыршадағы апатты деңгей туралы; </w:t>
      </w:r>
    </w:p>
    <w:p>
      <w:pPr>
        <w:spacing w:after="0"/>
        <w:ind w:left="0"/>
        <w:jc w:val="both"/>
      </w:pPr>
      <w:r>
        <w:rPr>
          <w:rFonts w:ascii="Times New Roman"/>
          <w:b w:val="false"/>
          <w:i w:val="false"/>
          <w:color w:val="000000"/>
          <w:sz w:val="28"/>
        </w:rPr>
        <w:t xml:space="preserve">
      5) дренчерлік қондырғыларды басқару түйіндерінің боятқыш құбыр жолдары мен сорғы-мөлшерлегіштердің арынды құбыр жолдарында орнатылған электр жетегі бар арынды құрылғылармен электр басқару желілерінің бүлінгені туралы (бағыты бойынша шарт белгіні ашумен) жарық сигнал беру жабдығын қарастырады. </w:t>
      </w:r>
    </w:p>
    <w:bookmarkStart w:name="z137" w:id="215"/>
    <w:p>
      <w:pPr>
        <w:spacing w:after="0"/>
        <w:ind w:left="0"/>
        <w:jc w:val="both"/>
      </w:pPr>
      <w:r>
        <w:rPr>
          <w:rFonts w:ascii="Times New Roman"/>
          <w:b w:val="false"/>
          <w:i w:val="false"/>
          <w:color w:val="000000"/>
          <w:sz w:val="28"/>
        </w:rPr>
        <w:t xml:space="preserve">
      133. Қондырғының атқарымдығын тәулік бойы бақылауды жүзеге асыратын мамандары бар үй-жайда: </w:t>
      </w:r>
    </w:p>
    <w:bookmarkEnd w:id="215"/>
    <w:p>
      <w:pPr>
        <w:spacing w:after="0"/>
        <w:ind w:left="0"/>
        <w:jc w:val="both"/>
      </w:pPr>
      <w:r>
        <w:rPr>
          <w:rFonts w:ascii="Times New Roman"/>
          <w:b w:val="false"/>
          <w:i w:val="false"/>
          <w:color w:val="000000"/>
          <w:sz w:val="28"/>
        </w:rPr>
        <w:t xml:space="preserve">
      1) қондырғының іске қосылуы туралы (бағыты бойынша шарт белгіні ашумен); </w:t>
      </w:r>
    </w:p>
    <w:p>
      <w:pPr>
        <w:spacing w:after="0"/>
        <w:ind w:left="0"/>
        <w:jc w:val="both"/>
      </w:pPr>
      <w:r>
        <w:rPr>
          <w:rFonts w:ascii="Times New Roman"/>
          <w:b w:val="false"/>
          <w:i w:val="false"/>
          <w:color w:val="000000"/>
          <w:sz w:val="28"/>
        </w:rPr>
        <w:t xml:space="preserve">
      2) сорғылардың автоматты іске қосылуын бұғаттау туралы; </w:t>
      </w:r>
    </w:p>
    <w:p>
      <w:pPr>
        <w:spacing w:after="0"/>
        <w:ind w:left="0"/>
        <w:jc w:val="both"/>
      </w:pPr>
      <w:r>
        <w:rPr>
          <w:rFonts w:ascii="Times New Roman"/>
          <w:b w:val="false"/>
          <w:i w:val="false"/>
          <w:color w:val="000000"/>
          <w:sz w:val="28"/>
        </w:rPr>
        <w:t xml:space="preserve">
      3) қондырғының ақаулы екені туралы (автоматты суқоректендіргіште немесе импульсты құрылғыда қысымның түсуі, сұйық қоймадағы немесе дренаждық шұңқыршадағы судың апатты деңгейі, электр басқару желілерінің арынды құрылғылармен бұзылуы, электрмен жабдықтаудың негізгі енгізуіндегі кернеудің жоғалып кетуі туралы жалпы сигнал); </w:t>
      </w:r>
    </w:p>
    <w:p>
      <w:pPr>
        <w:spacing w:after="0"/>
        <w:ind w:left="0"/>
        <w:jc w:val="both"/>
      </w:pPr>
      <w:r>
        <w:rPr>
          <w:rFonts w:ascii="Times New Roman"/>
          <w:b w:val="false"/>
          <w:i w:val="false"/>
          <w:color w:val="000000"/>
          <w:sz w:val="28"/>
        </w:rPr>
        <w:t xml:space="preserve">
      4) электр жетегі бар ысырмалардың ақаулығы туралы жарықтық және дыбыстық сигнал беру жабдығын қарастырады. </w:t>
      </w:r>
    </w:p>
    <w:bookmarkStart w:name="z138" w:id="216"/>
    <w:p>
      <w:pPr>
        <w:spacing w:after="0"/>
        <w:ind w:left="0"/>
        <w:jc w:val="both"/>
      </w:pPr>
      <w:r>
        <w:rPr>
          <w:rFonts w:ascii="Times New Roman"/>
          <w:b w:val="false"/>
          <w:i w:val="false"/>
          <w:color w:val="000000"/>
          <w:sz w:val="28"/>
        </w:rPr>
        <w:t xml:space="preserve">
      134. Өрт сөндіру қондырғыларын басқару түйіндері: </w:t>
      </w:r>
    </w:p>
    <w:bookmarkEnd w:id="216"/>
    <w:p>
      <w:pPr>
        <w:spacing w:after="0"/>
        <w:ind w:left="0"/>
        <w:jc w:val="both"/>
      </w:pPr>
      <w:r>
        <w:rPr>
          <w:rFonts w:ascii="Times New Roman"/>
          <w:b w:val="false"/>
          <w:i w:val="false"/>
          <w:color w:val="000000"/>
          <w:sz w:val="28"/>
        </w:rPr>
        <w:t xml:space="preserve">
      1) қондырғының жай-күйін бақылау мүмкіндігін; </w:t>
      </w:r>
    </w:p>
    <w:p>
      <w:pPr>
        <w:spacing w:after="0"/>
        <w:ind w:left="0"/>
        <w:jc w:val="both"/>
      </w:pPr>
      <w:r>
        <w:rPr>
          <w:rFonts w:ascii="Times New Roman"/>
          <w:b w:val="false"/>
          <w:i w:val="false"/>
          <w:color w:val="000000"/>
          <w:sz w:val="28"/>
        </w:rPr>
        <w:t xml:space="preserve">
      2) сорғыларды қосуға, технологиялық және электртехникалық жабдықтарды ажыратуға арналған өрт туралы командалық импульсты қалыптастыру үшін сигнал беруді; </w:t>
      </w:r>
    </w:p>
    <w:p>
      <w:pPr>
        <w:spacing w:after="0"/>
        <w:ind w:left="0"/>
        <w:jc w:val="both"/>
      </w:pPr>
      <w:r>
        <w:rPr>
          <w:rFonts w:ascii="Times New Roman"/>
          <w:b w:val="false"/>
          <w:i w:val="false"/>
          <w:color w:val="000000"/>
          <w:sz w:val="28"/>
        </w:rPr>
        <w:t xml:space="preserve">
      3) от сөндіру заттарын қоректену және үлестіру құбыр жолдарына өткізуді қамтамасыз етуі қажет. </w:t>
      </w:r>
    </w:p>
    <w:bookmarkStart w:name="z139" w:id="217"/>
    <w:p>
      <w:pPr>
        <w:spacing w:after="0"/>
        <w:ind w:left="0"/>
        <w:jc w:val="both"/>
      </w:pPr>
      <w:r>
        <w:rPr>
          <w:rFonts w:ascii="Times New Roman"/>
          <w:b w:val="false"/>
          <w:i w:val="false"/>
          <w:color w:val="000000"/>
          <w:sz w:val="28"/>
        </w:rPr>
        <w:t xml:space="preserve">
      135. Басқару түйіндерін орналастыру, құбыр жолдарды жинақтау ҚР ҚНжЕ 2.02-15 талаптарына сәйкес жүзеге асырады. </w:t>
      </w:r>
    </w:p>
    <w:bookmarkEnd w:id="217"/>
    <w:bookmarkStart w:name="z140" w:id="218"/>
    <w:p>
      <w:pPr>
        <w:spacing w:after="0"/>
        <w:ind w:left="0"/>
        <w:jc w:val="both"/>
      </w:pPr>
      <w:r>
        <w:rPr>
          <w:rFonts w:ascii="Times New Roman"/>
          <w:b w:val="false"/>
          <w:i w:val="false"/>
          <w:color w:val="000000"/>
          <w:sz w:val="28"/>
        </w:rPr>
        <w:t xml:space="preserve">
      136. Жинақтау аяқталғаннан кейін басқару түйіндерінің: </w:t>
      </w:r>
    </w:p>
    <w:bookmarkEnd w:id="218"/>
    <w:p>
      <w:pPr>
        <w:spacing w:after="0"/>
        <w:ind w:left="0"/>
        <w:jc w:val="both"/>
      </w:pPr>
      <w:r>
        <w:rPr>
          <w:rFonts w:ascii="Times New Roman"/>
          <w:b w:val="false"/>
          <w:i w:val="false"/>
          <w:color w:val="000000"/>
          <w:sz w:val="28"/>
        </w:rPr>
        <w:t xml:space="preserve">
      1) түйін мен оның нөмірінің атауы; </w:t>
      </w:r>
    </w:p>
    <w:p>
      <w:pPr>
        <w:spacing w:after="0"/>
        <w:ind w:left="0"/>
        <w:jc w:val="both"/>
      </w:pPr>
      <w:r>
        <w:rPr>
          <w:rFonts w:ascii="Times New Roman"/>
          <w:b w:val="false"/>
          <w:i w:val="false"/>
          <w:color w:val="000000"/>
          <w:sz w:val="28"/>
        </w:rPr>
        <w:t xml:space="preserve">
      2) бағытының нөмірін; </w:t>
      </w:r>
    </w:p>
    <w:p>
      <w:pPr>
        <w:spacing w:after="0"/>
        <w:ind w:left="0"/>
        <w:jc w:val="both"/>
      </w:pPr>
      <w:r>
        <w:rPr>
          <w:rFonts w:ascii="Times New Roman"/>
          <w:b w:val="false"/>
          <w:i w:val="false"/>
          <w:color w:val="000000"/>
          <w:sz w:val="28"/>
        </w:rPr>
        <w:t xml:space="preserve">
      3) қорғалатын үй-жайдың атауы; </w:t>
      </w:r>
    </w:p>
    <w:p>
      <w:pPr>
        <w:spacing w:after="0"/>
        <w:ind w:left="0"/>
        <w:jc w:val="both"/>
      </w:pPr>
      <w:r>
        <w:rPr>
          <w:rFonts w:ascii="Times New Roman"/>
          <w:b w:val="false"/>
          <w:i w:val="false"/>
          <w:color w:val="000000"/>
          <w:sz w:val="28"/>
        </w:rPr>
        <w:t xml:space="preserve">
      4) суландырғыштың типі мен саны; </w:t>
      </w:r>
    </w:p>
    <w:p>
      <w:pPr>
        <w:spacing w:after="0"/>
        <w:ind w:left="0"/>
        <w:jc w:val="both"/>
      </w:pPr>
      <w:r>
        <w:rPr>
          <w:rFonts w:ascii="Times New Roman"/>
          <w:b w:val="false"/>
          <w:i w:val="false"/>
          <w:color w:val="000000"/>
          <w:sz w:val="28"/>
        </w:rPr>
        <w:t xml:space="preserve">
      5) таңғыштың функционалды сұлбасы мен от сөндіру қондырғысының негізді сұлбасы; </w:t>
      </w:r>
    </w:p>
    <w:p>
      <w:pPr>
        <w:spacing w:after="0"/>
        <w:ind w:left="0"/>
        <w:jc w:val="both"/>
      </w:pPr>
      <w:r>
        <w:rPr>
          <w:rFonts w:ascii="Times New Roman"/>
          <w:b w:val="false"/>
          <w:i w:val="false"/>
          <w:color w:val="000000"/>
          <w:sz w:val="28"/>
        </w:rPr>
        <w:t xml:space="preserve">
      6) от сөндіру затының берілу бағыты; </w:t>
      </w:r>
    </w:p>
    <w:p>
      <w:pPr>
        <w:spacing w:after="0"/>
        <w:ind w:left="0"/>
        <w:jc w:val="both"/>
      </w:pPr>
      <w:r>
        <w:rPr>
          <w:rFonts w:ascii="Times New Roman"/>
          <w:b w:val="false"/>
          <w:i w:val="false"/>
          <w:color w:val="000000"/>
          <w:sz w:val="28"/>
        </w:rPr>
        <w:t xml:space="preserve">
      7) қондырғыны жұмысқа қосу тәсілі көрсетілген табличкамен жабдықталады. </w:t>
      </w:r>
    </w:p>
    <w:bookmarkStart w:name="z141" w:id="219"/>
    <w:p>
      <w:pPr>
        <w:spacing w:after="0"/>
        <w:ind w:left="0"/>
        <w:jc w:val="both"/>
      </w:pPr>
      <w:r>
        <w:rPr>
          <w:rFonts w:ascii="Times New Roman"/>
          <w:b w:val="false"/>
          <w:i w:val="false"/>
          <w:color w:val="000000"/>
          <w:sz w:val="28"/>
        </w:rPr>
        <w:t xml:space="preserve">
      137. Қондырғылардың басқару түйіндері мен құбыр жолдарын жарамсыз учаскелерін алмастырып, бес жылда кемінде бір рет кір мен тоттанудан шайылады және тазартылады. </w:t>
      </w:r>
    </w:p>
    <w:bookmarkEnd w:id="219"/>
    <w:bookmarkStart w:name="z142" w:id="220"/>
    <w:p>
      <w:pPr>
        <w:spacing w:after="0"/>
        <w:ind w:left="0"/>
        <w:jc w:val="both"/>
      </w:pPr>
      <w:r>
        <w:rPr>
          <w:rFonts w:ascii="Times New Roman"/>
          <w:b w:val="false"/>
          <w:i w:val="false"/>
          <w:color w:val="000000"/>
          <w:sz w:val="28"/>
        </w:rPr>
        <w:t xml:space="preserve">
      138. Қондырғылардың құбыр жолдары "Өндірістік объектілердегі сигналдық түстерге, белгілеулерге, қауіпсіздік белгілеріне қойылатын талаптар" Техникалық регламентінің , сондай-ақ Қазақстан Республикасының аумағында қолдануға рұқсат етілген мемлекеттік, мемлекетаралық, халықаралық стандарттардың талаптарына сәйкес бояйды. </w:t>
      </w:r>
    </w:p>
    <w:bookmarkEnd w:id="220"/>
    <w:p>
      <w:pPr>
        <w:spacing w:after="0"/>
        <w:ind w:left="0"/>
        <w:jc w:val="both"/>
      </w:pPr>
      <w:r>
        <w:rPr>
          <w:rFonts w:ascii="Times New Roman"/>
          <w:b w:val="false"/>
          <w:i w:val="false"/>
          <w:color w:val="000000"/>
          <w:sz w:val="28"/>
        </w:rPr>
        <w:t xml:space="preserve">
      Қондырғылардың басқару түйіндері "Өндірістік объектілердегі сигналдық түстерге, белгілеулерге, қауіпсіздік белгілеріне қойылатын талаптар" Техникалық регламентінің талаптарына сәйкес қызыл түске бояйды. </w:t>
      </w:r>
    </w:p>
    <w:p>
      <w:pPr>
        <w:spacing w:after="0"/>
        <w:ind w:left="0"/>
        <w:jc w:val="both"/>
      </w:pPr>
      <w:r>
        <w:rPr>
          <w:rFonts w:ascii="Times New Roman"/>
          <w:b w:val="false"/>
          <w:i w:val="false"/>
          <w:color w:val="000000"/>
          <w:sz w:val="28"/>
        </w:rPr>
        <w:t xml:space="preserve">
      Жабынның класы Қазақстан Республикасының аумағында қолдануға рұқсат етілген мемлекеттік, мемлекетаралық, халықаралық стандарттардың талаптарына сәйкес, алайда VI төмен емес. </w:t>
      </w:r>
    </w:p>
    <w:bookmarkStart w:name="z143" w:id="221"/>
    <w:p>
      <w:pPr>
        <w:spacing w:after="0"/>
        <w:ind w:left="0"/>
        <w:jc w:val="both"/>
      </w:pPr>
      <w:r>
        <w:rPr>
          <w:rFonts w:ascii="Times New Roman"/>
          <w:b w:val="false"/>
          <w:i w:val="false"/>
          <w:color w:val="000000"/>
          <w:sz w:val="28"/>
        </w:rPr>
        <w:t xml:space="preserve">
      139. Көбік суландырғыштарын, хабарландырушыларды, жылу құлыптарын бояуға жол берілмейді. </w:t>
      </w:r>
    </w:p>
    <w:bookmarkEnd w:id="221"/>
    <w:bookmarkStart w:name="z144" w:id="222"/>
    <w:p>
      <w:pPr>
        <w:spacing w:after="0"/>
        <w:ind w:left="0"/>
        <w:jc w:val="both"/>
      </w:pPr>
      <w:r>
        <w:rPr>
          <w:rFonts w:ascii="Times New Roman"/>
          <w:b w:val="false"/>
          <w:i w:val="false"/>
          <w:color w:val="000000"/>
          <w:sz w:val="28"/>
        </w:rPr>
        <w:t xml:space="preserve">
      140. Қондырғылардың күрделі жөндеуге дейінгі орташа қызмет мерзімі 10 жылдан кем болмауы керек. </w:t>
      </w:r>
    </w:p>
    <w:bookmarkEnd w:id="222"/>
    <w:bookmarkStart w:name="z145" w:id="223"/>
    <w:p>
      <w:pPr>
        <w:spacing w:after="0"/>
        <w:ind w:left="0"/>
        <w:jc w:val="both"/>
      </w:pPr>
      <w:r>
        <w:rPr>
          <w:rFonts w:ascii="Times New Roman"/>
          <w:b w:val="false"/>
          <w:i w:val="false"/>
          <w:color w:val="000000"/>
          <w:sz w:val="28"/>
        </w:rPr>
        <w:t xml:space="preserve">
      141. Қондырғының қалтқысыз жұмыс істеу ықтималдығы 0,924 кем болмауы қажет. </w:t>
      </w:r>
    </w:p>
    <w:bookmarkEnd w:id="223"/>
    <w:bookmarkStart w:name="z146" w:id="224"/>
    <w:p>
      <w:pPr>
        <w:spacing w:after="0"/>
        <w:ind w:left="0"/>
        <w:jc w:val="both"/>
      </w:pPr>
      <w:r>
        <w:rPr>
          <w:rFonts w:ascii="Times New Roman"/>
          <w:b w:val="false"/>
          <w:i w:val="false"/>
          <w:color w:val="000000"/>
          <w:sz w:val="28"/>
        </w:rPr>
        <w:t xml:space="preserve">
      142. Қондырғылар объектіде үлестіру құбыр жолдарында жинақталған қондырғылар санының 10 % кем болмайтын және сынақтар жүргізу үшін 2 % кем болмайтын суландырғыш запасымен қамтылады. Ашылған және ақаулы суландырғыштардың орнына тығындар мен бұқтырмаларды, сондай-ақ диаметрі қондырғының жобасына сай келмейтін суландырғыштарды орнатуға тыйым салынады. </w:t>
      </w:r>
    </w:p>
    <w:bookmarkEnd w:id="224"/>
    <w:bookmarkStart w:name="z147" w:id="225"/>
    <w:p>
      <w:pPr>
        <w:spacing w:after="0"/>
        <w:ind w:left="0"/>
        <w:jc w:val="both"/>
      </w:pPr>
      <w:r>
        <w:rPr>
          <w:rFonts w:ascii="Times New Roman"/>
          <w:b w:val="false"/>
          <w:i w:val="false"/>
          <w:color w:val="000000"/>
          <w:sz w:val="28"/>
        </w:rPr>
        <w:t xml:space="preserve">
      143. Қорғалатын бір үй-жайдың шегінде бір диаметр шығу тесігі бар көбік суландырғыштар орнатылады. </w:t>
      </w:r>
    </w:p>
    <w:bookmarkEnd w:id="225"/>
    <w:bookmarkStart w:name="z148" w:id="226"/>
    <w:p>
      <w:pPr>
        <w:spacing w:after="0"/>
        <w:ind w:left="0"/>
        <w:jc w:val="left"/>
      </w:pPr>
      <w:r>
        <w:rPr>
          <w:rFonts w:ascii="Times New Roman"/>
          <w:b/>
          <w:i w:val="false"/>
          <w:color w:val="000000"/>
        </w:rPr>
        <w:t xml:space="preserve"> 4.5. Газды өрт сөндіру автоматты қондырғыларға қойылатын талаптар</w:t>
      </w:r>
    </w:p>
    <w:bookmarkEnd w:id="226"/>
    <w:p>
      <w:pPr>
        <w:spacing w:after="0"/>
        <w:ind w:left="0"/>
        <w:jc w:val="both"/>
      </w:pPr>
      <w:r>
        <w:rPr>
          <w:rFonts w:ascii="Times New Roman"/>
          <w:b w:val="false"/>
          <w:i w:val="false"/>
          <w:color w:val="000000"/>
          <w:sz w:val="28"/>
        </w:rPr>
        <w:t xml:space="preserve">
      144. Жабдықтар, бұйымдар, материалдар, газды өрт сөндіру құрамдары мен қондырғыда қолданылатын оларды ығыстырып шығаруға арналған газдардың сапасын, сақталу мерзімін куәландыратын паспорты, құжаттары болуға және қолдану талаптары мен қондырғыға арналған жобаның спецификациясына сәйкес келуі қажет. </w:t>
      </w:r>
    </w:p>
    <w:bookmarkStart w:name="z149" w:id="227"/>
    <w:p>
      <w:pPr>
        <w:spacing w:after="0"/>
        <w:ind w:left="0"/>
        <w:jc w:val="both"/>
      </w:pPr>
      <w:r>
        <w:rPr>
          <w:rFonts w:ascii="Times New Roman"/>
          <w:b w:val="false"/>
          <w:i w:val="false"/>
          <w:color w:val="000000"/>
          <w:sz w:val="28"/>
        </w:rPr>
        <w:t xml:space="preserve">
      145. Қондырғыларда тек белгіленген тәртіпте Қазақстан Республикасының аумағында қолдануға рұқсат етілген газды от сөндіру құрамдары пайдаланылады. </w:t>
      </w:r>
    </w:p>
    <w:bookmarkEnd w:id="227"/>
    <w:bookmarkStart w:name="z150" w:id="228"/>
    <w:p>
      <w:pPr>
        <w:spacing w:after="0"/>
        <w:ind w:left="0"/>
        <w:jc w:val="both"/>
      </w:pPr>
      <w:r>
        <w:rPr>
          <w:rFonts w:ascii="Times New Roman"/>
          <w:b w:val="false"/>
          <w:i w:val="false"/>
          <w:color w:val="000000"/>
          <w:sz w:val="28"/>
        </w:rPr>
        <w:t xml:space="preserve">
      146. Газды от сөндіру құрамдарын ығыстырып шығаратын газ ретінде ауа, азот, инертті газ бен олардың қоспаларын пайдаланады. Ауаға арналған шық нүктесі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аспауы қажет. </w:t>
      </w:r>
    </w:p>
    <w:bookmarkEnd w:id="228"/>
    <w:bookmarkStart w:name="z151" w:id="229"/>
    <w:p>
      <w:pPr>
        <w:spacing w:after="0"/>
        <w:ind w:left="0"/>
        <w:jc w:val="both"/>
      </w:pPr>
      <w:r>
        <w:rPr>
          <w:rFonts w:ascii="Times New Roman"/>
          <w:b w:val="false"/>
          <w:i w:val="false"/>
          <w:color w:val="000000"/>
          <w:sz w:val="28"/>
        </w:rPr>
        <w:t xml:space="preserve">
      147. Өрт сөндіру қондырғыларында пайдаланылатын ыдыстар (түрлі құрылмалық орындаудағы ыдыстар, жеке немесе батареяларда орнатылған баллондар және т.с.с.) "Қысым асты жұмыс істейтін ыдыстарды орнату және пайдалану ережелерінің" талаптарына сәйкес келуі қажет. </w:t>
      </w:r>
    </w:p>
    <w:bookmarkEnd w:id="229"/>
    <w:bookmarkStart w:name="z152" w:id="230"/>
    <w:p>
      <w:pPr>
        <w:spacing w:after="0"/>
        <w:ind w:left="0"/>
        <w:jc w:val="both"/>
      </w:pPr>
      <w:r>
        <w:rPr>
          <w:rFonts w:ascii="Times New Roman"/>
          <w:b w:val="false"/>
          <w:i w:val="false"/>
          <w:color w:val="000000"/>
          <w:sz w:val="28"/>
        </w:rPr>
        <w:t xml:space="preserve">
      148. Қондырғылар газды өрт сөндіру құрамы мен ығыстырушы-газ қысымының мөлшерін бақылау құрылғыларымен қамтамасыз етеді. </w:t>
      </w:r>
    </w:p>
    <w:bookmarkEnd w:id="230"/>
    <w:p>
      <w:pPr>
        <w:spacing w:after="0"/>
        <w:ind w:left="0"/>
        <w:jc w:val="both"/>
      </w:pPr>
      <w:r>
        <w:rPr>
          <w:rFonts w:ascii="Times New Roman"/>
          <w:b w:val="false"/>
          <w:i w:val="false"/>
          <w:color w:val="000000"/>
          <w:sz w:val="28"/>
        </w:rPr>
        <w:t xml:space="preserve">
      Пайдалану жағдайларында газды өрт сөндіру құрамы ығысқан газ болып табылатын қондырғыларды тек қана қысымды бақылау құрылғыларымен қамтамасыз етуге жол беріледі. </w:t>
      </w:r>
    </w:p>
    <w:bookmarkStart w:name="z153" w:id="231"/>
    <w:p>
      <w:pPr>
        <w:spacing w:after="0"/>
        <w:ind w:left="0"/>
        <w:jc w:val="both"/>
      </w:pPr>
      <w:r>
        <w:rPr>
          <w:rFonts w:ascii="Times New Roman"/>
          <w:b w:val="false"/>
          <w:i w:val="false"/>
          <w:color w:val="000000"/>
          <w:sz w:val="28"/>
        </w:rPr>
        <w:t xml:space="preserve">
      149. Қондырғылар 15 с. аспайтын іске қосылу уақытын (адамдарды эвакуациялауға қажетті газды от сөндіру құрамын шығарудың кідіру, технологиялық жабдықтың тоқтау уақытын есепке алмай) қамтамасыз етуі қажет. </w:t>
      </w:r>
    </w:p>
    <w:bookmarkEnd w:id="231"/>
    <w:bookmarkStart w:name="z154" w:id="232"/>
    <w:p>
      <w:pPr>
        <w:spacing w:after="0"/>
        <w:ind w:left="0"/>
        <w:jc w:val="both"/>
      </w:pPr>
      <w:r>
        <w:rPr>
          <w:rFonts w:ascii="Times New Roman"/>
          <w:b w:val="false"/>
          <w:i w:val="false"/>
          <w:color w:val="000000"/>
          <w:sz w:val="28"/>
        </w:rPr>
        <w:t xml:space="preserve">
      150. Қондырғылар қорғалатын үй-жайдың көлемінде нормативтіктен төмен болмайтын газды от сөндіру құрамының шоғырлануын қамтамасыз ету қажет. </w:t>
      </w:r>
    </w:p>
    <w:bookmarkEnd w:id="232"/>
    <w:bookmarkStart w:name="z155" w:id="233"/>
    <w:p>
      <w:pPr>
        <w:spacing w:after="0"/>
        <w:ind w:left="0"/>
        <w:jc w:val="both"/>
      </w:pPr>
      <w:r>
        <w:rPr>
          <w:rFonts w:ascii="Times New Roman"/>
          <w:b w:val="false"/>
          <w:i w:val="false"/>
          <w:color w:val="000000"/>
          <w:sz w:val="28"/>
        </w:rPr>
        <w:t xml:space="preserve">
      151. Ыдыстарды газды от сөндіру құрамы мен салмағы (қысымы) бойынша ығыстырғыш-газбен толтыру қондырғыға арналған жобаның және ыдыстарға, газды от сөндіру құрамына, сондай-ақ оларды пайдалану жағдайларына арналған техникалық құжаттаманың талаптарына сәйкес келуі керек. Бір типті өлшемді баллондар үшін қондырғыда газды от сөндіру құрамы мен ығыстырушы-газбен толтыру бойынша есептік мәндер бірдей болуы қажет. </w:t>
      </w:r>
    </w:p>
    <w:bookmarkEnd w:id="233"/>
    <w:bookmarkStart w:name="z156" w:id="234"/>
    <w:p>
      <w:pPr>
        <w:spacing w:after="0"/>
        <w:ind w:left="0"/>
        <w:jc w:val="both"/>
      </w:pPr>
      <w:r>
        <w:rPr>
          <w:rFonts w:ascii="Times New Roman"/>
          <w:b w:val="false"/>
          <w:i w:val="false"/>
          <w:color w:val="000000"/>
          <w:sz w:val="28"/>
        </w:rPr>
        <w:t xml:space="preserve">
      152. Газды от сөндіру құрамының есептік мөлшерінен басқа, орталықтандырылған қондырғылардың 100 %-тік резерві болуы қажет. Орталықтандырылған қондырғыларда газды от сөндіру құрамының запасы міндетті болып табылмайды. </w:t>
      </w:r>
    </w:p>
    <w:bookmarkEnd w:id="234"/>
    <w:bookmarkStart w:name="z157" w:id="235"/>
    <w:p>
      <w:pPr>
        <w:spacing w:after="0"/>
        <w:ind w:left="0"/>
        <w:jc w:val="both"/>
      </w:pPr>
      <w:r>
        <w:rPr>
          <w:rFonts w:ascii="Times New Roman"/>
          <w:b w:val="false"/>
          <w:i w:val="false"/>
          <w:color w:val="000000"/>
          <w:sz w:val="28"/>
        </w:rPr>
        <w:t xml:space="preserve">
      153. Газды от сөндіру құрамының есептік мөлшерінен басқа, модульді қондырғылардың 100 %-тік запасы болуы керек. Модульді қондырғыларда газды от сөндіру құрамының запасы міндетті болып табылмайды. </w:t>
      </w:r>
    </w:p>
    <w:bookmarkEnd w:id="235"/>
    <w:p>
      <w:pPr>
        <w:spacing w:after="0"/>
        <w:ind w:left="0"/>
        <w:jc w:val="both"/>
      </w:pPr>
      <w:r>
        <w:rPr>
          <w:rFonts w:ascii="Times New Roman"/>
          <w:b w:val="false"/>
          <w:i w:val="false"/>
          <w:color w:val="000000"/>
          <w:sz w:val="28"/>
        </w:rPr>
        <w:t xml:space="preserve">
      Газды от сөндіру құрамының запасын қондырғының баллондарына ұқсас баллондарда объектіде сақтаған жөн. Газды от сөндіру құрамының запасы қондырғыға жинақтауға дайындалуы керек. </w:t>
      </w:r>
    </w:p>
    <w:p>
      <w:pPr>
        <w:spacing w:after="0"/>
        <w:ind w:left="0"/>
        <w:jc w:val="both"/>
      </w:pPr>
      <w:r>
        <w:rPr>
          <w:rFonts w:ascii="Times New Roman"/>
          <w:b w:val="false"/>
          <w:i w:val="false"/>
          <w:color w:val="000000"/>
          <w:sz w:val="28"/>
        </w:rPr>
        <w:t xml:space="preserve">
      Объектіде бірнеше модульді қондырғы болған жағдайда объектіде қолданылатын кез келген қондырғының әрбір типі өлшемінің баллонын толық ауыстыруға жеткілікті көлемде газды от сөндіру құрамының жалпы запасының болуына рұқсат етіледі. </w:t>
      </w:r>
    </w:p>
    <w:p>
      <w:pPr>
        <w:spacing w:after="0"/>
        <w:ind w:left="0"/>
        <w:jc w:val="both"/>
      </w:pPr>
      <w:r>
        <w:rPr>
          <w:rFonts w:ascii="Times New Roman"/>
          <w:b w:val="false"/>
          <w:i w:val="false"/>
          <w:color w:val="000000"/>
          <w:sz w:val="28"/>
        </w:rPr>
        <w:t xml:space="preserve">
      Модульді қондырғыда газды от сөндіру құрамының резерві болған кезде осы қондырғы үшін газды от сөндіру құрамының запасының міндетті болып табылмайды. </w:t>
      </w:r>
    </w:p>
    <w:p>
      <w:pPr>
        <w:spacing w:after="0"/>
        <w:ind w:left="0"/>
        <w:jc w:val="both"/>
      </w:pPr>
      <w:r>
        <w:rPr>
          <w:rFonts w:ascii="Times New Roman"/>
          <w:b w:val="false"/>
          <w:i w:val="false"/>
          <w:color w:val="000000"/>
          <w:sz w:val="28"/>
        </w:rPr>
        <w:t xml:space="preserve">
      Қорғалатын объектіде газды от сөндіру құрамының резервін (запасын) орналастыру ұсынылмайды. </w:t>
      </w:r>
    </w:p>
    <w:bookmarkStart w:name="z158" w:id="236"/>
    <w:p>
      <w:pPr>
        <w:spacing w:after="0"/>
        <w:ind w:left="0"/>
        <w:jc w:val="both"/>
      </w:pPr>
      <w:r>
        <w:rPr>
          <w:rFonts w:ascii="Times New Roman"/>
          <w:b w:val="false"/>
          <w:i w:val="false"/>
          <w:color w:val="000000"/>
          <w:sz w:val="28"/>
        </w:rPr>
        <w:t xml:space="preserve">
      154. Орталықтандырылған қондырғылардағы газды от сөндіру құрамының резерві бар ыдыстар мен модульді қондырғылардағы газды от сөндіру құрамының запасы немесе резерві бар баллондарды қоса алғанда қондырғының әр ыдысындағы газды от сөндіру құрамы мен ығыстырушы-газдың қысымының салмағы олардың есептік мәндерінен 95%-тен кем болмауы қажет. </w:t>
      </w:r>
    </w:p>
    <w:bookmarkEnd w:id="236"/>
    <w:p>
      <w:pPr>
        <w:spacing w:after="0"/>
        <w:ind w:left="0"/>
        <w:jc w:val="both"/>
      </w:pPr>
      <w:r>
        <w:rPr>
          <w:rFonts w:ascii="Times New Roman"/>
          <w:b w:val="false"/>
          <w:i w:val="false"/>
          <w:color w:val="000000"/>
          <w:sz w:val="28"/>
        </w:rPr>
        <w:t xml:space="preserve">
      Қондырғыларды пайдалану жағдайында ығысқан газ болып табылатын газды от сөндіру құрамының қысымын ғана бақылауға рұқсат етіледі. </w:t>
      </w:r>
    </w:p>
    <w:bookmarkStart w:name="z159" w:id="237"/>
    <w:p>
      <w:pPr>
        <w:spacing w:after="0"/>
        <w:ind w:left="0"/>
        <w:jc w:val="both"/>
      </w:pPr>
      <w:r>
        <w:rPr>
          <w:rFonts w:ascii="Times New Roman"/>
          <w:b w:val="false"/>
          <w:i w:val="false"/>
          <w:color w:val="000000"/>
          <w:sz w:val="28"/>
        </w:rPr>
        <w:t xml:space="preserve">
      155. Газды от сөндіру құрамын беру құбыр жолдары мен қондырғылардағы олардың қосылыстары пайдалану жағдайында ыдыста газды от сөндіру құрамының ең жоғарғы қысымынан 1,25 кем болмайтын, ал оятқыш құбыр жолдар мен олардың қосылыстары үшін оятқыш жүйедегі газдың (ауаның) ең жоғарғы қысымынан 1,25 кем болмайтын қысым кезінде беріктікті қамтамасыз ету қажет. </w:t>
      </w:r>
    </w:p>
    <w:bookmarkEnd w:id="237"/>
    <w:bookmarkStart w:name="z160" w:id="238"/>
    <w:p>
      <w:pPr>
        <w:spacing w:after="0"/>
        <w:ind w:left="0"/>
        <w:jc w:val="both"/>
      </w:pPr>
      <w:r>
        <w:rPr>
          <w:rFonts w:ascii="Times New Roman"/>
          <w:b w:val="false"/>
          <w:i w:val="false"/>
          <w:color w:val="000000"/>
          <w:sz w:val="28"/>
        </w:rPr>
        <w:t xml:space="preserve">
      156. Қондырғылардағы оятқыш құбыр жолдар мен олардың қосылыстары оятқыш жүйедегі газдың (ауаның) ең жоғарғы қысымынан 1,25 кем болмайтын қысым кезінде қымтақтықты қамтамасыз етуі қажет. </w:t>
      </w:r>
    </w:p>
    <w:bookmarkEnd w:id="238"/>
    <w:bookmarkStart w:name="z161" w:id="239"/>
    <w:p>
      <w:pPr>
        <w:spacing w:after="0"/>
        <w:ind w:left="0"/>
        <w:jc w:val="both"/>
      </w:pPr>
      <w:r>
        <w:rPr>
          <w:rFonts w:ascii="Times New Roman"/>
          <w:b w:val="false"/>
          <w:i w:val="false"/>
          <w:color w:val="000000"/>
          <w:sz w:val="28"/>
        </w:rPr>
        <w:t xml:space="preserve">
      157. Қондырғыларды электрмен жабдықтау құралдары: </w:t>
      </w:r>
    </w:p>
    <w:bookmarkEnd w:id="239"/>
    <w:p>
      <w:pPr>
        <w:spacing w:after="0"/>
        <w:ind w:left="0"/>
        <w:jc w:val="both"/>
      </w:pPr>
      <w:r>
        <w:rPr>
          <w:rFonts w:ascii="Times New Roman"/>
          <w:b w:val="false"/>
          <w:i w:val="false"/>
          <w:color w:val="000000"/>
          <w:sz w:val="28"/>
        </w:rPr>
        <w:t xml:space="preserve">
      1) автоматты және қолмен арақашықтық іске қосуды; </w:t>
      </w:r>
    </w:p>
    <w:p>
      <w:pPr>
        <w:spacing w:after="0"/>
        <w:ind w:left="0"/>
        <w:jc w:val="both"/>
      </w:pPr>
      <w:r>
        <w:rPr>
          <w:rFonts w:ascii="Times New Roman"/>
          <w:b w:val="false"/>
          <w:i w:val="false"/>
          <w:color w:val="000000"/>
          <w:sz w:val="28"/>
        </w:rPr>
        <w:t xml:space="preserve">
      2) автоматты іске қосуды ажырату және қалпына келтіру; </w:t>
      </w:r>
    </w:p>
    <w:p>
      <w:pPr>
        <w:spacing w:after="0"/>
        <w:ind w:left="0"/>
        <w:jc w:val="both"/>
      </w:pPr>
      <w:r>
        <w:rPr>
          <w:rFonts w:ascii="Times New Roman"/>
          <w:b w:val="false"/>
          <w:i w:val="false"/>
          <w:color w:val="000000"/>
          <w:sz w:val="28"/>
        </w:rPr>
        <w:t xml:space="preserve">
      3) кернеуді негізгі кезден ажыратқан кезде электр қоректенуді негізгі кезден резервке автоматты ауыстырып-қосуды; </w:t>
      </w:r>
    </w:p>
    <w:p>
      <w:pPr>
        <w:spacing w:after="0"/>
        <w:ind w:left="0"/>
        <w:jc w:val="both"/>
      </w:pPr>
      <w:r>
        <w:rPr>
          <w:rFonts w:ascii="Times New Roman"/>
          <w:b w:val="false"/>
          <w:i w:val="false"/>
          <w:color w:val="000000"/>
          <w:sz w:val="28"/>
        </w:rPr>
        <w:t xml:space="preserve">
      4) өрт сигнал беру шлейфтері мен қосу желілерінің ақаусыздығын (үзілуін, қысқа тұйықталуын) бақылау; </w:t>
      </w:r>
    </w:p>
    <w:p>
      <w:pPr>
        <w:spacing w:after="0"/>
        <w:ind w:left="0"/>
        <w:jc w:val="both"/>
      </w:pPr>
      <w:r>
        <w:rPr>
          <w:rFonts w:ascii="Times New Roman"/>
          <w:b w:val="false"/>
          <w:i w:val="false"/>
          <w:color w:val="000000"/>
          <w:sz w:val="28"/>
        </w:rPr>
        <w:t xml:space="preserve">
      5) іске қосу элементтерін басқарудың электр шынжырларының ақаусыздығын (үзілуін) бақылау; </w:t>
      </w:r>
    </w:p>
    <w:p>
      <w:pPr>
        <w:spacing w:after="0"/>
        <w:ind w:left="0"/>
        <w:jc w:val="both"/>
      </w:pPr>
      <w:r>
        <w:rPr>
          <w:rFonts w:ascii="Times New Roman"/>
          <w:b w:val="false"/>
          <w:i w:val="false"/>
          <w:color w:val="000000"/>
          <w:sz w:val="28"/>
        </w:rPr>
        <w:t xml:space="preserve">
      6) жүргізудегі, баллондар мен оятқыш құбыр жолдардағы қысымды бақылауды; </w:t>
      </w:r>
    </w:p>
    <w:p>
      <w:pPr>
        <w:spacing w:after="0"/>
        <w:ind w:left="0"/>
        <w:jc w:val="both"/>
      </w:pPr>
      <w:r>
        <w:rPr>
          <w:rFonts w:ascii="Times New Roman"/>
          <w:b w:val="false"/>
          <w:i w:val="false"/>
          <w:color w:val="000000"/>
          <w:sz w:val="28"/>
        </w:rPr>
        <w:t xml:space="preserve">
      7) дыбыстық және жарық сигнал беру жабдығының ақаусыздығын бақылауды (шақыру бойынша); </w:t>
      </w:r>
    </w:p>
    <w:p>
      <w:pPr>
        <w:spacing w:after="0"/>
        <w:ind w:left="0"/>
        <w:jc w:val="both"/>
      </w:pPr>
      <w:r>
        <w:rPr>
          <w:rFonts w:ascii="Times New Roman"/>
          <w:b w:val="false"/>
          <w:i w:val="false"/>
          <w:color w:val="000000"/>
          <w:sz w:val="28"/>
        </w:rPr>
        <w:t xml:space="preserve">
      8) дыбыстық сигнал беру жабдығын ажыратуды; </w:t>
      </w:r>
    </w:p>
    <w:p>
      <w:pPr>
        <w:spacing w:after="0"/>
        <w:ind w:left="0"/>
        <w:jc w:val="both"/>
      </w:pPr>
      <w:r>
        <w:rPr>
          <w:rFonts w:ascii="Times New Roman"/>
          <w:b w:val="false"/>
          <w:i w:val="false"/>
          <w:color w:val="000000"/>
          <w:sz w:val="28"/>
        </w:rPr>
        <w:t xml:space="preserve">
      9) көлемнің технологиялық және электртехникалық жабдықтарын, желдетуді, ауа баптауды, сондай-ақ өрт туралы хабарлау құрылғыларын басқаруға арналған командалық импульсты қалыптастыру және беруді қамтамасыз етуі қажет. </w:t>
      </w:r>
    </w:p>
    <w:bookmarkStart w:name="z162" w:id="240"/>
    <w:p>
      <w:pPr>
        <w:spacing w:after="0"/>
        <w:ind w:left="0"/>
        <w:jc w:val="both"/>
      </w:pPr>
      <w:r>
        <w:rPr>
          <w:rFonts w:ascii="Times New Roman"/>
          <w:b w:val="false"/>
          <w:i w:val="false"/>
          <w:color w:val="000000"/>
          <w:sz w:val="28"/>
        </w:rPr>
        <w:t xml:space="preserve">
      158. Қондырғылар газды от сөндіру құрамын адамдарды үй-жайдан эвакуациялауға қажетті, алайда адамдарды эвакуациялау туралы хабарландыру құрылғысын үй-жайға қосқан сәттен бастап 10 с. кем болмайтын уақытқа автоматты және қолмен арақашықтық іске қосу кезінде қорғалатын үй-жайға шығаруды кідіртуді қамтамасыз етуі қажет. </w:t>
      </w:r>
    </w:p>
    <w:bookmarkEnd w:id="240"/>
    <w:p>
      <w:pPr>
        <w:spacing w:after="0"/>
        <w:ind w:left="0"/>
        <w:jc w:val="both"/>
      </w:pPr>
      <w:r>
        <w:rPr>
          <w:rFonts w:ascii="Times New Roman"/>
          <w:b w:val="false"/>
          <w:i w:val="false"/>
          <w:color w:val="000000"/>
          <w:sz w:val="28"/>
        </w:rPr>
        <w:t xml:space="preserve">
      Қорғалатын үй-жайдағы желдету жүйесінің ауа арнасындағы жапқыштардың (қақпақтардың) толық жабылу уақыты газды от сөндіру құрамын осы үй-жайға шығаруды кідірту уақытынан аспауы қажет. </w:t>
      </w:r>
    </w:p>
    <w:bookmarkStart w:name="z163" w:id="241"/>
    <w:p>
      <w:pPr>
        <w:spacing w:after="0"/>
        <w:ind w:left="0"/>
        <w:jc w:val="both"/>
      </w:pPr>
      <w:r>
        <w:rPr>
          <w:rFonts w:ascii="Times New Roman"/>
          <w:b w:val="false"/>
          <w:i w:val="false"/>
          <w:color w:val="000000"/>
          <w:sz w:val="28"/>
        </w:rPr>
        <w:t xml:space="preserve">
      159. Өрт орнының үй-жайында немесе тәулік бойы кезекшілік жүргізетін мамандары бар басқа үй-жайда ҚР ҚНжЕ 2.02-15 талаптарына сәйкес жарықтық және дыбыстық сигнал беру жабдығы қарастырылады. </w:t>
      </w:r>
    </w:p>
    <w:bookmarkEnd w:id="241"/>
    <w:bookmarkStart w:name="z164" w:id="242"/>
    <w:p>
      <w:pPr>
        <w:spacing w:after="0"/>
        <w:ind w:left="0"/>
        <w:jc w:val="both"/>
      </w:pPr>
      <w:r>
        <w:rPr>
          <w:rFonts w:ascii="Times New Roman"/>
          <w:b w:val="false"/>
          <w:i w:val="false"/>
          <w:color w:val="000000"/>
          <w:sz w:val="28"/>
        </w:rPr>
        <w:t xml:space="preserve">
      160. Қондырғылар жергілікті іске қосу құрылғыларымен жабдықталады. Қондырғыларды жергілікті іске қосу құрылғыларының, оның ішінде үлестіру құрылғыларын іске қосу элементтерінің қорғалатын үй-жайдың атауы көрсетілген табличкалармен жабдықталады. </w:t>
      </w:r>
    </w:p>
    <w:bookmarkEnd w:id="242"/>
    <w:bookmarkStart w:name="z165" w:id="243"/>
    <w:p>
      <w:pPr>
        <w:spacing w:after="0"/>
        <w:ind w:left="0"/>
        <w:jc w:val="both"/>
      </w:pPr>
      <w:r>
        <w:rPr>
          <w:rFonts w:ascii="Times New Roman"/>
          <w:b w:val="false"/>
          <w:i w:val="false"/>
          <w:color w:val="000000"/>
          <w:sz w:val="28"/>
        </w:rPr>
        <w:t xml:space="preserve">
      161. Арақашықтық іске қосу құрылғыларын орнату, есіктерді ашқан кезде қондырғыларды автоматты іске қосуды ажырату, сондай-ақ қондырғыларды автоматты іске қосу режимін қалпына келтіру ҚР ҚНжЕ 2.02-15 талаптарына сәйкес анықталады. </w:t>
      </w:r>
    </w:p>
    <w:bookmarkEnd w:id="243"/>
    <w:p>
      <w:pPr>
        <w:spacing w:after="0"/>
        <w:ind w:left="0"/>
        <w:jc w:val="both"/>
      </w:pPr>
      <w:r>
        <w:rPr>
          <w:rFonts w:ascii="Times New Roman"/>
          <w:b w:val="false"/>
          <w:i w:val="false"/>
          <w:color w:val="000000"/>
          <w:sz w:val="28"/>
        </w:rPr>
        <w:t xml:space="preserve">
      Қондырғыларды автоматты іске қосу режимін қалыпқа келтіру құрылғысын бөтен адамдардың келуін болдырмау үшін қоршаулар болған кезде қорғалатын үй-жайдың кіруіне орналастыруға рұқсат етіледі. </w:t>
      </w:r>
    </w:p>
    <w:bookmarkStart w:name="z166" w:id="244"/>
    <w:p>
      <w:pPr>
        <w:spacing w:after="0"/>
        <w:ind w:left="0"/>
        <w:jc w:val="both"/>
      </w:pPr>
      <w:r>
        <w:rPr>
          <w:rFonts w:ascii="Times New Roman"/>
          <w:b w:val="false"/>
          <w:i w:val="false"/>
          <w:color w:val="000000"/>
          <w:sz w:val="28"/>
        </w:rPr>
        <w:t xml:space="preserve">
      162. Қондырғылардың саптамалары қондырғыға арналған жобаға және саптамаға арналған техникалық құжаттамаға сәйкес кеңістікте орналастырады және бағдарлайды. </w:t>
      </w:r>
    </w:p>
    <w:bookmarkEnd w:id="244"/>
    <w:p>
      <w:pPr>
        <w:spacing w:after="0"/>
        <w:ind w:left="0"/>
        <w:jc w:val="both"/>
      </w:pPr>
      <w:r>
        <w:rPr>
          <w:rFonts w:ascii="Times New Roman"/>
          <w:b w:val="false"/>
          <w:i w:val="false"/>
          <w:color w:val="000000"/>
          <w:sz w:val="28"/>
        </w:rPr>
        <w:t xml:space="preserve">
      Саптамалардың бүлінуі ықтимал орындарда олардың қорғалуы қамтамасыз етеді. </w:t>
      </w:r>
    </w:p>
    <w:bookmarkStart w:name="z167" w:id="245"/>
    <w:p>
      <w:pPr>
        <w:spacing w:after="0"/>
        <w:ind w:left="0"/>
        <w:jc w:val="both"/>
      </w:pPr>
      <w:r>
        <w:rPr>
          <w:rFonts w:ascii="Times New Roman"/>
          <w:b w:val="false"/>
          <w:i w:val="false"/>
          <w:color w:val="000000"/>
          <w:sz w:val="28"/>
        </w:rPr>
        <w:t xml:space="preserve">
      163. Қондырғыларда жарықтар, жаншықтар мен оның жұмыс қабілеттілігіне ықпал ететін басқа да ақаулары бар саптамаларды қолдануға рұқсат етілмейді. </w:t>
      </w:r>
    </w:p>
    <w:bookmarkEnd w:id="245"/>
    <w:bookmarkStart w:name="z168" w:id="246"/>
    <w:p>
      <w:pPr>
        <w:spacing w:after="0"/>
        <w:ind w:left="0"/>
        <w:jc w:val="both"/>
      </w:pPr>
      <w:r>
        <w:rPr>
          <w:rFonts w:ascii="Times New Roman"/>
          <w:b w:val="false"/>
          <w:i w:val="false"/>
          <w:color w:val="000000"/>
          <w:sz w:val="28"/>
        </w:rPr>
        <w:t xml:space="preserve">
      164. Қондырғылар оятқыш жүйелерге арналған жинақталған саннан 10 %-тен кем болмайтын өрт хабарландырушылары мен спринклерлік суландырғыштардың запасымен қамтамасыз етеді. </w:t>
      </w:r>
    </w:p>
    <w:bookmarkEnd w:id="246"/>
    <w:p>
      <w:pPr>
        <w:spacing w:after="0"/>
        <w:ind w:left="0"/>
        <w:jc w:val="both"/>
      </w:pPr>
      <w:r>
        <w:rPr>
          <w:rFonts w:ascii="Times New Roman"/>
          <w:b w:val="false"/>
          <w:i w:val="false"/>
          <w:color w:val="000000"/>
          <w:sz w:val="28"/>
        </w:rPr>
        <w:t xml:space="preserve">
      Ашылған спринклерлік суландырғыштар мен ақауы бар саптамалардың орнына тығындар мен бұқтырмаларды, сондай-ақ қондырғыға арналған жобаға сәйкес келмейтін саптамаларды пайдалануға рұқсат етілмейді. </w:t>
      </w:r>
    </w:p>
    <w:bookmarkStart w:name="z169" w:id="247"/>
    <w:p>
      <w:pPr>
        <w:spacing w:after="0"/>
        <w:ind w:left="0"/>
        <w:jc w:val="both"/>
      </w:pPr>
      <w:r>
        <w:rPr>
          <w:rFonts w:ascii="Times New Roman"/>
          <w:b w:val="false"/>
          <w:i w:val="false"/>
          <w:color w:val="000000"/>
          <w:sz w:val="28"/>
        </w:rPr>
        <w:t xml:space="preserve">
      165. Оймалар мен нығыздағыш беттерден басқа құбыр жолдардың сыртқы беттеріне қорғаныш бояу жағады. </w:t>
      </w:r>
    </w:p>
    <w:bookmarkEnd w:id="247"/>
    <w:bookmarkStart w:name="z170" w:id="248"/>
    <w:p>
      <w:pPr>
        <w:spacing w:after="0"/>
        <w:ind w:left="0"/>
        <w:jc w:val="both"/>
      </w:pPr>
      <w:r>
        <w:rPr>
          <w:rFonts w:ascii="Times New Roman"/>
          <w:b w:val="false"/>
          <w:i w:val="false"/>
          <w:color w:val="000000"/>
          <w:sz w:val="28"/>
        </w:rPr>
        <w:t xml:space="preserve">
      166. Құбыр жолдарды қоса алғанда қондырғылардың құрама бөліктерін бояу "Өндірістік объектілердегі сигналдық түстерге, белгілеулерге, қауіпсіздік белгілеріне қойылатын талаптар" техникалық регламентінің талаптарына сәйкес жүзеге асырылады. </w:t>
      </w:r>
    </w:p>
    <w:bookmarkEnd w:id="248"/>
    <w:p>
      <w:pPr>
        <w:spacing w:after="0"/>
        <w:ind w:left="0"/>
        <w:jc w:val="both"/>
      </w:pPr>
      <w:r>
        <w:rPr>
          <w:rFonts w:ascii="Times New Roman"/>
          <w:b w:val="false"/>
          <w:i w:val="false"/>
          <w:color w:val="000000"/>
          <w:sz w:val="28"/>
        </w:rPr>
        <w:t xml:space="preserve">
      Саптамаларды, өрт хабарландырушылары мен оятқыш жүйелердегі термосезгіш элементтерді бояуға рұқсат етілмейді. </w:t>
      </w:r>
    </w:p>
    <w:bookmarkStart w:name="z171" w:id="249"/>
    <w:p>
      <w:pPr>
        <w:spacing w:after="0"/>
        <w:ind w:left="0"/>
        <w:jc w:val="both"/>
      </w:pPr>
      <w:r>
        <w:rPr>
          <w:rFonts w:ascii="Times New Roman"/>
          <w:b w:val="false"/>
          <w:i w:val="false"/>
          <w:color w:val="000000"/>
          <w:sz w:val="28"/>
        </w:rPr>
        <w:t xml:space="preserve">
      167. Күрделі жөндеуге дейін қондырғыларды пайдалану мерзімі 10 жылдан кем болмауы қажет. </w:t>
      </w:r>
    </w:p>
    <w:bookmarkEnd w:id="249"/>
    <w:bookmarkStart w:name="z172" w:id="250"/>
    <w:p>
      <w:pPr>
        <w:spacing w:after="0"/>
        <w:ind w:left="0"/>
        <w:jc w:val="left"/>
      </w:pPr>
      <w:r>
        <w:rPr>
          <w:rFonts w:ascii="Times New Roman"/>
          <w:b/>
          <w:i w:val="false"/>
          <w:color w:val="000000"/>
        </w:rPr>
        <w:t xml:space="preserve"> 4.6. Ұнтақты өрт сөндіру автоматты қондырғыларына қойылатын талаптар</w:t>
      </w:r>
    </w:p>
    <w:bookmarkEnd w:id="250"/>
    <w:p>
      <w:pPr>
        <w:spacing w:after="0"/>
        <w:ind w:left="0"/>
        <w:jc w:val="both"/>
      </w:pPr>
      <w:r>
        <w:rPr>
          <w:rFonts w:ascii="Times New Roman"/>
          <w:b w:val="false"/>
          <w:i w:val="false"/>
          <w:color w:val="000000"/>
          <w:sz w:val="28"/>
        </w:rPr>
        <w:t xml:space="preserve">
      168. Ығысқан газды тұрқыда сақтау тәсілі бойынша қондырғылардың модульдері (ыдыстар): </w:t>
      </w:r>
    </w:p>
    <w:p>
      <w:pPr>
        <w:spacing w:after="0"/>
        <w:ind w:left="0"/>
        <w:jc w:val="both"/>
      </w:pPr>
      <w:r>
        <w:rPr>
          <w:rFonts w:ascii="Times New Roman"/>
          <w:b w:val="false"/>
          <w:i w:val="false"/>
          <w:color w:val="000000"/>
          <w:sz w:val="28"/>
        </w:rPr>
        <w:t xml:space="preserve">
      1) енгізілген; </w:t>
      </w:r>
    </w:p>
    <w:p>
      <w:pPr>
        <w:spacing w:after="0"/>
        <w:ind w:left="0"/>
        <w:jc w:val="both"/>
      </w:pPr>
      <w:r>
        <w:rPr>
          <w:rFonts w:ascii="Times New Roman"/>
          <w:b w:val="false"/>
          <w:i w:val="false"/>
          <w:color w:val="000000"/>
          <w:sz w:val="28"/>
        </w:rPr>
        <w:t xml:space="preserve">
      2) газ генерациялау (пиротехникалық) элементтері бар; </w:t>
      </w:r>
    </w:p>
    <w:p>
      <w:pPr>
        <w:spacing w:after="0"/>
        <w:ind w:left="0"/>
        <w:jc w:val="both"/>
      </w:pPr>
      <w:r>
        <w:rPr>
          <w:rFonts w:ascii="Times New Roman"/>
          <w:b w:val="false"/>
          <w:i w:val="false"/>
          <w:color w:val="000000"/>
          <w:sz w:val="28"/>
        </w:rPr>
        <w:t xml:space="preserve">
      3) ығысқан немесе сұйылтылған газы бар болып бөлінеді. </w:t>
      </w:r>
    </w:p>
    <w:bookmarkStart w:name="z173" w:id="251"/>
    <w:p>
      <w:pPr>
        <w:spacing w:after="0"/>
        <w:ind w:left="0"/>
        <w:jc w:val="both"/>
      </w:pPr>
      <w:r>
        <w:rPr>
          <w:rFonts w:ascii="Times New Roman"/>
          <w:b w:val="false"/>
          <w:i w:val="false"/>
          <w:color w:val="000000"/>
          <w:sz w:val="28"/>
        </w:rPr>
        <w:t xml:space="preserve">
      169. Инерциялылығы бойынша қондырғылар: </w:t>
      </w:r>
    </w:p>
    <w:bookmarkEnd w:id="251"/>
    <w:p>
      <w:pPr>
        <w:spacing w:after="0"/>
        <w:ind w:left="0"/>
        <w:jc w:val="both"/>
      </w:pPr>
      <w:r>
        <w:rPr>
          <w:rFonts w:ascii="Times New Roman"/>
          <w:b w:val="false"/>
          <w:i w:val="false"/>
          <w:color w:val="000000"/>
          <w:sz w:val="28"/>
        </w:rPr>
        <w:t xml:space="preserve">
      1) аз инерциялы, 3 с. аспайтын; </w:t>
      </w:r>
    </w:p>
    <w:p>
      <w:pPr>
        <w:spacing w:after="0"/>
        <w:ind w:left="0"/>
        <w:jc w:val="both"/>
      </w:pPr>
      <w:r>
        <w:rPr>
          <w:rFonts w:ascii="Times New Roman"/>
          <w:b w:val="false"/>
          <w:i w:val="false"/>
          <w:color w:val="000000"/>
          <w:sz w:val="28"/>
        </w:rPr>
        <w:t xml:space="preserve">
      2) орташа инерциялы, 3 с. бастап 180 с. дейін; </w:t>
      </w:r>
    </w:p>
    <w:p>
      <w:pPr>
        <w:spacing w:after="0"/>
        <w:ind w:left="0"/>
        <w:jc w:val="both"/>
      </w:pPr>
      <w:r>
        <w:rPr>
          <w:rFonts w:ascii="Times New Roman"/>
          <w:b w:val="false"/>
          <w:i w:val="false"/>
          <w:color w:val="000000"/>
          <w:sz w:val="28"/>
        </w:rPr>
        <w:t xml:space="preserve">
      3) жоғары инерциялы, 180 с. аспайтын болып бөлінеді. </w:t>
      </w:r>
    </w:p>
    <w:bookmarkStart w:name="z174" w:id="252"/>
    <w:p>
      <w:pPr>
        <w:spacing w:after="0"/>
        <w:ind w:left="0"/>
        <w:jc w:val="both"/>
      </w:pPr>
      <w:r>
        <w:rPr>
          <w:rFonts w:ascii="Times New Roman"/>
          <w:b w:val="false"/>
          <w:i w:val="false"/>
          <w:color w:val="000000"/>
          <w:sz w:val="28"/>
        </w:rPr>
        <w:t xml:space="preserve">
      170. Тезәрекеттілігі (бұдан әрі Б) бойынша қондырғылар: </w:t>
      </w:r>
    </w:p>
    <w:bookmarkEnd w:id="252"/>
    <w:p>
      <w:pPr>
        <w:spacing w:after="0"/>
        <w:ind w:left="0"/>
        <w:jc w:val="both"/>
      </w:pPr>
      <w:r>
        <w:rPr>
          <w:rFonts w:ascii="Times New Roman"/>
          <w:b w:val="false"/>
          <w:i w:val="false"/>
          <w:color w:val="000000"/>
          <w:sz w:val="28"/>
        </w:rPr>
        <w:t xml:space="preserve">
      1) Б-1, 1 с. дейін тезәрекеттілігі бар; </w:t>
      </w:r>
    </w:p>
    <w:p>
      <w:pPr>
        <w:spacing w:after="0"/>
        <w:ind w:left="0"/>
        <w:jc w:val="both"/>
      </w:pPr>
      <w:r>
        <w:rPr>
          <w:rFonts w:ascii="Times New Roman"/>
          <w:b w:val="false"/>
          <w:i w:val="false"/>
          <w:color w:val="000000"/>
          <w:sz w:val="28"/>
        </w:rPr>
        <w:t xml:space="preserve">
      2) Б-2, 1 бастап 10 с. дейін тезәрекеттілігі бар; </w:t>
      </w:r>
    </w:p>
    <w:p>
      <w:pPr>
        <w:spacing w:after="0"/>
        <w:ind w:left="0"/>
        <w:jc w:val="both"/>
      </w:pPr>
      <w:r>
        <w:rPr>
          <w:rFonts w:ascii="Times New Roman"/>
          <w:b w:val="false"/>
          <w:i w:val="false"/>
          <w:color w:val="000000"/>
          <w:sz w:val="28"/>
        </w:rPr>
        <w:t xml:space="preserve">
      3) Б-3, 10 с. бастап 30 с. дейін тезәрекеттілігі бар; </w:t>
      </w:r>
    </w:p>
    <w:p>
      <w:pPr>
        <w:spacing w:after="0"/>
        <w:ind w:left="0"/>
        <w:jc w:val="both"/>
      </w:pPr>
      <w:r>
        <w:rPr>
          <w:rFonts w:ascii="Times New Roman"/>
          <w:b w:val="false"/>
          <w:i w:val="false"/>
          <w:color w:val="000000"/>
          <w:sz w:val="28"/>
        </w:rPr>
        <w:t xml:space="preserve">
      4) Б-4, 30 с. астам тезәрекеттілігі бар топтарға бөлінеді. </w:t>
      </w:r>
    </w:p>
    <w:bookmarkStart w:name="z175" w:id="253"/>
    <w:p>
      <w:pPr>
        <w:spacing w:after="0"/>
        <w:ind w:left="0"/>
        <w:jc w:val="both"/>
      </w:pPr>
      <w:r>
        <w:rPr>
          <w:rFonts w:ascii="Times New Roman"/>
          <w:b w:val="false"/>
          <w:i w:val="false"/>
          <w:color w:val="000000"/>
          <w:sz w:val="28"/>
        </w:rPr>
        <w:t xml:space="preserve">
      171. Әрекет ету уақыты (от сөндіру ұнтағының берілуінің ұзақтығы) бойынша қондырғылар: </w:t>
      </w:r>
    </w:p>
    <w:bookmarkEnd w:id="253"/>
    <w:p>
      <w:pPr>
        <w:spacing w:after="0"/>
        <w:ind w:left="0"/>
        <w:jc w:val="both"/>
      </w:pPr>
      <w:r>
        <w:rPr>
          <w:rFonts w:ascii="Times New Roman"/>
          <w:b w:val="false"/>
          <w:i w:val="false"/>
          <w:color w:val="000000"/>
          <w:sz w:val="28"/>
        </w:rPr>
        <w:t xml:space="preserve">
      1) 1 с. кем әрекет ету уақыты бар, тез әрекетті, импульсты (бұдан әрі И); </w:t>
      </w:r>
    </w:p>
    <w:p>
      <w:pPr>
        <w:spacing w:after="0"/>
        <w:ind w:left="0"/>
        <w:jc w:val="both"/>
      </w:pPr>
      <w:r>
        <w:rPr>
          <w:rFonts w:ascii="Times New Roman"/>
          <w:b w:val="false"/>
          <w:i w:val="false"/>
          <w:color w:val="000000"/>
          <w:sz w:val="28"/>
        </w:rPr>
        <w:t xml:space="preserve">
      2) 1 с. бастап 15 с. дейін шамасында әрекет ету уақыты бар қысқа уақытты әрекет (бұдан әрі ҚӘ-1); </w:t>
      </w:r>
    </w:p>
    <w:p>
      <w:pPr>
        <w:spacing w:after="0"/>
        <w:ind w:left="0"/>
        <w:jc w:val="both"/>
      </w:pPr>
      <w:r>
        <w:rPr>
          <w:rFonts w:ascii="Times New Roman"/>
          <w:b w:val="false"/>
          <w:i w:val="false"/>
          <w:color w:val="000000"/>
          <w:sz w:val="28"/>
        </w:rPr>
        <w:t xml:space="preserve">
      3) 15 с. астам әрекет ету уақыты бар қысқа мерзімді әрекеті бар (бұдан әрі ҚМ-2) болып бөлінеді. </w:t>
      </w:r>
    </w:p>
    <w:bookmarkStart w:name="z176" w:id="254"/>
    <w:p>
      <w:pPr>
        <w:spacing w:after="0"/>
        <w:ind w:left="0"/>
        <w:jc w:val="both"/>
      </w:pPr>
      <w:r>
        <w:rPr>
          <w:rFonts w:ascii="Times New Roman"/>
          <w:b w:val="false"/>
          <w:i w:val="false"/>
          <w:color w:val="000000"/>
          <w:sz w:val="28"/>
        </w:rPr>
        <w:t xml:space="preserve">
      172. Өртті сөндіру тәсілі бойынша қондырғылар: </w:t>
      </w:r>
    </w:p>
    <w:bookmarkEnd w:id="254"/>
    <w:p>
      <w:pPr>
        <w:spacing w:after="0"/>
        <w:ind w:left="0"/>
        <w:jc w:val="both"/>
      </w:pPr>
      <w:r>
        <w:rPr>
          <w:rFonts w:ascii="Times New Roman"/>
          <w:b w:val="false"/>
          <w:i w:val="false"/>
          <w:color w:val="000000"/>
          <w:sz w:val="28"/>
        </w:rPr>
        <w:t xml:space="preserve">
      1) көлемді сөндіру қондырғылары; </w:t>
      </w:r>
    </w:p>
    <w:p>
      <w:pPr>
        <w:spacing w:after="0"/>
        <w:ind w:left="0"/>
        <w:jc w:val="both"/>
      </w:pPr>
      <w:r>
        <w:rPr>
          <w:rFonts w:ascii="Times New Roman"/>
          <w:b w:val="false"/>
          <w:i w:val="false"/>
          <w:color w:val="000000"/>
          <w:sz w:val="28"/>
        </w:rPr>
        <w:t xml:space="preserve">
      2) беттік сөндіру; </w:t>
      </w:r>
    </w:p>
    <w:p>
      <w:pPr>
        <w:spacing w:after="0"/>
        <w:ind w:left="0"/>
        <w:jc w:val="both"/>
      </w:pPr>
      <w:r>
        <w:rPr>
          <w:rFonts w:ascii="Times New Roman"/>
          <w:b w:val="false"/>
          <w:i w:val="false"/>
          <w:color w:val="000000"/>
          <w:sz w:val="28"/>
        </w:rPr>
        <w:t xml:space="preserve">
      3) көлемі бойынша жергілікті сөндіру болып бөлінеді. </w:t>
      </w:r>
    </w:p>
    <w:bookmarkStart w:name="z177" w:id="255"/>
    <w:p>
      <w:pPr>
        <w:spacing w:after="0"/>
        <w:ind w:left="0"/>
        <w:jc w:val="both"/>
      </w:pPr>
      <w:r>
        <w:rPr>
          <w:rFonts w:ascii="Times New Roman"/>
          <w:b w:val="false"/>
          <w:i w:val="false"/>
          <w:color w:val="000000"/>
          <w:sz w:val="28"/>
        </w:rPr>
        <w:t xml:space="preserve">
      173. Модульдің (ыдыстың) бірліктік тұрқының сыйымдылығы бойынша қондырғылар: </w:t>
      </w:r>
    </w:p>
    <w:bookmarkEnd w:id="255"/>
    <w:p>
      <w:pPr>
        <w:spacing w:after="0"/>
        <w:ind w:left="0"/>
        <w:jc w:val="both"/>
      </w:pPr>
      <w:r>
        <w:rPr>
          <w:rFonts w:ascii="Times New Roman"/>
          <w:b w:val="false"/>
          <w:i w:val="false"/>
          <w:color w:val="000000"/>
          <w:sz w:val="28"/>
        </w:rPr>
        <w:t xml:space="preserve">
      1) модульді қондырғылар; </w:t>
      </w:r>
    </w:p>
    <w:p>
      <w:pPr>
        <w:spacing w:after="0"/>
        <w:ind w:left="0"/>
        <w:jc w:val="both"/>
      </w:pPr>
      <w:r>
        <w:rPr>
          <w:rFonts w:ascii="Times New Roman"/>
          <w:b w:val="false"/>
          <w:i w:val="false"/>
          <w:color w:val="000000"/>
          <w:sz w:val="28"/>
        </w:rPr>
        <w:t xml:space="preserve">
      2) 0,2 л. бастап 50 л. дейінгі көлемі бар, импульсты, тез әрекет ету қондырғылары; </w:t>
      </w:r>
    </w:p>
    <w:p>
      <w:pPr>
        <w:spacing w:after="0"/>
        <w:ind w:left="0"/>
        <w:jc w:val="both"/>
      </w:pPr>
      <w:r>
        <w:rPr>
          <w:rFonts w:ascii="Times New Roman"/>
          <w:b w:val="false"/>
          <w:i w:val="false"/>
          <w:color w:val="000000"/>
          <w:sz w:val="28"/>
        </w:rPr>
        <w:t xml:space="preserve">
      3) 2 л. бастап 250 л. дейінгі көлемі бар қысқа мерзімді әрекеті бар қондырғылар; </w:t>
      </w:r>
    </w:p>
    <w:p>
      <w:pPr>
        <w:spacing w:after="0"/>
        <w:ind w:left="0"/>
        <w:jc w:val="both"/>
      </w:pPr>
      <w:r>
        <w:rPr>
          <w:rFonts w:ascii="Times New Roman"/>
          <w:b w:val="false"/>
          <w:i w:val="false"/>
          <w:color w:val="000000"/>
          <w:sz w:val="28"/>
        </w:rPr>
        <w:t xml:space="preserve">
      4) 250 л. бастап 5000 л. дейінгі көлемі бар агрегатты қондырғылар болып бөлінеді. </w:t>
      </w:r>
    </w:p>
    <w:bookmarkStart w:name="z178" w:id="256"/>
    <w:p>
      <w:pPr>
        <w:spacing w:after="0"/>
        <w:ind w:left="0"/>
        <w:jc w:val="both"/>
      </w:pPr>
      <w:r>
        <w:rPr>
          <w:rFonts w:ascii="Times New Roman"/>
          <w:b w:val="false"/>
          <w:i w:val="false"/>
          <w:color w:val="000000"/>
          <w:sz w:val="28"/>
        </w:rPr>
        <w:t xml:space="preserve">
      174. Қондырғылар: </w:t>
      </w:r>
    </w:p>
    <w:bookmarkEnd w:id="256"/>
    <w:p>
      <w:pPr>
        <w:spacing w:after="0"/>
        <w:ind w:left="0"/>
        <w:jc w:val="both"/>
      </w:pPr>
      <w:r>
        <w:rPr>
          <w:rFonts w:ascii="Times New Roman"/>
          <w:b w:val="false"/>
          <w:i w:val="false"/>
          <w:color w:val="000000"/>
          <w:sz w:val="28"/>
        </w:rPr>
        <w:t xml:space="preserve">
      1) өздігінен жануға және заттың ішкі көлемінде шіруге бейім жанғыш материалдардың (сүрек үгінділерінің, мақта және шөп ұнының); </w:t>
      </w:r>
    </w:p>
    <w:p>
      <w:pPr>
        <w:spacing w:after="0"/>
        <w:ind w:left="0"/>
        <w:jc w:val="both"/>
      </w:pPr>
      <w:r>
        <w:rPr>
          <w:rFonts w:ascii="Times New Roman"/>
          <w:b w:val="false"/>
          <w:i w:val="false"/>
          <w:color w:val="000000"/>
          <w:sz w:val="28"/>
        </w:rPr>
        <w:t xml:space="preserve">
      2) ауаның араласуынсыз шіру мен жануға бейім химиялық заттар мен олардың қоспаларының, өзтұтанғыш және полимер материалдардың өртенуін сөндіру үшін қолданылмайды. </w:t>
      </w:r>
    </w:p>
    <w:bookmarkStart w:name="z179" w:id="257"/>
    <w:p>
      <w:pPr>
        <w:spacing w:after="0"/>
        <w:ind w:left="0"/>
        <w:jc w:val="both"/>
      </w:pPr>
      <w:r>
        <w:rPr>
          <w:rFonts w:ascii="Times New Roman"/>
          <w:b w:val="false"/>
          <w:i w:val="false"/>
          <w:color w:val="000000"/>
          <w:sz w:val="28"/>
        </w:rPr>
        <w:t xml:space="preserve">
      175. Құрылмаға, сенімділігіне, сыртқы әсерлерге төзімділігіне, жинақтылығына, орауы мен таңбалауына қойылатын талаптар, сондай-ақ қондырғыларға қойылатын қауіпсіздік талаптары мен оларды сынау әдістері Қазақстан Республикасының аумағында қолдануға рұқсат етілген мемлекеттік, мемлекетаралық, халықаралық стандарттардың талаптарына сәйкес анықталады. </w:t>
      </w:r>
    </w:p>
    <w:bookmarkEnd w:id="257"/>
    <w:bookmarkStart w:name="z180" w:id="258"/>
    <w:p>
      <w:pPr>
        <w:spacing w:after="0"/>
        <w:ind w:left="0"/>
        <w:jc w:val="both"/>
      </w:pPr>
      <w:r>
        <w:rPr>
          <w:rFonts w:ascii="Times New Roman"/>
          <w:b w:val="false"/>
          <w:i w:val="false"/>
          <w:color w:val="000000"/>
          <w:sz w:val="28"/>
        </w:rPr>
        <w:t xml:space="preserve">
      176. Қорғалатын барлық көлемді сөндіру көзделген үй-жайларда есіктердің өздігінен ашылуына қарсы ойықтарды нығыздау (герметизациялау) бойынша шаралар қабылдайды. </w:t>
      </w:r>
    </w:p>
    <w:bookmarkEnd w:id="258"/>
    <w:bookmarkStart w:name="z181" w:id="259"/>
    <w:p>
      <w:pPr>
        <w:spacing w:after="0"/>
        <w:ind w:left="0"/>
        <w:jc w:val="both"/>
      </w:pPr>
      <w:r>
        <w:rPr>
          <w:rFonts w:ascii="Times New Roman"/>
          <w:b w:val="false"/>
          <w:i w:val="false"/>
          <w:color w:val="000000"/>
          <w:sz w:val="28"/>
        </w:rPr>
        <w:t xml:space="preserve">
      177. Қорғалатын үй-жайдың жалпы алмастыру желдеткіштерінің ауа арна, ауа жылыту және ауаны баптау жүйелерінде ауа бұқтырмаларын немесе өртке қарсы қақпақтарды қарастырады. </w:t>
      </w:r>
    </w:p>
    <w:bookmarkEnd w:id="259"/>
    <w:bookmarkStart w:name="z182" w:id="260"/>
    <w:p>
      <w:pPr>
        <w:spacing w:after="0"/>
        <w:ind w:left="0"/>
        <w:jc w:val="both"/>
      </w:pPr>
      <w:r>
        <w:rPr>
          <w:rFonts w:ascii="Times New Roman"/>
          <w:b w:val="false"/>
          <w:i w:val="false"/>
          <w:color w:val="000000"/>
          <w:sz w:val="28"/>
        </w:rPr>
        <w:t xml:space="preserve">
      178. Ауада қалқып жүрген жану өнімдері мен ұнтақтарды жою үшін қондырғылардың жұмысы аяқталғаннан кейін жалпы алмастыру желдеткішін пайдалану қажет. </w:t>
      </w:r>
    </w:p>
    <w:bookmarkEnd w:id="260"/>
    <w:bookmarkStart w:name="z183" w:id="261"/>
    <w:p>
      <w:pPr>
        <w:spacing w:after="0"/>
        <w:ind w:left="0"/>
        <w:jc w:val="left"/>
      </w:pPr>
      <w:r>
        <w:rPr>
          <w:rFonts w:ascii="Times New Roman"/>
          <w:b/>
          <w:i w:val="false"/>
          <w:color w:val="000000"/>
        </w:rPr>
        <w:t xml:space="preserve"> 4.7. Өрт (өрт-күзет) сигнал беру жабдығының автоматты қондырғыларына қойылатын жалпы талаптар</w:t>
      </w:r>
    </w:p>
    <w:bookmarkEnd w:id="261"/>
    <w:p>
      <w:pPr>
        <w:spacing w:after="0"/>
        <w:ind w:left="0"/>
        <w:jc w:val="both"/>
      </w:pPr>
      <w:r>
        <w:rPr>
          <w:rFonts w:ascii="Times New Roman"/>
          <w:b w:val="false"/>
          <w:i w:val="false"/>
          <w:color w:val="000000"/>
          <w:sz w:val="28"/>
        </w:rPr>
        <w:t xml:space="preserve">
      179. Өрт (өрт-күзет) сигнал беру жабдығының автоматты қондырғылары өртті автоматты анықтауды, өрт туралы өрт орны ғимаратына хабарлауды, хабарлаудың техникалық құралдарына басқару сигналдарын қалыптастыру мен беру мүмкіндігін және адамдарды эвакуациялауды басқаруды, өрт сөндіру, түтінді жою, инженерлік және технологиялық жабдық қондырғыларын басқару аспаптарымен қамтамасыз ету үшін қолданылады. </w:t>
      </w:r>
    </w:p>
    <w:bookmarkStart w:name="z184" w:id="262"/>
    <w:p>
      <w:pPr>
        <w:spacing w:after="0"/>
        <w:ind w:left="0"/>
        <w:jc w:val="both"/>
      </w:pPr>
      <w:r>
        <w:rPr>
          <w:rFonts w:ascii="Times New Roman"/>
          <w:b w:val="false"/>
          <w:i w:val="false"/>
          <w:color w:val="000000"/>
          <w:sz w:val="28"/>
        </w:rPr>
        <w:t xml:space="preserve">
      180. Қондырғылар кезекші мамандарды өрт туралы сигналдан ерекшеленетін жарықтық және дыбыстық сигналдардың көмегімен жекелеген техникалық құралдардың арасында байланыс желісінің ақаулығын анықтау туралы хабарландыруды қамтамасыз етуі қажет. </w:t>
      </w:r>
    </w:p>
    <w:bookmarkEnd w:id="262"/>
    <w:bookmarkStart w:name="z185" w:id="263"/>
    <w:p>
      <w:pPr>
        <w:spacing w:after="0"/>
        <w:ind w:left="0"/>
        <w:jc w:val="both"/>
      </w:pPr>
      <w:r>
        <w:rPr>
          <w:rFonts w:ascii="Times New Roman"/>
          <w:b w:val="false"/>
          <w:i w:val="false"/>
          <w:color w:val="000000"/>
          <w:sz w:val="28"/>
        </w:rPr>
        <w:t xml:space="preserve">
      181. Өрт (өрт-күзет) сигнал беру жабдығының жүйелері өрт пайда болғаны туралы кезекші маманның ғимаратына қабылдау-бақылау құрылғысы мен ғимараттар мен құрылыстардағы хабарландырудың арнайы шығарылатын құрылғыларына жарықтық және дыбыстық сигнал беруді қамтамасыз етуі қажет. </w:t>
      </w:r>
    </w:p>
    <w:bookmarkEnd w:id="263"/>
    <w:bookmarkStart w:name="z186" w:id="264"/>
    <w:p>
      <w:pPr>
        <w:spacing w:after="0"/>
        <w:ind w:left="0"/>
        <w:jc w:val="both"/>
      </w:pPr>
      <w:r>
        <w:rPr>
          <w:rFonts w:ascii="Times New Roman"/>
          <w:b w:val="false"/>
          <w:i w:val="false"/>
          <w:color w:val="000000"/>
          <w:sz w:val="28"/>
        </w:rPr>
        <w:t xml:space="preserve">
      182. Өрт (өрт-күзет) сигнал беру жабдығының автоматты қондырғыларының техникалық құралдары бір-бірімен, сондай-ақ олармен өзара байланысатын басқа да техникалық құралдармен электрлік және ақпараттық үйлесімділікті қамтамасыз етуі қажет. </w:t>
      </w:r>
    </w:p>
    <w:bookmarkEnd w:id="264"/>
    <w:bookmarkStart w:name="z187" w:id="265"/>
    <w:p>
      <w:pPr>
        <w:spacing w:after="0"/>
        <w:ind w:left="0"/>
        <w:jc w:val="both"/>
      </w:pPr>
      <w:r>
        <w:rPr>
          <w:rFonts w:ascii="Times New Roman"/>
          <w:b w:val="false"/>
          <w:i w:val="false"/>
          <w:color w:val="000000"/>
          <w:sz w:val="28"/>
        </w:rPr>
        <w:t xml:space="preserve">
      183. Өрт (өрт-күзет) сигнал беру жабдығының автоматты қондырғыларының техникалық құралдарының арасындағы байланыс желілері олардың өртті анықтау, эвакуация туралы сигналды беруге қажетті уақыт, эвакуация уақыты, сондай-ақ басқа да техникалық құралдарды басқаруға қажетті уақыт ішінде қызмет етуін қамтамасыз етуді ескере отыра орындайды. </w:t>
      </w:r>
    </w:p>
    <w:bookmarkEnd w:id="265"/>
    <w:bookmarkStart w:name="z188" w:id="266"/>
    <w:p>
      <w:pPr>
        <w:spacing w:after="0"/>
        <w:ind w:left="0"/>
        <w:jc w:val="both"/>
      </w:pPr>
      <w:r>
        <w:rPr>
          <w:rFonts w:ascii="Times New Roman"/>
          <w:b w:val="false"/>
          <w:i w:val="false"/>
          <w:color w:val="000000"/>
          <w:sz w:val="28"/>
        </w:rPr>
        <w:t xml:space="preserve">
      184. Өрт (өрт-күзет) сигнал беру жабдығының автоматты қондырғыларының өрт жабдықтарының басқару аспаптары басқарылатын жабдықтың типіне және нақты объектінің талаптарына сәйкес басқару алгоритмін қамтамасыз етуі қажет. </w:t>
      </w:r>
    </w:p>
    <w:bookmarkEnd w:id="266"/>
    <w:bookmarkStart w:name="z189" w:id="267"/>
    <w:p>
      <w:pPr>
        <w:spacing w:after="0"/>
        <w:ind w:left="0"/>
        <w:jc w:val="both"/>
      </w:pPr>
      <w:r>
        <w:rPr>
          <w:rFonts w:ascii="Times New Roman"/>
          <w:b w:val="false"/>
          <w:i w:val="false"/>
          <w:color w:val="000000"/>
          <w:sz w:val="28"/>
        </w:rPr>
        <w:t xml:space="preserve">
      185. Өрт (өрт-күзет) сигнал беру жабдығының автоматты қондырғыларының техникалық құралдары өз қызметтерін орындауы кезінде үздіксіз электрқоректенумен қамтамасыз етеді. </w:t>
      </w:r>
    </w:p>
    <w:bookmarkEnd w:id="267"/>
    <w:bookmarkStart w:name="z190" w:id="268"/>
    <w:p>
      <w:pPr>
        <w:spacing w:after="0"/>
        <w:ind w:left="0"/>
        <w:jc w:val="both"/>
      </w:pPr>
      <w:r>
        <w:rPr>
          <w:rFonts w:ascii="Times New Roman"/>
          <w:b w:val="false"/>
          <w:i w:val="false"/>
          <w:color w:val="000000"/>
          <w:sz w:val="28"/>
        </w:rPr>
        <w:t xml:space="preserve">
      186. Өрт (өрт-күзет) сигнал беру жабдығының автоматты қондырғыларының техникалық құралдары қорғалатын объектіге тән шектік рұқсат етілген деңгейі бар электромагниттік кедергілердің әсеріне тұрақты болуға, сонымен қатар олар қорғалатын объектіде пайдаланылатын техникалық құралдарға электромагниттік кедергілермен теріс әсерлерді тигізбеу қажет. </w:t>
      </w:r>
    </w:p>
    <w:bookmarkEnd w:id="268"/>
    <w:bookmarkStart w:name="z191" w:id="269"/>
    <w:p>
      <w:pPr>
        <w:spacing w:after="0"/>
        <w:ind w:left="0"/>
        <w:jc w:val="both"/>
      </w:pPr>
      <w:r>
        <w:rPr>
          <w:rFonts w:ascii="Times New Roman"/>
          <w:b w:val="false"/>
          <w:i w:val="false"/>
          <w:color w:val="000000"/>
          <w:sz w:val="28"/>
        </w:rPr>
        <w:t xml:space="preserve">
      187. Өрт хабарландырушылардың, өрт сигнал беру жабдығының адрестік жүйелерінің, қабылдап алу-бақылау аспаптарының, сондай-ақ күзет, өрт және өрт-күзет сигнал беру жабдықтары жүйелерінің параметрлері Қазақстан Республикасының аумағында қолдануға рұқсат етілген мемлекеттік, мемлекетаралық, халықаралық стандарттардың талаптарына сәйкес анықтайды. </w:t>
      </w:r>
    </w:p>
    <w:bookmarkEnd w:id="269"/>
    <w:bookmarkStart w:name="z192" w:id="270"/>
    <w:p>
      <w:pPr>
        <w:spacing w:after="0"/>
        <w:ind w:left="0"/>
        <w:jc w:val="left"/>
      </w:pPr>
      <w:r>
        <w:rPr>
          <w:rFonts w:ascii="Times New Roman"/>
          <w:b/>
          <w:i w:val="false"/>
          <w:color w:val="000000"/>
        </w:rPr>
        <w:t xml:space="preserve"> 4.8. Өрт хабарлауыштарына қойылатын талаптар</w:t>
      </w:r>
    </w:p>
    <w:bookmarkEnd w:id="270"/>
    <w:p>
      <w:pPr>
        <w:spacing w:after="0"/>
        <w:ind w:left="0"/>
        <w:jc w:val="both"/>
      </w:pPr>
      <w:r>
        <w:rPr>
          <w:rFonts w:ascii="Times New Roman"/>
          <w:b w:val="false"/>
          <w:i w:val="false"/>
          <w:color w:val="000000"/>
          <w:sz w:val="28"/>
        </w:rPr>
        <w:t xml:space="preserve">
      188. Әрекетке келтіру тәсілі бойынша өрт хабарландырушылары автоматты және қол болып бөлінеді. </w:t>
      </w:r>
    </w:p>
    <w:bookmarkStart w:name="z193" w:id="271"/>
    <w:p>
      <w:pPr>
        <w:spacing w:after="0"/>
        <w:ind w:left="0"/>
        <w:jc w:val="both"/>
      </w:pPr>
      <w:r>
        <w:rPr>
          <w:rFonts w:ascii="Times New Roman"/>
          <w:b w:val="false"/>
          <w:i w:val="false"/>
          <w:color w:val="000000"/>
          <w:sz w:val="28"/>
        </w:rPr>
        <w:t xml:space="preserve">
      189. Өрттің бақылау белгісінің түрі бойынша автоматты өрт хабарландырушылары мынадай типтерге: </w:t>
      </w:r>
    </w:p>
    <w:bookmarkEnd w:id="271"/>
    <w:p>
      <w:pPr>
        <w:spacing w:after="0"/>
        <w:ind w:left="0"/>
        <w:jc w:val="both"/>
      </w:pPr>
      <w:r>
        <w:rPr>
          <w:rFonts w:ascii="Times New Roman"/>
          <w:b w:val="false"/>
          <w:i w:val="false"/>
          <w:color w:val="000000"/>
          <w:sz w:val="28"/>
        </w:rPr>
        <w:t xml:space="preserve">
      1) жылу; </w:t>
      </w:r>
    </w:p>
    <w:p>
      <w:pPr>
        <w:spacing w:after="0"/>
        <w:ind w:left="0"/>
        <w:jc w:val="both"/>
      </w:pPr>
      <w:r>
        <w:rPr>
          <w:rFonts w:ascii="Times New Roman"/>
          <w:b w:val="false"/>
          <w:i w:val="false"/>
          <w:color w:val="000000"/>
          <w:sz w:val="28"/>
        </w:rPr>
        <w:t xml:space="preserve">
      2) түтін; </w:t>
      </w:r>
    </w:p>
    <w:p>
      <w:pPr>
        <w:spacing w:after="0"/>
        <w:ind w:left="0"/>
        <w:jc w:val="both"/>
      </w:pPr>
      <w:r>
        <w:rPr>
          <w:rFonts w:ascii="Times New Roman"/>
          <w:b w:val="false"/>
          <w:i w:val="false"/>
          <w:color w:val="000000"/>
          <w:sz w:val="28"/>
        </w:rPr>
        <w:t xml:space="preserve">
      3) жалын; </w:t>
      </w:r>
    </w:p>
    <w:p>
      <w:pPr>
        <w:spacing w:after="0"/>
        <w:ind w:left="0"/>
        <w:jc w:val="both"/>
      </w:pPr>
      <w:r>
        <w:rPr>
          <w:rFonts w:ascii="Times New Roman"/>
          <w:b w:val="false"/>
          <w:i w:val="false"/>
          <w:color w:val="000000"/>
          <w:sz w:val="28"/>
        </w:rPr>
        <w:t xml:space="preserve">
      4) газ; </w:t>
      </w:r>
    </w:p>
    <w:p>
      <w:pPr>
        <w:spacing w:after="0"/>
        <w:ind w:left="0"/>
        <w:jc w:val="both"/>
      </w:pPr>
      <w:r>
        <w:rPr>
          <w:rFonts w:ascii="Times New Roman"/>
          <w:b w:val="false"/>
          <w:i w:val="false"/>
          <w:color w:val="000000"/>
          <w:sz w:val="28"/>
        </w:rPr>
        <w:t xml:space="preserve">
      5) құрама болып бөлінеді. </w:t>
      </w:r>
    </w:p>
    <w:bookmarkStart w:name="z194" w:id="272"/>
    <w:p>
      <w:pPr>
        <w:spacing w:after="0"/>
        <w:ind w:left="0"/>
        <w:jc w:val="both"/>
      </w:pPr>
      <w:r>
        <w:rPr>
          <w:rFonts w:ascii="Times New Roman"/>
          <w:b w:val="false"/>
          <w:i w:val="false"/>
          <w:color w:val="000000"/>
          <w:sz w:val="28"/>
        </w:rPr>
        <w:t xml:space="preserve">
      190. Өрттің бақыланатын белгісіне реакцияның сипаты бойынша автоматты өрт хабарландырушылары: </w:t>
      </w:r>
    </w:p>
    <w:bookmarkEnd w:id="272"/>
    <w:p>
      <w:pPr>
        <w:spacing w:after="0"/>
        <w:ind w:left="0"/>
        <w:jc w:val="both"/>
      </w:pPr>
      <w:r>
        <w:rPr>
          <w:rFonts w:ascii="Times New Roman"/>
          <w:b w:val="false"/>
          <w:i w:val="false"/>
          <w:color w:val="000000"/>
          <w:sz w:val="28"/>
        </w:rPr>
        <w:t xml:space="preserve">
      1) максимал; </w:t>
      </w:r>
    </w:p>
    <w:p>
      <w:pPr>
        <w:spacing w:after="0"/>
        <w:ind w:left="0"/>
        <w:jc w:val="both"/>
      </w:pPr>
      <w:r>
        <w:rPr>
          <w:rFonts w:ascii="Times New Roman"/>
          <w:b w:val="false"/>
          <w:i w:val="false"/>
          <w:color w:val="000000"/>
          <w:sz w:val="28"/>
        </w:rPr>
        <w:t xml:space="preserve">
      2) дифференциалды; </w:t>
      </w:r>
    </w:p>
    <w:p>
      <w:pPr>
        <w:spacing w:after="0"/>
        <w:ind w:left="0"/>
        <w:jc w:val="both"/>
      </w:pPr>
      <w:r>
        <w:rPr>
          <w:rFonts w:ascii="Times New Roman"/>
          <w:b w:val="false"/>
          <w:i w:val="false"/>
          <w:color w:val="000000"/>
          <w:sz w:val="28"/>
        </w:rPr>
        <w:t xml:space="preserve">
      3) максимал-дифференциалды болып бөлінеді. </w:t>
      </w:r>
    </w:p>
    <w:bookmarkStart w:name="z195" w:id="273"/>
    <w:p>
      <w:pPr>
        <w:spacing w:after="0"/>
        <w:ind w:left="0"/>
        <w:jc w:val="both"/>
      </w:pPr>
      <w:r>
        <w:rPr>
          <w:rFonts w:ascii="Times New Roman"/>
          <w:b w:val="false"/>
          <w:i w:val="false"/>
          <w:color w:val="000000"/>
          <w:sz w:val="28"/>
        </w:rPr>
        <w:t xml:space="preserve">
      191. Әрекет принципі бойынша өрт түтін хабарландырушылары: </w:t>
      </w:r>
    </w:p>
    <w:bookmarkEnd w:id="273"/>
    <w:p>
      <w:pPr>
        <w:spacing w:after="0"/>
        <w:ind w:left="0"/>
        <w:jc w:val="both"/>
      </w:pPr>
      <w:r>
        <w:rPr>
          <w:rFonts w:ascii="Times New Roman"/>
          <w:b w:val="false"/>
          <w:i w:val="false"/>
          <w:color w:val="000000"/>
          <w:sz w:val="28"/>
        </w:rPr>
        <w:t xml:space="preserve">
      1) ионизациялық; </w:t>
      </w:r>
    </w:p>
    <w:p>
      <w:pPr>
        <w:spacing w:after="0"/>
        <w:ind w:left="0"/>
        <w:jc w:val="both"/>
      </w:pPr>
      <w:r>
        <w:rPr>
          <w:rFonts w:ascii="Times New Roman"/>
          <w:b w:val="false"/>
          <w:i w:val="false"/>
          <w:color w:val="000000"/>
          <w:sz w:val="28"/>
        </w:rPr>
        <w:t xml:space="preserve">
      2) оптикалық болып бөлінеді. </w:t>
      </w:r>
    </w:p>
    <w:bookmarkStart w:name="z196" w:id="274"/>
    <w:p>
      <w:pPr>
        <w:spacing w:after="0"/>
        <w:ind w:left="0"/>
        <w:jc w:val="both"/>
      </w:pPr>
      <w:r>
        <w:rPr>
          <w:rFonts w:ascii="Times New Roman"/>
          <w:b w:val="false"/>
          <w:i w:val="false"/>
          <w:color w:val="000000"/>
          <w:sz w:val="28"/>
        </w:rPr>
        <w:t xml:space="preserve">
      192. Әрекет ету принциптері бойынша түтін иондау хабарландырушылары: </w:t>
      </w:r>
    </w:p>
    <w:bookmarkEnd w:id="274"/>
    <w:p>
      <w:pPr>
        <w:spacing w:after="0"/>
        <w:ind w:left="0"/>
        <w:jc w:val="both"/>
      </w:pPr>
      <w:r>
        <w:rPr>
          <w:rFonts w:ascii="Times New Roman"/>
          <w:b w:val="false"/>
          <w:i w:val="false"/>
          <w:color w:val="000000"/>
          <w:sz w:val="28"/>
        </w:rPr>
        <w:t xml:space="preserve">
      1) радиоизотопты; </w:t>
      </w:r>
    </w:p>
    <w:p>
      <w:pPr>
        <w:spacing w:after="0"/>
        <w:ind w:left="0"/>
        <w:jc w:val="both"/>
      </w:pPr>
      <w:r>
        <w:rPr>
          <w:rFonts w:ascii="Times New Roman"/>
          <w:b w:val="false"/>
          <w:i w:val="false"/>
          <w:color w:val="000000"/>
          <w:sz w:val="28"/>
        </w:rPr>
        <w:t xml:space="preserve">
      2) электриндукциялық болып бөлінеді. </w:t>
      </w:r>
    </w:p>
    <w:bookmarkStart w:name="z197" w:id="275"/>
    <w:p>
      <w:pPr>
        <w:spacing w:after="0"/>
        <w:ind w:left="0"/>
        <w:jc w:val="both"/>
      </w:pPr>
      <w:r>
        <w:rPr>
          <w:rFonts w:ascii="Times New Roman"/>
          <w:b w:val="false"/>
          <w:i w:val="false"/>
          <w:color w:val="000000"/>
          <w:sz w:val="28"/>
        </w:rPr>
        <w:t xml:space="preserve">
      193. Өлшеу аймағының конфигурациясы бойынша түтін оптикалық өрт хабарландырушылары: </w:t>
      </w:r>
    </w:p>
    <w:bookmarkEnd w:id="275"/>
    <w:p>
      <w:pPr>
        <w:spacing w:after="0"/>
        <w:ind w:left="0"/>
        <w:jc w:val="both"/>
      </w:pPr>
      <w:r>
        <w:rPr>
          <w:rFonts w:ascii="Times New Roman"/>
          <w:b w:val="false"/>
          <w:i w:val="false"/>
          <w:color w:val="000000"/>
          <w:sz w:val="28"/>
        </w:rPr>
        <w:t xml:space="preserve">
      1) нүктелік; </w:t>
      </w:r>
    </w:p>
    <w:p>
      <w:pPr>
        <w:spacing w:after="0"/>
        <w:ind w:left="0"/>
        <w:jc w:val="both"/>
      </w:pPr>
      <w:r>
        <w:rPr>
          <w:rFonts w:ascii="Times New Roman"/>
          <w:b w:val="false"/>
          <w:i w:val="false"/>
          <w:color w:val="000000"/>
          <w:sz w:val="28"/>
        </w:rPr>
        <w:t xml:space="preserve">
      2) сызықтық болып бөлінеді. </w:t>
      </w:r>
    </w:p>
    <w:bookmarkStart w:name="z198" w:id="276"/>
    <w:p>
      <w:pPr>
        <w:spacing w:after="0"/>
        <w:ind w:left="0"/>
        <w:jc w:val="both"/>
      </w:pPr>
      <w:r>
        <w:rPr>
          <w:rFonts w:ascii="Times New Roman"/>
          <w:b w:val="false"/>
          <w:i w:val="false"/>
          <w:color w:val="000000"/>
          <w:sz w:val="28"/>
        </w:rPr>
        <w:t xml:space="preserve">
      194. Өлшеу аймағының конфигурациясы бойынша жылу өрт хабарландырушылары: </w:t>
      </w:r>
    </w:p>
    <w:bookmarkEnd w:id="276"/>
    <w:p>
      <w:pPr>
        <w:spacing w:after="0"/>
        <w:ind w:left="0"/>
        <w:jc w:val="both"/>
      </w:pPr>
      <w:r>
        <w:rPr>
          <w:rFonts w:ascii="Times New Roman"/>
          <w:b w:val="false"/>
          <w:i w:val="false"/>
          <w:color w:val="000000"/>
          <w:sz w:val="28"/>
        </w:rPr>
        <w:t xml:space="preserve">
      1) нүктелік; </w:t>
      </w:r>
    </w:p>
    <w:p>
      <w:pPr>
        <w:spacing w:after="0"/>
        <w:ind w:left="0"/>
        <w:jc w:val="both"/>
      </w:pPr>
      <w:r>
        <w:rPr>
          <w:rFonts w:ascii="Times New Roman"/>
          <w:b w:val="false"/>
          <w:i w:val="false"/>
          <w:color w:val="000000"/>
          <w:sz w:val="28"/>
        </w:rPr>
        <w:t xml:space="preserve">
      2) көпнүктелік; </w:t>
      </w:r>
    </w:p>
    <w:p>
      <w:pPr>
        <w:spacing w:after="0"/>
        <w:ind w:left="0"/>
        <w:jc w:val="both"/>
      </w:pPr>
      <w:r>
        <w:rPr>
          <w:rFonts w:ascii="Times New Roman"/>
          <w:b w:val="false"/>
          <w:i w:val="false"/>
          <w:color w:val="000000"/>
          <w:sz w:val="28"/>
        </w:rPr>
        <w:t xml:space="preserve">
      3) сызықтық болып бөлінеді. </w:t>
      </w:r>
    </w:p>
    <w:bookmarkStart w:name="z199" w:id="277"/>
    <w:p>
      <w:pPr>
        <w:spacing w:after="0"/>
        <w:ind w:left="0"/>
        <w:jc w:val="both"/>
      </w:pPr>
      <w:r>
        <w:rPr>
          <w:rFonts w:ascii="Times New Roman"/>
          <w:b w:val="false"/>
          <w:i w:val="false"/>
          <w:color w:val="000000"/>
          <w:sz w:val="28"/>
        </w:rPr>
        <w:t xml:space="preserve">
      195. Сезгіш элементтер қабылдайтын электр магниттік сәулелену спектрінің саласы бойынша жалынның өрт хабарландырушылары: </w:t>
      </w:r>
    </w:p>
    <w:bookmarkEnd w:id="277"/>
    <w:p>
      <w:pPr>
        <w:spacing w:after="0"/>
        <w:ind w:left="0"/>
        <w:jc w:val="both"/>
      </w:pPr>
      <w:r>
        <w:rPr>
          <w:rFonts w:ascii="Times New Roman"/>
          <w:b w:val="false"/>
          <w:i w:val="false"/>
          <w:color w:val="000000"/>
          <w:sz w:val="28"/>
        </w:rPr>
        <w:t xml:space="preserve">
      1) сәулеленудің ультракүлгін спектрі; </w:t>
      </w:r>
    </w:p>
    <w:p>
      <w:pPr>
        <w:spacing w:after="0"/>
        <w:ind w:left="0"/>
        <w:jc w:val="both"/>
      </w:pPr>
      <w:r>
        <w:rPr>
          <w:rFonts w:ascii="Times New Roman"/>
          <w:b w:val="false"/>
          <w:i w:val="false"/>
          <w:color w:val="000000"/>
          <w:sz w:val="28"/>
        </w:rPr>
        <w:t xml:space="preserve">
      2) сәулеленудің инфрақызыл спектрі; </w:t>
      </w:r>
    </w:p>
    <w:p>
      <w:pPr>
        <w:spacing w:after="0"/>
        <w:ind w:left="0"/>
        <w:jc w:val="both"/>
      </w:pPr>
      <w:r>
        <w:rPr>
          <w:rFonts w:ascii="Times New Roman"/>
          <w:b w:val="false"/>
          <w:i w:val="false"/>
          <w:color w:val="000000"/>
          <w:sz w:val="28"/>
        </w:rPr>
        <w:t xml:space="preserve">
      3) сәулеленудің көрінетін спектрі; </w:t>
      </w:r>
    </w:p>
    <w:p>
      <w:pPr>
        <w:spacing w:after="0"/>
        <w:ind w:left="0"/>
        <w:jc w:val="both"/>
      </w:pPr>
      <w:r>
        <w:rPr>
          <w:rFonts w:ascii="Times New Roman"/>
          <w:b w:val="false"/>
          <w:i w:val="false"/>
          <w:color w:val="000000"/>
          <w:sz w:val="28"/>
        </w:rPr>
        <w:t xml:space="preserve">
      4) көп ауқымды болып бөлінуі қажет. </w:t>
      </w:r>
    </w:p>
    <w:bookmarkStart w:name="z200" w:id="278"/>
    <w:p>
      <w:pPr>
        <w:spacing w:after="0"/>
        <w:ind w:left="0"/>
        <w:jc w:val="both"/>
      </w:pPr>
      <w:r>
        <w:rPr>
          <w:rFonts w:ascii="Times New Roman"/>
          <w:b w:val="false"/>
          <w:i w:val="false"/>
          <w:color w:val="000000"/>
          <w:sz w:val="28"/>
        </w:rPr>
        <w:t xml:space="preserve">
      196. Электр қоректену тәсілі бойынша өрт хабарландырушылары: </w:t>
      </w:r>
    </w:p>
    <w:bookmarkEnd w:id="278"/>
    <w:p>
      <w:pPr>
        <w:spacing w:after="0"/>
        <w:ind w:left="0"/>
        <w:jc w:val="both"/>
      </w:pPr>
      <w:r>
        <w:rPr>
          <w:rFonts w:ascii="Times New Roman"/>
          <w:b w:val="false"/>
          <w:i w:val="false"/>
          <w:color w:val="000000"/>
          <w:sz w:val="28"/>
        </w:rPr>
        <w:t xml:space="preserve">
      1) шлейф бойынша қоректенетін; </w:t>
      </w:r>
    </w:p>
    <w:p>
      <w:pPr>
        <w:spacing w:after="0"/>
        <w:ind w:left="0"/>
        <w:jc w:val="both"/>
      </w:pPr>
      <w:r>
        <w:rPr>
          <w:rFonts w:ascii="Times New Roman"/>
          <w:b w:val="false"/>
          <w:i w:val="false"/>
          <w:color w:val="000000"/>
          <w:sz w:val="28"/>
        </w:rPr>
        <w:t xml:space="preserve">
      2) жеке сым бойынша қоректенетін; </w:t>
      </w:r>
    </w:p>
    <w:p>
      <w:pPr>
        <w:spacing w:after="0"/>
        <w:ind w:left="0"/>
        <w:jc w:val="both"/>
      </w:pPr>
      <w:r>
        <w:rPr>
          <w:rFonts w:ascii="Times New Roman"/>
          <w:b w:val="false"/>
          <w:i w:val="false"/>
          <w:color w:val="000000"/>
          <w:sz w:val="28"/>
        </w:rPr>
        <w:t xml:space="preserve">
      3) автономды болып бөлінеді. </w:t>
      </w:r>
    </w:p>
    <w:bookmarkStart w:name="z201" w:id="279"/>
    <w:p>
      <w:pPr>
        <w:spacing w:after="0"/>
        <w:ind w:left="0"/>
        <w:jc w:val="both"/>
      </w:pPr>
      <w:r>
        <w:rPr>
          <w:rFonts w:ascii="Times New Roman"/>
          <w:b w:val="false"/>
          <w:i w:val="false"/>
          <w:color w:val="000000"/>
          <w:sz w:val="28"/>
        </w:rPr>
        <w:t xml:space="preserve">
      197. Адресінің қондырғысының мүмкіндігі бойынша өрт хабарландырушылары: </w:t>
      </w:r>
    </w:p>
    <w:bookmarkEnd w:id="279"/>
    <w:p>
      <w:pPr>
        <w:spacing w:after="0"/>
        <w:ind w:left="0"/>
        <w:jc w:val="both"/>
      </w:pPr>
      <w:r>
        <w:rPr>
          <w:rFonts w:ascii="Times New Roman"/>
          <w:b w:val="false"/>
          <w:i w:val="false"/>
          <w:color w:val="000000"/>
          <w:sz w:val="28"/>
        </w:rPr>
        <w:t xml:space="preserve">
      1) адрестік; </w:t>
      </w:r>
    </w:p>
    <w:p>
      <w:pPr>
        <w:spacing w:after="0"/>
        <w:ind w:left="0"/>
        <w:jc w:val="both"/>
      </w:pPr>
      <w:r>
        <w:rPr>
          <w:rFonts w:ascii="Times New Roman"/>
          <w:b w:val="false"/>
          <w:i w:val="false"/>
          <w:color w:val="000000"/>
          <w:sz w:val="28"/>
        </w:rPr>
        <w:t xml:space="preserve">
      2) адрестік емес болып бөлінеді. </w:t>
      </w:r>
    </w:p>
    <w:bookmarkStart w:name="z202" w:id="280"/>
    <w:p>
      <w:pPr>
        <w:spacing w:after="0"/>
        <w:ind w:left="0"/>
        <w:jc w:val="both"/>
      </w:pPr>
      <w:r>
        <w:rPr>
          <w:rFonts w:ascii="Times New Roman"/>
          <w:b w:val="false"/>
          <w:i w:val="false"/>
          <w:color w:val="000000"/>
          <w:sz w:val="28"/>
        </w:rPr>
        <w:t xml:space="preserve">
      198. Өрт сигнал беру жабдығының автоматты жүйелерінің өрт хабарландырушылары қорғалатын үй-жайда өртті үй-жайдың кез келген нүктесінен уақытында табуды қамтамасыз ететіндей орналастырады. </w:t>
      </w:r>
    </w:p>
    <w:bookmarkEnd w:id="280"/>
    <w:bookmarkStart w:name="z203" w:id="281"/>
    <w:p>
      <w:pPr>
        <w:spacing w:after="0"/>
        <w:ind w:left="0"/>
        <w:jc w:val="both"/>
      </w:pPr>
      <w:r>
        <w:rPr>
          <w:rFonts w:ascii="Times New Roman"/>
          <w:b w:val="false"/>
          <w:i w:val="false"/>
          <w:color w:val="000000"/>
          <w:sz w:val="28"/>
        </w:rPr>
        <w:t xml:space="preserve">
      199. Қол өрт хабарландырушылары эвакуациялау жолдарында өрт пайда болған жағдайда оларды қосуға қол жетімді орындарда орнатады. </w:t>
      </w:r>
    </w:p>
    <w:bookmarkEnd w:id="281"/>
    <w:bookmarkStart w:name="z204" w:id="282"/>
    <w:p>
      <w:pPr>
        <w:spacing w:after="0"/>
        <w:ind w:left="0"/>
        <w:jc w:val="both"/>
      </w:pPr>
      <w:r>
        <w:rPr>
          <w:rFonts w:ascii="Times New Roman"/>
          <w:b w:val="false"/>
          <w:i w:val="false"/>
          <w:color w:val="000000"/>
          <w:sz w:val="28"/>
        </w:rPr>
        <w:t xml:space="preserve">
      200. Өрт хабарландырушылар тәулік бойы үздіксіз жұмысқа есептелген болуы керек. </w:t>
      </w:r>
    </w:p>
    <w:bookmarkEnd w:id="282"/>
    <w:bookmarkStart w:name="z205" w:id="283"/>
    <w:p>
      <w:pPr>
        <w:spacing w:after="0"/>
        <w:ind w:left="0"/>
        <w:jc w:val="both"/>
      </w:pPr>
      <w:r>
        <w:rPr>
          <w:rFonts w:ascii="Times New Roman"/>
          <w:b w:val="false"/>
          <w:i w:val="false"/>
          <w:color w:val="000000"/>
          <w:sz w:val="28"/>
        </w:rPr>
        <w:t xml:space="preserve">
      201. Өрт хабарландырушылар қабылдау-бақылау аспаптарымен ақпараттық және электрлік сыйымдылықты қамтамасыз етуге тиіс. </w:t>
      </w:r>
    </w:p>
    <w:bookmarkEnd w:id="283"/>
    <w:bookmarkStart w:name="z206" w:id="284"/>
    <w:p>
      <w:pPr>
        <w:spacing w:after="0"/>
        <w:ind w:left="0"/>
        <w:jc w:val="both"/>
      </w:pPr>
      <w:r>
        <w:rPr>
          <w:rFonts w:ascii="Times New Roman"/>
          <w:b w:val="false"/>
          <w:i w:val="false"/>
          <w:color w:val="000000"/>
          <w:sz w:val="28"/>
        </w:rPr>
        <w:t xml:space="preserve">
      202. Өрт хабарландырушыларының қауіп-қатер дабылын беру режимінде қосылатын ішіне салынған қызыл түсті оптикалық индикаторы болуы қажет. </w:t>
      </w:r>
    </w:p>
    <w:bookmarkEnd w:id="284"/>
    <w:p>
      <w:pPr>
        <w:spacing w:after="0"/>
        <w:ind w:left="0"/>
        <w:jc w:val="both"/>
      </w:pPr>
      <w:r>
        <w:rPr>
          <w:rFonts w:ascii="Times New Roman"/>
          <w:b w:val="false"/>
          <w:i w:val="false"/>
          <w:color w:val="000000"/>
          <w:sz w:val="28"/>
        </w:rPr>
        <w:t xml:space="preserve">
      Оптикалық индикаторды өрт хабарландырушысына орнату мүмкіндігі болмаған жағдайда шығару оптикалық индикаторын қосу мүмкіндігін қамтамасыз етуі немесе қауіп-қатер дабылын берудің жергілікті индикациясына арналған басқа да құралдары болуы керек. </w:t>
      </w:r>
    </w:p>
    <w:bookmarkStart w:name="z207" w:id="285"/>
    <w:p>
      <w:pPr>
        <w:spacing w:after="0"/>
        <w:ind w:left="0"/>
        <w:jc w:val="both"/>
      </w:pPr>
      <w:r>
        <w:rPr>
          <w:rFonts w:ascii="Times New Roman"/>
          <w:b w:val="false"/>
          <w:i w:val="false"/>
          <w:color w:val="000000"/>
          <w:sz w:val="28"/>
        </w:rPr>
        <w:t xml:space="preserve">
      203. Егер өрт хабарландырушысының құрылмасы оны розеткаға бекітуді қарастыратын болса, өрт хабарландырушыларын розеткадан ажыратқан кезде қабылдау-бақылау аспаптарында ақаулық туралы хабардың қалыптасуы қамтамасыз етілуі қажет. </w:t>
      </w:r>
    </w:p>
    <w:bookmarkEnd w:id="285"/>
    <w:bookmarkStart w:name="z208" w:id="286"/>
    <w:p>
      <w:pPr>
        <w:spacing w:after="0"/>
        <w:ind w:left="0"/>
        <w:jc w:val="both"/>
      </w:pPr>
      <w:r>
        <w:rPr>
          <w:rFonts w:ascii="Times New Roman"/>
          <w:b w:val="false"/>
          <w:i w:val="false"/>
          <w:color w:val="000000"/>
          <w:sz w:val="28"/>
        </w:rPr>
        <w:t xml:space="preserve">
      204. Өндіріс процесінде пайдаланылатын өрт хабарландырушыларының мөлшерлеу немесе күйін келтіру элементтерінің өрт хабарландырушысын жасағаннан кейін сырттан қол жетімділігі болмауы қажет. </w:t>
      </w:r>
    </w:p>
    <w:bookmarkEnd w:id="286"/>
    <w:bookmarkStart w:name="z209" w:id="287"/>
    <w:p>
      <w:pPr>
        <w:spacing w:after="0"/>
        <w:ind w:left="0"/>
        <w:jc w:val="both"/>
      </w:pPr>
      <w:r>
        <w:rPr>
          <w:rFonts w:ascii="Times New Roman"/>
          <w:b w:val="false"/>
          <w:i w:val="false"/>
          <w:color w:val="000000"/>
          <w:sz w:val="28"/>
        </w:rPr>
        <w:t xml:space="preserve">
      205. Өрт хабарландырушысының сезгіштігін сыртқы туралау мүмкіндігі кезінде мынадай талаптарды орындайды: </w:t>
      </w:r>
    </w:p>
    <w:bookmarkEnd w:id="287"/>
    <w:p>
      <w:pPr>
        <w:spacing w:after="0"/>
        <w:ind w:left="0"/>
        <w:jc w:val="both"/>
      </w:pPr>
      <w:r>
        <w:rPr>
          <w:rFonts w:ascii="Times New Roman"/>
          <w:b w:val="false"/>
          <w:i w:val="false"/>
          <w:color w:val="000000"/>
          <w:sz w:val="28"/>
        </w:rPr>
        <w:t xml:space="preserve">
      1) сезгіштіктің әр деңгейіне өрт хабарландырушыларына арналған белгілі бір таңбалау сәйкес келуі қажет; </w:t>
      </w:r>
    </w:p>
    <w:p>
      <w:pPr>
        <w:spacing w:after="0"/>
        <w:ind w:left="0"/>
        <w:jc w:val="both"/>
      </w:pPr>
      <w:r>
        <w:rPr>
          <w:rFonts w:ascii="Times New Roman"/>
          <w:b w:val="false"/>
          <w:i w:val="false"/>
          <w:color w:val="000000"/>
          <w:sz w:val="28"/>
        </w:rPr>
        <w:t xml:space="preserve">
      2) өрт хабарландырушысын жинақтағаннан кейін туралау құралдарына тікелей қол жетімділік болмауы керек. </w:t>
      </w:r>
    </w:p>
    <w:bookmarkStart w:name="z210" w:id="288"/>
    <w:p>
      <w:pPr>
        <w:spacing w:after="0"/>
        <w:ind w:left="0"/>
        <w:jc w:val="both"/>
      </w:pPr>
      <w:r>
        <w:rPr>
          <w:rFonts w:ascii="Times New Roman"/>
          <w:b w:val="false"/>
          <w:i w:val="false"/>
          <w:color w:val="000000"/>
          <w:sz w:val="28"/>
        </w:rPr>
        <w:t xml:space="preserve">
      206. Өрт хабарландырушылары оның әрбір үлгісінде сынақтар кезінде нормаланатын барлық техникалық сипаттамаларды тексеруді, сондай-ақ пайдалану процесінде жұмысқа қабілеттілігін қамтамасыз ететін қалпына келтіру бұйымы болуы қажет. </w:t>
      </w:r>
    </w:p>
    <w:bookmarkEnd w:id="288"/>
    <w:bookmarkStart w:name="z211" w:id="289"/>
    <w:p>
      <w:pPr>
        <w:spacing w:after="0"/>
        <w:ind w:left="0"/>
        <w:jc w:val="both"/>
      </w:pPr>
      <w:r>
        <w:rPr>
          <w:rFonts w:ascii="Times New Roman"/>
          <w:b w:val="false"/>
          <w:i w:val="false"/>
          <w:color w:val="000000"/>
          <w:sz w:val="28"/>
        </w:rPr>
        <w:t xml:space="preserve">
      207. Сызықтық өрт хабарландырушысының іске қосылу шегі 0,4 дБ бастап 5,2 дБ дейінгі шамада, сонымен қатар хабарландырушылардың сегіз үлгісі үшін жұмыс істеудің ең жоғарғы және ең төменгі шегінің мәндері 1,3 аспауы қажет. </w:t>
      </w:r>
    </w:p>
    <w:bookmarkEnd w:id="289"/>
    <w:bookmarkStart w:name="z212" w:id="290"/>
    <w:p>
      <w:pPr>
        <w:spacing w:after="0"/>
        <w:ind w:left="0"/>
        <w:jc w:val="both"/>
      </w:pPr>
      <w:r>
        <w:rPr>
          <w:rFonts w:ascii="Times New Roman"/>
          <w:b w:val="false"/>
          <w:i w:val="false"/>
          <w:color w:val="000000"/>
          <w:sz w:val="28"/>
        </w:rPr>
        <w:t xml:space="preserve">
      208. Іске қосылудың реттелмелі шегі бар сызықтық өрт хабарландырушының іске қосылудың белгіленген мәндерін көрсететін құрылғымен қамтамасыз етіледі. Іске қосылу шегін реттеу ауқымы 0,4 бастап 5,2 дБ дейін шамада болуы қажет. </w:t>
      </w:r>
    </w:p>
    <w:bookmarkEnd w:id="290"/>
    <w:bookmarkStart w:name="z213" w:id="291"/>
    <w:p>
      <w:pPr>
        <w:spacing w:after="0"/>
        <w:ind w:left="0"/>
        <w:jc w:val="both"/>
      </w:pPr>
      <w:r>
        <w:rPr>
          <w:rFonts w:ascii="Times New Roman"/>
          <w:b w:val="false"/>
          <w:i w:val="false"/>
          <w:color w:val="000000"/>
          <w:sz w:val="28"/>
        </w:rPr>
        <w:t xml:space="preserve">
      209. Сызықтық өрт хабарландырушысының жұмыс істеу шегінің мәні үздіксіз ұзақ жұмыс кезінде өзгермеуі керек. </w:t>
      </w:r>
    </w:p>
    <w:bookmarkEnd w:id="291"/>
    <w:bookmarkStart w:name="z214" w:id="292"/>
    <w:p>
      <w:pPr>
        <w:spacing w:after="0"/>
        <w:ind w:left="0"/>
        <w:jc w:val="both"/>
      </w:pPr>
      <w:r>
        <w:rPr>
          <w:rFonts w:ascii="Times New Roman"/>
          <w:b w:val="false"/>
          <w:i w:val="false"/>
          <w:color w:val="000000"/>
          <w:sz w:val="28"/>
        </w:rPr>
        <w:t xml:space="preserve">
      210. Сызықтық өрт хабарландырушысының жұмыс істеу шегінің мәні оптикалық осінің тік және көлденең жазықтықтарға көлбеуі бұрышының өзгерістеріне байланысты болмауы қажет. </w:t>
      </w:r>
    </w:p>
    <w:bookmarkEnd w:id="292"/>
    <w:bookmarkStart w:name="z215" w:id="293"/>
    <w:p>
      <w:pPr>
        <w:spacing w:after="0"/>
        <w:ind w:left="0"/>
        <w:jc w:val="both"/>
      </w:pPr>
      <w:r>
        <w:rPr>
          <w:rFonts w:ascii="Times New Roman"/>
          <w:b w:val="false"/>
          <w:i w:val="false"/>
          <w:color w:val="000000"/>
          <w:sz w:val="28"/>
        </w:rPr>
        <w:t xml:space="preserve">
      211. Сызықтық өрт хабарландырушысының жұмыс істеу шегінің мәні қоректену кернеуінің номиналды мәндерінен 85%-тен бастап 110%-ке дейінгі шамада қоректену кернеуінің өзгерген кезде өзгермеуі керек. </w:t>
      </w:r>
    </w:p>
    <w:bookmarkEnd w:id="293"/>
    <w:bookmarkStart w:name="z216" w:id="294"/>
    <w:p>
      <w:pPr>
        <w:spacing w:after="0"/>
        <w:ind w:left="0"/>
        <w:jc w:val="both"/>
      </w:pPr>
      <w:r>
        <w:rPr>
          <w:rFonts w:ascii="Times New Roman"/>
          <w:b w:val="false"/>
          <w:i w:val="false"/>
          <w:color w:val="000000"/>
          <w:sz w:val="28"/>
        </w:rPr>
        <w:t xml:space="preserve">
      212. Сызықтық өрт хабарландырушысының қарама-қарсы компоненттерінің хабарландырушының оптикалық осінің тік және көлденең жазықтықтарға көлбеуі бұрышын өзгертуге мүмкіндік беретін туралау құрылғысы болуы қажет. </w:t>
      </w:r>
    </w:p>
    <w:bookmarkEnd w:id="294"/>
    <w:bookmarkStart w:name="z217" w:id="295"/>
    <w:p>
      <w:pPr>
        <w:spacing w:after="0"/>
        <w:ind w:left="0"/>
        <w:jc w:val="both"/>
      </w:pPr>
      <w:r>
        <w:rPr>
          <w:rFonts w:ascii="Times New Roman"/>
          <w:b w:val="false"/>
          <w:i w:val="false"/>
          <w:color w:val="000000"/>
          <w:sz w:val="28"/>
        </w:rPr>
        <w:t xml:space="preserve">
      213. Сызықтық өрт хабарландырушысы кабель қосылыстарының ақаулығы жағдайында "Ақаулық" деген сигналды қалыптастырумен компоненттер арасында кабельдік қосылыстарды бақылауды қамтамасыз етуі керек. </w:t>
      </w:r>
    </w:p>
    <w:bookmarkEnd w:id="295"/>
    <w:bookmarkStart w:name="z218" w:id="296"/>
    <w:p>
      <w:pPr>
        <w:spacing w:after="0"/>
        <w:ind w:left="0"/>
        <w:jc w:val="both"/>
      </w:pPr>
      <w:r>
        <w:rPr>
          <w:rFonts w:ascii="Times New Roman"/>
          <w:b w:val="false"/>
          <w:i w:val="false"/>
          <w:color w:val="000000"/>
          <w:sz w:val="28"/>
        </w:rPr>
        <w:t xml:space="preserve">
      214. Кезекші режимде тұрған сызықтық өрт хабарландырушысының тұтынатын қуаты 1,0 Вт аспауы қажет. </w:t>
      </w:r>
    </w:p>
    <w:bookmarkEnd w:id="296"/>
    <w:bookmarkStart w:name="z219" w:id="297"/>
    <w:p>
      <w:pPr>
        <w:spacing w:after="0"/>
        <w:ind w:left="0"/>
        <w:jc w:val="both"/>
      </w:pPr>
      <w:r>
        <w:rPr>
          <w:rFonts w:ascii="Times New Roman"/>
          <w:b w:val="false"/>
          <w:i w:val="false"/>
          <w:color w:val="000000"/>
          <w:sz w:val="28"/>
        </w:rPr>
        <w:t xml:space="preserve">
      215. Сызықтық өрт хабарландырушысының жұмыс істеу шегінің мәні жолдың оптикалық ұзындығына байланысты болмауы қажет. </w:t>
      </w:r>
    </w:p>
    <w:bookmarkEnd w:id="297"/>
    <w:bookmarkStart w:name="z220" w:id="298"/>
    <w:p>
      <w:pPr>
        <w:spacing w:after="0"/>
        <w:ind w:left="0"/>
        <w:jc w:val="both"/>
      </w:pPr>
      <w:r>
        <w:rPr>
          <w:rFonts w:ascii="Times New Roman"/>
          <w:b w:val="false"/>
          <w:i w:val="false"/>
          <w:color w:val="000000"/>
          <w:sz w:val="28"/>
        </w:rPr>
        <w:t xml:space="preserve">
      216. Сызықтық өрт хабарландырушысы ортаның оптикалық тығыздығы (5,2 </w:t>
      </w:r>
      <w:r>
        <w:rPr>
          <w:rFonts w:ascii="Times New Roman"/>
          <w:b w:val="false"/>
          <w:i w:val="false"/>
          <w:color w:val="000000"/>
          <w:sz w:val="28"/>
          <w:u w:val="single"/>
        </w:rPr>
        <w:t xml:space="preserve">+ </w:t>
      </w:r>
      <w:r>
        <w:rPr>
          <w:rFonts w:ascii="Times New Roman"/>
          <w:b w:val="false"/>
          <w:i w:val="false"/>
          <w:color w:val="000000"/>
          <w:sz w:val="28"/>
        </w:rPr>
        <w:t xml:space="preserve">0,5) дБ жылдам артқан кезде (5 с аспайтын уақытта) 10 с аспайтын уақытта "Өрт" деген сигналды қалыптастыруы қажет. </w:t>
      </w:r>
    </w:p>
    <w:bookmarkEnd w:id="298"/>
    <w:bookmarkStart w:name="z221" w:id="299"/>
    <w:p>
      <w:pPr>
        <w:spacing w:after="0"/>
        <w:ind w:left="0"/>
        <w:jc w:val="both"/>
      </w:pPr>
      <w:r>
        <w:rPr>
          <w:rFonts w:ascii="Times New Roman"/>
          <w:b w:val="false"/>
          <w:i w:val="false"/>
          <w:color w:val="000000"/>
          <w:sz w:val="28"/>
        </w:rPr>
        <w:t xml:space="preserve">
      217. Оптиканы ластау компенсациясының құрылғысы бар сызықтық өрт хабарландырушысы 2,8 дБ шектік компенсациясына қол жеткізген кезде 30 мин ішінде 0,268 дБ аспайтын ортаның оптикалық тығыздығын өзгерту жылдамдығымен "Ақаулық" деген сигналды қалыптастыруы керек. </w:t>
      </w:r>
    </w:p>
    <w:bookmarkEnd w:id="299"/>
    <w:p>
      <w:pPr>
        <w:spacing w:after="0"/>
        <w:ind w:left="0"/>
        <w:jc w:val="both"/>
      </w:pPr>
      <w:r>
        <w:rPr>
          <w:rFonts w:ascii="Times New Roman"/>
          <w:b w:val="false"/>
          <w:i w:val="false"/>
          <w:color w:val="000000"/>
          <w:sz w:val="28"/>
        </w:rPr>
        <w:t xml:space="preserve">
      1 мин ішінде 0,109 дБ аспайтын жылдамдығы бар ортаның оптикалық тығыздығы одан ары артқан кезде компенсация құрылғысы бар сызықтық хабарландырушы 10 дБ ортаның оптикалық тығыздығы мәніне қол жеткізгенге дейін "Өрт" деген сигналды қалыптастыруы қажет. </w:t>
      </w:r>
    </w:p>
    <w:bookmarkStart w:name="z222" w:id="300"/>
    <w:p>
      <w:pPr>
        <w:spacing w:after="0"/>
        <w:ind w:left="0"/>
        <w:jc w:val="both"/>
      </w:pPr>
      <w:r>
        <w:rPr>
          <w:rFonts w:ascii="Times New Roman"/>
          <w:b w:val="false"/>
          <w:i w:val="false"/>
          <w:color w:val="000000"/>
          <w:sz w:val="28"/>
        </w:rPr>
        <w:t xml:space="preserve">
      218. Сызықтық хабарландырушы таратқыш (1 </w:t>
      </w:r>
      <w:r>
        <w:rPr>
          <w:rFonts w:ascii="Times New Roman"/>
          <w:b w:val="false"/>
          <w:i w:val="false"/>
          <w:color w:val="000000"/>
          <w:sz w:val="28"/>
          <w:u w:val="single"/>
        </w:rPr>
        <w:t xml:space="preserve">+ </w:t>
      </w:r>
      <w:r>
        <w:rPr>
          <w:rFonts w:ascii="Times New Roman"/>
          <w:b w:val="false"/>
          <w:i w:val="false"/>
          <w:color w:val="000000"/>
          <w:sz w:val="28"/>
        </w:rPr>
        <w:t xml:space="preserve">0,1) с сәулеленуі үзілген кезде "Ақаулық" немесе "Өрт" деген сигналды қалыптастырмауы қажет. </w:t>
      </w:r>
    </w:p>
    <w:bookmarkEnd w:id="300"/>
    <w:bookmarkStart w:name="z223" w:id="301"/>
    <w:p>
      <w:pPr>
        <w:spacing w:after="0"/>
        <w:ind w:left="0"/>
        <w:jc w:val="both"/>
      </w:pPr>
      <w:r>
        <w:rPr>
          <w:rFonts w:ascii="Times New Roman"/>
          <w:b w:val="false"/>
          <w:i w:val="false"/>
          <w:color w:val="000000"/>
          <w:sz w:val="28"/>
        </w:rPr>
        <w:t xml:space="preserve">
      219. Дискретті шығу сигналы бар оптикалық өрт хабарландырушыларының іске қосылу сигналы жану өнімдерінің әсері аяқталғаннан кейін сақталуы қажет. Сигналды ажырату қоректендіруді 3 с аспайтын уақытқа ажырату арқылы немесе арнайы құрылғының көмегімен жүргізілуі қажет. </w:t>
      </w:r>
    </w:p>
    <w:bookmarkEnd w:id="301"/>
    <w:bookmarkStart w:name="z224" w:id="302"/>
    <w:p>
      <w:pPr>
        <w:spacing w:after="0"/>
        <w:ind w:left="0"/>
        <w:jc w:val="both"/>
      </w:pPr>
      <w:r>
        <w:rPr>
          <w:rFonts w:ascii="Times New Roman"/>
          <w:b w:val="false"/>
          <w:i w:val="false"/>
          <w:color w:val="000000"/>
          <w:sz w:val="28"/>
        </w:rPr>
        <w:t xml:space="preserve">
      220. Оптикалық өрт хабарландырушысының қоректену кернеуінің номиналды мәні 6 В, 9 В, 12 В, 18 В, 20 В, 24 В қатарынан немесе 30 В анықталады. </w:t>
      </w:r>
    </w:p>
    <w:bookmarkEnd w:id="302"/>
    <w:bookmarkStart w:name="z225" w:id="303"/>
    <w:p>
      <w:pPr>
        <w:spacing w:after="0"/>
        <w:ind w:left="0"/>
        <w:jc w:val="both"/>
      </w:pPr>
      <w:r>
        <w:rPr>
          <w:rFonts w:ascii="Times New Roman"/>
          <w:b w:val="false"/>
          <w:i w:val="false"/>
          <w:color w:val="000000"/>
          <w:sz w:val="28"/>
        </w:rPr>
        <w:t xml:space="preserve">
      221. Оптикалық өрт хабарландырушысының сезгіштігін 0,05 дБ/м бастап 0,2 дБ/м дейін шамада таңдалады. </w:t>
      </w:r>
    </w:p>
    <w:bookmarkEnd w:id="303"/>
    <w:bookmarkStart w:name="z226" w:id="304"/>
    <w:p>
      <w:pPr>
        <w:spacing w:after="0"/>
        <w:ind w:left="0"/>
        <w:jc w:val="both"/>
      </w:pPr>
      <w:r>
        <w:rPr>
          <w:rFonts w:ascii="Times New Roman"/>
          <w:b w:val="false"/>
          <w:i w:val="false"/>
          <w:color w:val="000000"/>
          <w:sz w:val="28"/>
        </w:rPr>
        <w:t xml:space="preserve">
      222. Дискреттік шығу сигналы бар оптикалық өрт хабарландырушысына арналған техникалық құжаттамада сезгіштіктің нақты мәнін белгілейді. </w:t>
      </w:r>
    </w:p>
    <w:bookmarkEnd w:id="304"/>
    <w:bookmarkStart w:name="z227" w:id="305"/>
    <w:p>
      <w:pPr>
        <w:spacing w:after="0"/>
        <w:ind w:left="0"/>
        <w:jc w:val="both"/>
      </w:pPr>
      <w:r>
        <w:rPr>
          <w:rFonts w:ascii="Times New Roman"/>
          <w:b w:val="false"/>
          <w:i w:val="false"/>
          <w:color w:val="000000"/>
          <w:sz w:val="28"/>
        </w:rPr>
        <w:t xml:space="preserve">
      223. Ұқсас шығу сигналы бар оптикалық өрт хабарландырушысына арналған техникалық құжаттамада сезгіштіктің мәнінің ауқымын белгілейді. </w:t>
      </w:r>
    </w:p>
    <w:bookmarkEnd w:id="305"/>
    <w:bookmarkStart w:name="z228" w:id="306"/>
    <w:p>
      <w:pPr>
        <w:spacing w:after="0"/>
        <w:ind w:left="0"/>
        <w:jc w:val="both"/>
      </w:pPr>
      <w:r>
        <w:rPr>
          <w:rFonts w:ascii="Times New Roman"/>
          <w:b w:val="false"/>
          <w:i w:val="false"/>
          <w:color w:val="000000"/>
          <w:sz w:val="28"/>
        </w:rPr>
        <w:t xml:space="preserve">
      224. Ұқсас шығу сигналы бар оптикалық өрт хабарландырушысы бақылайтын ең жоғарғы меншікті оптикалық тығыздық қалыпты жағдайларда 0,2 дБ/м кем болмауы қажет. </w:t>
      </w:r>
    </w:p>
    <w:bookmarkEnd w:id="306"/>
    <w:bookmarkStart w:name="z229" w:id="307"/>
    <w:p>
      <w:pPr>
        <w:spacing w:after="0"/>
        <w:ind w:left="0"/>
        <w:jc w:val="both"/>
      </w:pPr>
      <w:r>
        <w:rPr>
          <w:rFonts w:ascii="Times New Roman"/>
          <w:b w:val="false"/>
          <w:i w:val="false"/>
          <w:color w:val="000000"/>
          <w:sz w:val="28"/>
        </w:rPr>
        <w:t xml:space="preserve">
      224. Оптикалық өрт хабарландырушысының сезгіштік мәні: </w:t>
      </w:r>
    </w:p>
    <w:bookmarkEnd w:id="307"/>
    <w:p>
      <w:pPr>
        <w:spacing w:after="0"/>
        <w:ind w:left="0"/>
        <w:jc w:val="both"/>
      </w:pPr>
      <w:r>
        <w:rPr>
          <w:rFonts w:ascii="Times New Roman"/>
          <w:b w:val="false"/>
          <w:i w:val="false"/>
          <w:color w:val="000000"/>
          <w:sz w:val="28"/>
        </w:rPr>
        <w:t xml:space="preserve">
      1) өрт хабарландырушысының іске қосылу санына байланысты болмауы қажет; </w:t>
      </w:r>
    </w:p>
    <w:p>
      <w:pPr>
        <w:spacing w:after="0"/>
        <w:ind w:left="0"/>
        <w:jc w:val="both"/>
      </w:pPr>
      <w:r>
        <w:rPr>
          <w:rFonts w:ascii="Times New Roman"/>
          <w:b w:val="false"/>
          <w:i w:val="false"/>
          <w:color w:val="000000"/>
          <w:sz w:val="28"/>
        </w:rPr>
        <w:t xml:space="preserve">
      2) ауа ағынының әсеріне байланысты болмауы қажет; </w:t>
      </w:r>
    </w:p>
    <w:p>
      <w:pPr>
        <w:spacing w:after="0"/>
        <w:ind w:left="0"/>
        <w:jc w:val="both"/>
      </w:pPr>
      <w:r>
        <w:rPr>
          <w:rFonts w:ascii="Times New Roman"/>
          <w:b w:val="false"/>
          <w:i w:val="false"/>
          <w:color w:val="000000"/>
          <w:sz w:val="28"/>
        </w:rPr>
        <w:t xml:space="preserve">
      3) ауа ағынының бағытына қарай бағдарға байланысты болмауы қажет; </w:t>
      </w:r>
    </w:p>
    <w:p>
      <w:pPr>
        <w:spacing w:after="0"/>
        <w:ind w:left="0"/>
        <w:jc w:val="both"/>
      </w:pPr>
      <w:r>
        <w:rPr>
          <w:rFonts w:ascii="Times New Roman"/>
          <w:b w:val="false"/>
          <w:i w:val="false"/>
          <w:color w:val="000000"/>
          <w:sz w:val="28"/>
        </w:rPr>
        <w:t xml:space="preserve">
      4) бір үлгіден екіншісіне өзгермеуі керек; </w:t>
      </w:r>
    </w:p>
    <w:p>
      <w:pPr>
        <w:spacing w:after="0"/>
        <w:ind w:left="0"/>
        <w:jc w:val="both"/>
      </w:pPr>
      <w:r>
        <w:rPr>
          <w:rFonts w:ascii="Times New Roman"/>
          <w:b w:val="false"/>
          <w:i w:val="false"/>
          <w:color w:val="000000"/>
          <w:sz w:val="28"/>
        </w:rPr>
        <w:t xml:space="preserve">
      5) нақты типті оптикалық өрт хабарландырушысына арналған техникалық құжаттамада айтылған кернеу ауқымының ішінде қоректену кернеуіне байланысты болмауы қажет. </w:t>
      </w:r>
    </w:p>
    <w:bookmarkStart w:name="z230" w:id="308"/>
    <w:p>
      <w:pPr>
        <w:spacing w:after="0"/>
        <w:ind w:left="0"/>
        <w:jc w:val="both"/>
      </w:pPr>
      <w:r>
        <w:rPr>
          <w:rFonts w:ascii="Times New Roman"/>
          <w:b w:val="false"/>
          <w:i w:val="false"/>
          <w:color w:val="000000"/>
          <w:sz w:val="28"/>
        </w:rPr>
        <w:t xml:space="preserve">
      225. Радиоизотопты өрт хабарландырушысының іске қосылу шегі: </w:t>
      </w:r>
    </w:p>
    <w:bookmarkEnd w:id="308"/>
    <w:p>
      <w:pPr>
        <w:spacing w:after="0"/>
        <w:ind w:left="0"/>
        <w:jc w:val="both"/>
      </w:pPr>
      <w:r>
        <w:rPr>
          <w:rFonts w:ascii="Times New Roman"/>
          <w:b w:val="false"/>
          <w:i w:val="false"/>
          <w:color w:val="000000"/>
          <w:sz w:val="28"/>
        </w:rPr>
        <w:t xml:space="preserve">
      1) салыстырмалы бірліктердің 0,2 бастап 3,0 дейін шамасында болуы қажет; </w:t>
      </w:r>
    </w:p>
    <w:p>
      <w:pPr>
        <w:spacing w:after="0"/>
        <w:ind w:left="0"/>
        <w:jc w:val="both"/>
      </w:pPr>
      <w:r>
        <w:rPr>
          <w:rFonts w:ascii="Times New Roman"/>
          <w:b w:val="false"/>
          <w:i w:val="false"/>
          <w:color w:val="000000"/>
          <w:sz w:val="28"/>
        </w:rPr>
        <w:t xml:space="preserve">
      2) барлық үлгілер үшін біркелкі болуға тиіс. </w:t>
      </w:r>
    </w:p>
    <w:bookmarkStart w:name="z231" w:id="309"/>
    <w:p>
      <w:pPr>
        <w:spacing w:after="0"/>
        <w:ind w:left="0"/>
        <w:jc w:val="both"/>
      </w:pPr>
      <w:r>
        <w:rPr>
          <w:rFonts w:ascii="Times New Roman"/>
          <w:b w:val="false"/>
          <w:i w:val="false"/>
          <w:color w:val="000000"/>
          <w:sz w:val="28"/>
        </w:rPr>
        <w:t xml:space="preserve">
      226. Радиоизотопты өрт хабарландырушысының іске қосылу шегі: </w:t>
      </w:r>
    </w:p>
    <w:bookmarkEnd w:id="309"/>
    <w:p>
      <w:pPr>
        <w:spacing w:after="0"/>
        <w:ind w:left="0"/>
        <w:jc w:val="both"/>
      </w:pPr>
      <w:r>
        <w:rPr>
          <w:rFonts w:ascii="Times New Roman"/>
          <w:b w:val="false"/>
          <w:i w:val="false"/>
          <w:color w:val="000000"/>
          <w:sz w:val="28"/>
        </w:rPr>
        <w:t xml:space="preserve">
      1) іске қосылудың санына байланысты болмауы керек; </w:t>
      </w:r>
    </w:p>
    <w:p>
      <w:pPr>
        <w:spacing w:after="0"/>
        <w:ind w:left="0"/>
        <w:jc w:val="both"/>
      </w:pPr>
      <w:r>
        <w:rPr>
          <w:rFonts w:ascii="Times New Roman"/>
          <w:b w:val="false"/>
          <w:i w:val="false"/>
          <w:color w:val="000000"/>
          <w:sz w:val="28"/>
        </w:rPr>
        <w:t xml:space="preserve">
      2) ауа ағынының бағытының өзгеруіне байланысты болмауы қажет; </w:t>
      </w:r>
    </w:p>
    <w:p>
      <w:pPr>
        <w:spacing w:after="0"/>
        <w:ind w:left="0"/>
        <w:jc w:val="both"/>
      </w:pPr>
      <w:r>
        <w:rPr>
          <w:rFonts w:ascii="Times New Roman"/>
          <w:b w:val="false"/>
          <w:i w:val="false"/>
          <w:color w:val="000000"/>
          <w:sz w:val="28"/>
        </w:rPr>
        <w:t xml:space="preserve">
      3) ауа ағынының (1,0 </w:t>
      </w:r>
      <w:r>
        <w:rPr>
          <w:rFonts w:ascii="Times New Roman"/>
          <w:b w:val="false"/>
          <w:i w:val="false"/>
          <w:color w:val="000000"/>
          <w:sz w:val="28"/>
          <w:u w:val="single"/>
        </w:rPr>
        <w:t xml:space="preserve">+ </w:t>
      </w:r>
      <w:r>
        <w:rPr>
          <w:rFonts w:ascii="Times New Roman"/>
          <w:b w:val="false"/>
          <w:i w:val="false"/>
          <w:color w:val="000000"/>
          <w:sz w:val="28"/>
        </w:rPr>
        <w:t xml:space="preserve">0,1) м/с жылдамдықпен әсері кезінде өзгеруі қажет. </w:t>
      </w:r>
    </w:p>
    <w:bookmarkStart w:name="z232" w:id="310"/>
    <w:p>
      <w:pPr>
        <w:spacing w:after="0"/>
        <w:ind w:left="0"/>
        <w:jc w:val="both"/>
      </w:pPr>
      <w:r>
        <w:rPr>
          <w:rFonts w:ascii="Times New Roman"/>
          <w:b w:val="false"/>
          <w:i w:val="false"/>
          <w:color w:val="000000"/>
          <w:sz w:val="28"/>
        </w:rPr>
        <w:t xml:space="preserve">
      227. Ауа ағынының (10,0 </w:t>
      </w:r>
      <w:r>
        <w:rPr>
          <w:rFonts w:ascii="Times New Roman"/>
          <w:b w:val="false"/>
          <w:i w:val="false"/>
          <w:color w:val="000000"/>
          <w:sz w:val="28"/>
          <w:u w:val="single"/>
        </w:rPr>
        <w:t xml:space="preserve">+ </w:t>
      </w:r>
      <w:r>
        <w:rPr>
          <w:rFonts w:ascii="Times New Roman"/>
          <w:b w:val="false"/>
          <w:i w:val="false"/>
          <w:color w:val="000000"/>
          <w:sz w:val="28"/>
        </w:rPr>
        <w:t xml:space="preserve">0,5) м/с жылдамдығы кезінде радиоизотопты өрт хабарландырушысы "Дабыл" деген жалған сигналды бермеуі қажет. </w:t>
      </w:r>
    </w:p>
    <w:bookmarkEnd w:id="310"/>
    <w:bookmarkStart w:name="z233" w:id="311"/>
    <w:p>
      <w:pPr>
        <w:spacing w:after="0"/>
        <w:ind w:left="0"/>
        <w:jc w:val="both"/>
      </w:pPr>
      <w:r>
        <w:rPr>
          <w:rFonts w:ascii="Times New Roman"/>
          <w:b w:val="false"/>
          <w:i w:val="false"/>
          <w:color w:val="000000"/>
          <w:sz w:val="28"/>
        </w:rPr>
        <w:t xml:space="preserve">
      228. Радиоизотопты өрт хабарландырушысының іске қосылу сигналы жану өнімдерінің (аэрозольдың) әсері аяқталғаннан кейін сақталуы қажет. </w:t>
      </w:r>
    </w:p>
    <w:bookmarkEnd w:id="311"/>
    <w:bookmarkStart w:name="z234" w:id="312"/>
    <w:p>
      <w:pPr>
        <w:spacing w:after="0"/>
        <w:ind w:left="0"/>
        <w:jc w:val="both"/>
      </w:pPr>
      <w:r>
        <w:rPr>
          <w:rFonts w:ascii="Times New Roman"/>
          <w:b w:val="false"/>
          <w:i w:val="false"/>
          <w:color w:val="000000"/>
          <w:sz w:val="28"/>
        </w:rPr>
        <w:t xml:space="preserve">
      229. Ұқсас сигналы бар радиоизотопты өрт хабарландырушысы жану өнімінің (аэрозольдың) бақыланатын концентрациясының шығу сигналына түрленуінің бір мағыналылығын қамтамасыз етуі қажет. </w:t>
      </w:r>
    </w:p>
    <w:bookmarkEnd w:id="312"/>
    <w:bookmarkStart w:name="z235" w:id="313"/>
    <w:p>
      <w:pPr>
        <w:spacing w:after="0"/>
        <w:ind w:left="0"/>
        <w:jc w:val="both"/>
      </w:pPr>
      <w:r>
        <w:rPr>
          <w:rFonts w:ascii="Times New Roman"/>
          <w:b w:val="false"/>
          <w:i w:val="false"/>
          <w:color w:val="000000"/>
          <w:sz w:val="28"/>
        </w:rPr>
        <w:t xml:space="preserve">
      230. Газды өрт хабарландырушылары төменде келтірілген газдардың бір немесе бірнешеуіне мына концентрациялар шегінде реакцияға түсуі қажет: </w:t>
      </w:r>
    </w:p>
    <w:bookmarkEnd w:id="313"/>
    <w:p>
      <w:pPr>
        <w:spacing w:after="0"/>
        <w:ind w:left="0"/>
        <w:jc w:val="both"/>
      </w:pPr>
      <w:r>
        <w:rPr>
          <w:rFonts w:ascii="Times New Roman"/>
          <w:b w:val="false"/>
          <w:i w:val="false"/>
          <w:color w:val="000000"/>
          <w:sz w:val="28"/>
        </w:rPr>
        <w:t xml:space="preserve">
      1) (СО </w:t>
      </w:r>
      <w:r>
        <w:rPr>
          <w:rFonts w:ascii="Times New Roman"/>
          <w:b w:val="false"/>
          <w:i w:val="false"/>
          <w:color w:val="000000"/>
          <w:vertAlign w:val="subscript"/>
        </w:rPr>
        <w:t xml:space="preserve">2 </w:t>
      </w:r>
      <w:r>
        <w:rPr>
          <w:rFonts w:ascii="Times New Roman"/>
          <w:b w:val="false"/>
          <w:i w:val="false"/>
          <w:color w:val="000000"/>
          <w:sz w:val="28"/>
        </w:rPr>
        <w:t xml:space="preserve">) көміртегінің ррm бастап 1500 ррm дейінгі шегінде; </w:t>
      </w:r>
    </w:p>
    <w:p>
      <w:pPr>
        <w:spacing w:after="0"/>
        <w:ind w:left="0"/>
        <w:jc w:val="both"/>
      </w:pPr>
      <w:r>
        <w:rPr>
          <w:rFonts w:ascii="Times New Roman"/>
          <w:b w:val="false"/>
          <w:i w:val="false"/>
          <w:color w:val="000000"/>
          <w:sz w:val="28"/>
        </w:rPr>
        <w:t xml:space="preserve">
      2) диоксиді үшін 1000 (СО) көміртегі оксиді үшін 20 ррm бастап 80 ррm дейінгі шегінде; </w:t>
      </w:r>
    </w:p>
    <w:p>
      <w:pPr>
        <w:spacing w:after="0"/>
        <w:ind w:left="0"/>
        <w:jc w:val="both"/>
      </w:pPr>
      <w:r>
        <w:rPr>
          <w:rFonts w:ascii="Times New Roman"/>
          <w:b w:val="false"/>
          <w:i w:val="false"/>
          <w:color w:val="000000"/>
          <w:sz w:val="28"/>
        </w:rPr>
        <w:t xml:space="preserve">
      3) (С </w:t>
      </w:r>
      <w:r>
        <w:rPr>
          <w:rFonts w:ascii="Times New Roman"/>
          <w:b w:val="false"/>
          <w:i w:val="false"/>
          <w:color w:val="000000"/>
          <w:vertAlign w:val="subscript"/>
        </w:rPr>
        <w:t xml:space="preserve">х </w:t>
      </w:r>
      <w:r>
        <w:rPr>
          <w:rFonts w:ascii="Times New Roman"/>
          <w:b w:val="false"/>
          <w:i w:val="false"/>
          <w:color w:val="000000"/>
          <w:sz w:val="28"/>
        </w:rPr>
        <w:t xml:space="preserve">Н </w:t>
      </w:r>
      <w:r>
        <w:rPr>
          <w:rFonts w:ascii="Times New Roman"/>
          <w:b w:val="false"/>
          <w:i w:val="false"/>
          <w:color w:val="000000"/>
          <w:vertAlign w:val="subscript"/>
        </w:rPr>
        <w:t xml:space="preserve">у </w:t>
      </w:r>
      <w:r>
        <w:rPr>
          <w:rFonts w:ascii="Times New Roman"/>
          <w:b w:val="false"/>
          <w:i w:val="false"/>
          <w:color w:val="000000"/>
          <w:sz w:val="28"/>
        </w:rPr>
        <w:t xml:space="preserve">) көмірсутегі газдары үшін 10 ррm бастап 20 ррm дейінгі шегінде. </w:t>
      </w:r>
    </w:p>
    <w:bookmarkStart w:name="z236" w:id="314"/>
    <w:p>
      <w:pPr>
        <w:spacing w:after="0"/>
        <w:ind w:left="0"/>
        <w:jc w:val="both"/>
      </w:pPr>
      <w:r>
        <w:rPr>
          <w:rFonts w:ascii="Times New Roman"/>
          <w:b w:val="false"/>
          <w:i w:val="false"/>
          <w:color w:val="000000"/>
          <w:sz w:val="28"/>
        </w:rPr>
        <w:t xml:space="preserve">
      231. Газды өрт хабарлағыштары қоректену кернеуінің номиналды мәнінен 75 % бастап 115 % дейінгі шегінде қоректену кернеуі өзгерген кезде жұмысқа қабілеттілігін сақтауы қажет. </w:t>
      </w:r>
    </w:p>
    <w:bookmarkEnd w:id="314"/>
    <w:bookmarkStart w:name="z237" w:id="315"/>
    <w:p>
      <w:pPr>
        <w:spacing w:after="0"/>
        <w:ind w:left="0"/>
        <w:jc w:val="both"/>
      </w:pPr>
      <w:r>
        <w:rPr>
          <w:rFonts w:ascii="Times New Roman"/>
          <w:b w:val="false"/>
          <w:i w:val="false"/>
          <w:color w:val="000000"/>
          <w:sz w:val="28"/>
        </w:rPr>
        <w:t xml:space="preserve">
      232. Автономды өрт хабарландырушысы іске қосылған кезде дыбыс деңгейі 4 мин. бойы 85 дБ кем болмайтын "Дабыл" деген сигналды беруі керек (автономды хабарландырушыдан 1 м. арақашықтықта өлшенген). </w:t>
      </w:r>
    </w:p>
    <w:bookmarkEnd w:id="315"/>
    <w:bookmarkStart w:name="z238" w:id="316"/>
    <w:p>
      <w:pPr>
        <w:spacing w:after="0"/>
        <w:ind w:left="0"/>
        <w:jc w:val="both"/>
      </w:pPr>
      <w:r>
        <w:rPr>
          <w:rFonts w:ascii="Times New Roman"/>
          <w:b w:val="false"/>
          <w:i w:val="false"/>
          <w:color w:val="000000"/>
          <w:sz w:val="28"/>
        </w:rPr>
        <w:t xml:space="preserve">
      233. Оптикалық-электронды түтін автономды өрт хабарландырушыларының сезгіштігі 0,05 дБ/м бастап 0,20 дБ/м дейінгі шамада болуы қажет. </w:t>
      </w:r>
    </w:p>
    <w:bookmarkEnd w:id="316"/>
    <w:bookmarkStart w:name="z239" w:id="317"/>
    <w:p>
      <w:pPr>
        <w:spacing w:after="0"/>
        <w:ind w:left="0"/>
        <w:jc w:val="both"/>
      </w:pPr>
      <w:r>
        <w:rPr>
          <w:rFonts w:ascii="Times New Roman"/>
          <w:b w:val="false"/>
          <w:i w:val="false"/>
          <w:color w:val="000000"/>
          <w:sz w:val="28"/>
        </w:rPr>
        <w:t xml:space="preserve">
      234. Автономды өрт хабарландырушысының сезгіштігінің мәні (іске қосылу шегі): </w:t>
      </w:r>
    </w:p>
    <w:bookmarkEnd w:id="317"/>
    <w:p>
      <w:pPr>
        <w:spacing w:after="0"/>
        <w:ind w:left="0"/>
        <w:jc w:val="both"/>
      </w:pPr>
      <w:r>
        <w:rPr>
          <w:rFonts w:ascii="Times New Roman"/>
          <w:b w:val="false"/>
          <w:i w:val="false"/>
          <w:color w:val="000000"/>
          <w:sz w:val="28"/>
        </w:rPr>
        <w:t xml:space="preserve">
      1) іске қосылудың санына байланысты болмауы керек; </w:t>
      </w:r>
    </w:p>
    <w:p>
      <w:pPr>
        <w:spacing w:after="0"/>
        <w:ind w:left="0"/>
        <w:jc w:val="both"/>
      </w:pPr>
      <w:r>
        <w:rPr>
          <w:rFonts w:ascii="Times New Roman"/>
          <w:b w:val="false"/>
          <w:i w:val="false"/>
          <w:color w:val="000000"/>
          <w:sz w:val="28"/>
        </w:rPr>
        <w:t xml:space="preserve">
      2) ауа ағынының бағытына бағдарға байланысты болмауға тиіс; </w:t>
      </w:r>
    </w:p>
    <w:p>
      <w:pPr>
        <w:spacing w:after="0"/>
        <w:ind w:left="0"/>
        <w:jc w:val="both"/>
      </w:pPr>
      <w:r>
        <w:rPr>
          <w:rFonts w:ascii="Times New Roman"/>
          <w:b w:val="false"/>
          <w:i w:val="false"/>
          <w:color w:val="000000"/>
          <w:sz w:val="28"/>
        </w:rPr>
        <w:t xml:space="preserve">
      3) бір үлгіден екіншісіне өзгермеуі керек. </w:t>
      </w:r>
    </w:p>
    <w:bookmarkStart w:name="z240" w:id="318"/>
    <w:p>
      <w:pPr>
        <w:spacing w:after="0"/>
        <w:ind w:left="0"/>
        <w:jc w:val="both"/>
      </w:pPr>
      <w:r>
        <w:rPr>
          <w:rFonts w:ascii="Times New Roman"/>
          <w:b w:val="false"/>
          <w:i w:val="false"/>
          <w:color w:val="000000"/>
          <w:sz w:val="28"/>
        </w:rPr>
        <w:t xml:space="preserve">
      235. Автономды өрт хабарландырушысының сезгіштігі 0,2 м/с бастап 1,0 м/с дейінгі жылдамдығы бар ауа ағынының әсеріне байланысты болмауы қажет. </w:t>
      </w:r>
    </w:p>
    <w:bookmarkEnd w:id="318"/>
    <w:bookmarkStart w:name="z241" w:id="319"/>
    <w:p>
      <w:pPr>
        <w:spacing w:after="0"/>
        <w:ind w:left="0"/>
        <w:jc w:val="both"/>
      </w:pPr>
      <w:r>
        <w:rPr>
          <w:rFonts w:ascii="Times New Roman"/>
          <w:b w:val="false"/>
          <w:i w:val="false"/>
          <w:color w:val="000000"/>
          <w:sz w:val="28"/>
        </w:rPr>
        <w:t xml:space="preserve">
      236. Автономды өрт хабарландырушысының ауа ағынының (10,0 </w:t>
      </w:r>
      <w:r>
        <w:rPr>
          <w:rFonts w:ascii="Times New Roman"/>
          <w:b w:val="false"/>
          <w:i w:val="false"/>
          <w:color w:val="000000"/>
          <w:sz w:val="28"/>
          <w:u w:val="single"/>
        </w:rPr>
        <w:t xml:space="preserve">+ </w:t>
      </w:r>
      <w:r>
        <w:rPr>
          <w:rFonts w:ascii="Times New Roman"/>
          <w:b w:val="false"/>
          <w:i w:val="false"/>
          <w:color w:val="000000"/>
          <w:sz w:val="28"/>
        </w:rPr>
        <w:t xml:space="preserve">0,5) м/с жылдамдығының мәні кезінде "Дабыл" деген жалған сигналды бермеуі керек. </w:t>
      </w:r>
    </w:p>
    <w:bookmarkEnd w:id="319"/>
    <w:bookmarkStart w:name="z242" w:id="320"/>
    <w:p>
      <w:pPr>
        <w:spacing w:after="0"/>
        <w:ind w:left="0"/>
        <w:jc w:val="both"/>
      </w:pPr>
      <w:r>
        <w:rPr>
          <w:rFonts w:ascii="Times New Roman"/>
          <w:b w:val="false"/>
          <w:i w:val="false"/>
          <w:color w:val="000000"/>
          <w:sz w:val="28"/>
        </w:rPr>
        <w:t xml:space="preserve">
      237. Автономды өрт хабарландырушысының кезекші режимде қоректенудің ішкі көзінен тұтынатын тоқтың мәні 50 мкА аспауы қажет. </w:t>
      </w:r>
    </w:p>
    <w:bookmarkEnd w:id="320"/>
    <w:bookmarkStart w:name="z243" w:id="321"/>
    <w:p>
      <w:pPr>
        <w:spacing w:after="0"/>
        <w:ind w:left="0"/>
        <w:jc w:val="left"/>
      </w:pPr>
      <w:r>
        <w:rPr>
          <w:rFonts w:ascii="Times New Roman"/>
          <w:b/>
          <w:i w:val="false"/>
          <w:color w:val="000000"/>
        </w:rPr>
        <w:t xml:space="preserve"> 4.9. Өрт сигнал беру жабдығының адрестік жүйелеріне қойылатын талаптар</w:t>
      </w:r>
    </w:p>
    <w:bookmarkEnd w:id="321"/>
    <w:p>
      <w:pPr>
        <w:spacing w:after="0"/>
        <w:ind w:left="0"/>
        <w:jc w:val="both"/>
      </w:pPr>
      <w:r>
        <w:rPr>
          <w:rFonts w:ascii="Times New Roman"/>
          <w:b w:val="false"/>
          <w:i w:val="false"/>
          <w:color w:val="000000"/>
          <w:sz w:val="28"/>
        </w:rPr>
        <w:t xml:space="preserve">
      238. Өрт сигнал беру жабдығының адрестік жүйелері кезекші маман тәулік бойы болатын үй-жайларда орнатылады. </w:t>
      </w:r>
    </w:p>
    <w:bookmarkStart w:name="z244" w:id="322"/>
    <w:p>
      <w:pPr>
        <w:spacing w:after="0"/>
        <w:ind w:left="0"/>
        <w:jc w:val="both"/>
      </w:pPr>
      <w:r>
        <w:rPr>
          <w:rFonts w:ascii="Times New Roman"/>
          <w:b w:val="false"/>
          <w:i w:val="false"/>
          <w:color w:val="000000"/>
          <w:sz w:val="28"/>
        </w:rPr>
        <w:t xml:space="preserve">
      239. Өрт сигнал беру жабдығының адрестік жүйелері қорғалатын үй-жайда (адрестік өрт хабарландырушылары орнатылған орындарда) адрестік өрт хабарландырушыларының құрамына кіретін адрестік өрт хабарландырушыларының іске қосылу шегінің бақыланатын факторының сандық шамасынан асқан, сондай-ақ қол адрестік өрт хабарландырушыларын қосқан кезде "Өрт" деген режимге ауысуы қажет. </w:t>
      </w:r>
    </w:p>
    <w:bookmarkEnd w:id="322"/>
    <w:bookmarkStart w:name="z245" w:id="323"/>
    <w:p>
      <w:pPr>
        <w:spacing w:after="0"/>
        <w:ind w:left="0"/>
        <w:jc w:val="both"/>
      </w:pPr>
      <w:r>
        <w:rPr>
          <w:rFonts w:ascii="Times New Roman"/>
          <w:b w:val="false"/>
          <w:i w:val="false"/>
          <w:color w:val="000000"/>
          <w:sz w:val="28"/>
        </w:rPr>
        <w:t xml:space="preserve">
      240. Өрт сигнал беру жабдығының адрестік жүйелері "Өрт" деген сигнал келіп түскен адрестік өрт хабарландырушыларының адрестерінің кодтарын (бұдан ары - нөмірлерін) визуалды бейнелеуді автоматты түрде қамтамасыз етуі керек. "Өрт" деген сигнал келіп түскен адрестік өрт хабарландырушыларының бір мезгілде немесе кезектесіп бейнеленетін нөмірлерінің жалпы саны 10-нан кем болмауы қажет. </w:t>
      </w:r>
    </w:p>
    <w:bookmarkEnd w:id="323"/>
    <w:bookmarkStart w:name="z246" w:id="324"/>
    <w:p>
      <w:pPr>
        <w:spacing w:after="0"/>
        <w:ind w:left="0"/>
        <w:jc w:val="both"/>
      </w:pPr>
      <w:r>
        <w:rPr>
          <w:rFonts w:ascii="Times New Roman"/>
          <w:b w:val="false"/>
          <w:i w:val="false"/>
          <w:color w:val="000000"/>
          <w:sz w:val="28"/>
        </w:rPr>
        <w:t xml:space="preserve">
      241. Өрт сигнал беру жабдығының адрестік жүйелерінің: </w:t>
      </w:r>
    </w:p>
    <w:bookmarkEnd w:id="324"/>
    <w:p>
      <w:pPr>
        <w:spacing w:after="0"/>
        <w:ind w:left="0"/>
        <w:jc w:val="both"/>
      </w:pPr>
      <w:r>
        <w:rPr>
          <w:rFonts w:ascii="Times New Roman"/>
          <w:b w:val="false"/>
          <w:i w:val="false"/>
          <w:color w:val="000000"/>
          <w:sz w:val="28"/>
        </w:rPr>
        <w:t xml:space="preserve">
      1) осы ақпаратты визуалды бейнелеу мүмкіндігі бар "Өрт" деген сигналдың келіп түскен санын есте сақтау құрылғысы болуы керек; </w:t>
      </w:r>
    </w:p>
    <w:p>
      <w:pPr>
        <w:spacing w:after="0"/>
        <w:ind w:left="0"/>
        <w:jc w:val="both"/>
      </w:pPr>
      <w:r>
        <w:rPr>
          <w:rFonts w:ascii="Times New Roman"/>
          <w:b w:val="false"/>
          <w:i w:val="false"/>
          <w:color w:val="000000"/>
          <w:sz w:val="28"/>
        </w:rPr>
        <w:t xml:space="preserve">
      2) адрестік өрт хабарландырушыларының нөмірлерін визуалды бейнелеуі бар адрестік өрт хабарландырушыларының жұмысқа қабілеттілігін автоматты арақашықтық тексеруді қамтамасыз етуі қажет; </w:t>
      </w:r>
    </w:p>
    <w:p>
      <w:pPr>
        <w:spacing w:after="0"/>
        <w:ind w:left="0"/>
        <w:jc w:val="both"/>
      </w:pPr>
      <w:r>
        <w:rPr>
          <w:rFonts w:ascii="Times New Roman"/>
          <w:b w:val="false"/>
          <w:i w:val="false"/>
          <w:color w:val="000000"/>
          <w:sz w:val="28"/>
        </w:rPr>
        <w:t xml:space="preserve">
      3) реле түйіспесінің көмегімен "Өрт" және "Ақаулық" деген электрлік сигналдарды таратуды, сондай-ақ өрт автоматикасының қондырғыларын іске қосуға сигналдарды қосуды қамтамасыз етуі қажет. </w:t>
      </w:r>
    </w:p>
    <w:bookmarkStart w:name="z247" w:id="325"/>
    <w:p>
      <w:pPr>
        <w:spacing w:after="0"/>
        <w:ind w:left="0"/>
        <w:jc w:val="both"/>
      </w:pPr>
      <w:r>
        <w:rPr>
          <w:rFonts w:ascii="Times New Roman"/>
          <w:b w:val="false"/>
          <w:i w:val="false"/>
          <w:color w:val="000000"/>
          <w:sz w:val="28"/>
        </w:rPr>
        <w:t xml:space="preserve">
      242. Адрестік өрт хабарландырушысының бас тартқан сәтінен бастап адрестік қабылдау-бақылау аспабында ақпарат пайда болғанға дейінгі аралық 2 сағ. кем болмауы керек. </w:t>
      </w:r>
    </w:p>
    <w:bookmarkEnd w:id="325"/>
    <w:bookmarkStart w:name="z248" w:id="326"/>
    <w:p>
      <w:pPr>
        <w:spacing w:after="0"/>
        <w:ind w:left="0"/>
        <w:jc w:val="both"/>
      </w:pPr>
      <w:r>
        <w:rPr>
          <w:rFonts w:ascii="Times New Roman"/>
          <w:b w:val="false"/>
          <w:i w:val="false"/>
          <w:color w:val="000000"/>
          <w:sz w:val="28"/>
        </w:rPr>
        <w:t xml:space="preserve">
      243. Өрт сигнал беру жабдығының адрестік жүйелерінің: </w:t>
      </w:r>
    </w:p>
    <w:bookmarkEnd w:id="326"/>
    <w:p>
      <w:pPr>
        <w:spacing w:after="0"/>
        <w:ind w:left="0"/>
        <w:jc w:val="both"/>
      </w:pPr>
      <w:r>
        <w:rPr>
          <w:rFonts w:ascii="Times New Roman"/>
          <w:b w:val="false"/>
          <w:i w:val="false"/>
          <w:color w:val="000000"/>
          <w:sz w:val="28"/>
        </w:rPr>
        <w:t xml:space="preserve">
      1) өрт автоматикасының қондырғыларын іске қосу сигналдарын қолмен арақашықтық қосу мүмкіндігі болуы керек; </w:t>
      </w:r>
    </w:p>
    <w:p>
      <w:pPr>
        <w:spacing w:after="0"/>
        <w:ind w:left="0"/>
        <w:jc w:val="both"/>
      </w:pPr>
      <w:r>
        <w:rPr>
          <w:rFonts w:ascii="Times New Roman"/>
          <w:b w:val="false"/>
          <w:i w:val="false"/>
          <w:color w:val="000000"/>
          <w:sz w:val="28"/>
        </w:rPr>
        <w:t xml:space="preserve">
      2) өрт автоматикасының қондырғыларының абайсызда іске қосылуынан қорғанышы болуы қажет. </w:t>
      </w:r>
    </w:p>
    <w:bookmarkStart w:name="z249" w:id="327"/>
    <w:p>
      <w:pPr>
        <w:spacing w:after="0"/>
        <w:ind w:left="0"/>
        <w:jc w:val="both"/>
      </w:pPr>
      <w:r>
        <w:rPr>
          <w:rFonts w:ascii="Times New Roman"/>
          <w:b w:val="false"/>
          <w:i w:val="false"/>
          <w:color w:val="000000"/>
          <w:sz w:val="28"/>
        </w:rPr>
        <w:t xml:space="preserve">
      244. Адрестік өрт хабарландырушысынан "Өрт" деген сигнал түскен кезде адрестік қабылдау-бақылау аспабында қызыл түсті "Өрт" деген оптикалық индикатор және "Өрт" деген үндік дыбыстық сигнал қосылуы керек. </w:t>
      </w:r>
    </w:p>
    <w:bookmarkEnd w:id="327"/>
    <w:bookmarkStart w:name="z250" w:id="328"/>
    <w:p>
      <w:pPr>
        <w:spacing w:after="0"/>
        <w:ind w:left="0"/>
        <w:jc w:val="both"/>
      </w:pPr>
      <w:r>
        <w:rPr>
          <w:rFonts w:ascii="Times New Roman"/>
          <w:b w:val="false"/>
          <w:i w:val="false"/>
          <w:color w:val="000000"/>
          <w:sz w:val="28"/>
        </w:rPr>
        <w:t xml:space="preserve">
      245. Өрт автоматикасының қондырғысының іске қосу сигналын автоматты қосуды жүзеге асыратын адрестік өрт хабарландырушысының кез келген бағдарламаланған топтарының адрестік өрт хабарландырушысынан "Өрт" деген алғашқы сигналдың түсуі тиісті қызыл түсті оптикалық индикатордың қосылуымен ілесуі қажет. </w:t>
      </w:r>
    </w:p>
    <w:bookmarkEnd w:id="328"/>
    <w:bookmarkStart w:name="z251" w:id="329"/>
    <w:p>
      <w:pPr>
        <w:spacing w:after="0"/>
        <w:ind w:left="0"/>
        <w:jc w:val="both"/>
      </w:pPr>
      <w:r>
        <w:rPr>
          <w:rFonts w:ascii="Times New Roman"/>
          <w:b w:val="false"/>
          <w:i w:val="false"/>
          <w:color w:val="000000"/>
          <w:sz w:val="28"/>
        </w:rPr>
        <w:t xml:space="preserve">
      246. Электрлік қоректенудің негізгі көзі ажыратылғаннан кейін өрт сигнал беру жабдығының адрестік жүйесі "Өрт" және "Ақаулық" деген режимдерден ерекшеленетін дыбыстық сигнал беру жабдығының және сәйкес оптикалық индикатордың (қызыл түстен басқа) қосылуымен немесе оптикалық индикатордың басқа режимде қосылуымен резервтік көзден электрлік қоректенуге автоматты ауыстырылып қосылуы бар "Резерв" деген режимге ауысуы қажет. </w:t>
      </w:r>
    </w:p>
    <w:bookmarkEnd w:id="329"/>
    <w:p>
      <w:pPr>
        <w:spacing w:after="0"/>
        <w:ind w:left="0"/>
        <w:jc w:val="both"/>
      </w:pPr>
      <w:r>
        <w:rPr>
          <w:rFonts w:ascii="Times New Roman"/>
          <w:b w:val="false"/>
          <w:i w:val="false"/>
          <w:color w:val="000000"/>
          <w:sz w:val="28"/>
        </w:rPr>
        <w:t xml:space="preserve">
      Жұмысқа деген қабілетін бұзатын адрестік өрт хабарландырушысының электрлік сұлбасының кез келген құраушы элементінің қатардан шығуы немесе адрестік қабылдау-бақылау аспаптары мен адрестік өрт хабарландырушысының арасында ақпарат алмасу процесін бұзатын шлейфтің қатардан шығуы ақаулылық болып табылады. </w:t>
      </w:r>
    </w:p>
    <w:bookmarkStart w:name="z252" w:id="330"/>
    <w:p>
      <w:pPr>
        <w:spacing w:after="0"/>
        <w:ind w:left="0"/>
        <w:jc w:val="both"/>
      </w:pPr>
      <w:r>
        <w:rPr>
          <w:rFonts w:ascii="Times New Roman"/>
          <w:b w:val="false"/>
          <w:i w:val="false"/>
          <w:color w:val="000000"/>
          <w:sz w:val="28"/>
        </w:rPr>
        <w:t xml:space="preserve">
      247. Ажыратылғаннан, қатардан немесе электрлік қоректенудің резервтік көзінің нормасынан төмен разрядынан шығудан өрт сигнал беру жабдығының адрестік жүйесі тиісті оптикалық индикаторын (қызыл түстен басқа) және "Өрт", "Ақаулық" және "Резерв" деген режимдерден ерекшеленетін дыбыстық сигнал беру жабдығының қосылуы бар "Разряд" деген режимге ауысуы қажет. </w:t>
      </w:r>
    </w:p>
    <w:bookmarkEnd w:id="330"/>
    <w:p>
      <w:pPr>
        <w:spacing w:after="0"/>
        <w:ind w:left="0"/>
        <w:jc w:val="both"/>
      </w:pPr>
      <w:r>
        <w:rPr>
          <w:rFonts w:ascii="Times New Roman"/>
          <w:b w:val="false"/>
          <w:i w:val="false"/>
          <w:color w:val="000000"/>
          <w:sz w:val="28"/>
        </w:rPr>
        <w:t xml:space="preserve">
      Электрлік қоректенудің резервтік көзінің күйін мерзімді бақылаудан туған "Разряд" деген режимге ауысу кезінде бақылау арасындағы уақыт аралығы 2 сағ. аспауға тиіс, ал дыбыстық сигнал қысқа уақытты болуы қажет. </w:t>
      </w:r>
    </w:p>
    <w:bookmarkStart w:name="z253" w:id="331"/>
    <w:p>
      <w:pPr>
        <w:spacing w:after="0"/>
        <w:ind w:left="0"/>
        <w:jc w:val="both"/>
      </w:pPr>
      <w:r>
        <w:rPr>
          <w:rFonts w:ascii="Times New Roman"/>
          <w:b w:val="false"/>
          <w:i w:val="false"/>
          <w:color w:val="000000"/>
          <w:sz w:val="28"/>
        </w:rPr>
        <w:t xml:space="preserve">
      248. Дыбыстық сигналдарды ажырату үшін адрестік қабылдау-бақылау аспаптарының басқару органдарының бекітуі бар түймешігі немесе дыбыстық сигналдарды ажыратудың режиміне сәйкес оның қалпынан оптикалық индикациясы бар бекітуі бар түймешігі болуы керек. </w:t>
      </w:r>
    </w:p>
    <w:bookmarkEnd w:id="331"/>
    <w:bookmarkStart w:name="z254" w:id="332"/>
    <w:p>
      <w:pPr>
        <w:spacing w:after="0"/>
        <w:ind w:left="0"/>
        <w:jc w:val="both"/>
      </w:pPr>
      <w:r>
        <w:rPr>
          <w:rFonts w:ascii="Times New Roman"/>
          <w:b w:val="false"/>
          <w:i w:val="false"/>
          <w:color w:val="000000"/>
          <w:sz w:val="28"/>
        </w:rPr>
        <w:t xml:space="preserve">
      249. Адрестік қабылдау-бақылау аспаптарының басқару органдарының ақпаратты сақтай отыра барлық түскен сигналдарды жедел ажырату үшін бекітуі жоқ түймешігі болуы қажет. </w:t>
      </w:r>
    </w:p>
    <w:bookmarkEnd w:id="332"/>
    <w:bookmarkStart w:name="z255" w:id="333"/>
    <w:p>
      <w:pPr>
        <w:spacing w:after="0"/>
        <w:ind w:left="0"/>
        <w:jc w:val="both"/>
      </w:pPr>
      <w:r>
        <w:rPr>
          <w:rFonts w:ascii="Times New Roman"/>
          <w:b w:val="false"/>
          <w:i w:val="false"/>
          <w:color w:val="000000"/>
          <w:sz w:val="28"/>
        </w:rPr>
        <w:t xml:space="preserve">
      250. Өрт сигнал беру жабдығының адрестік жүйесінде "Өрт" деген оптикалық, дыбыстық және электрлік сигналдарының басқа сигналдарға қарағанда басымдығы болуы қажет. </w:t>
      </w:r>
    </w:p>
    <w:bookmarkEnd w:id="333"/>
    <w:bookmarkStart w:name="z256" w:id="334"/>
    <w:p>
      <w:pPr>
        <w:spacing w:after="0"/>
        <w:ind w:left="0"/>
        <w:jc w:val="both"/>
      </w:pPr>
      <w:r>
        <w:rPr>
          <w:rFonts w:ascii="Times New Roman"/>
          <w:b w:val="false"/>
          <w:i w:val="false"/>
          <w:color w:val="000000"/>
          <w:sz w:val="28"/>
        </w:rPr>
        <w:t xml:space="preserve">
      251. Барлық санаттағы өрт сигнал беру жабдығының адрестік жүйелеріндегі бағдарламалау және басқару органдары рұқсат етілмеген қол жеткізуден қорғалған болуы қажет. </w:t>
      </w:r>
    </w:p>
    <w:bookmarkEnd w:id="334"/>
    <w:bookmarkStart w:name="z257" w:id="335"/>
    <w:p>
      <w:pPr>
        <w:spacing w:after="0"/>
        <w:ind w:left="0"/>
        <w:jc w:val="both"/>
      </w:pPr>
      <w:r>
        <w:rPr>
          <w:rFonts w:ascii="Times New Roman"/>
          <w:b w:val="false"/>
          <w:i w:val="false"/>
          <w:color w:val="000000"/>
          <w:sz w:val="28"/>
        </w:rPr>
        <w:t xml:space="preserve">
      252. Адрестік өрт хабарландырушысына адрестік өрт хабарландырушысының іске қосылу шегінен немесе өрт сигнал беру жабдығының барлық ұқсас жүйесінің іске қосылу шегінен асатын шамасы бар өрттің бақыланатын факторы әсер етудің басталған сәтінен бастап оның "Өрт" деген режимге ауысуына дейінгі уақыт аралығы 10 с. аспауы қажет. </w:t>
      </w:r>
    </w:p>
    <w:bookmarkEnd w:id="335"/>
    <w:p>
      <w:pPr>
        <w:spacing w:after="0"/>
        <w:ind w:left="0"/>
        <w:jc w:val="both"/>
      </w:pPr>
      <w:r>
        <w:rPr>
          <w:rFonts w:ascii="Times New Roman"/>
          <w:b w:val="false"/>
          <w:i w:val="false"/>
          <w:color w:val="000000"/>
          <w:sz w:val="28"/>
        </w:rPr>
        <w:t xml:space="preserve">
      Адрестік өрт хабарландырушысының қолмен қосу сәтінен бастап өрт сигнал беру жабдығының адрестік жүйесінің "Өрт" деген режимге ауысуына дейінгі уақыт аралығы 10 с. аспауы керек. </w:t>
      </w:r>
    </w:p>
    <w:bookmarkStart w:name="z258" w:id="336"/>
    <w:p>
      <w:pPr>
        <w:spacing w:after="0"/>
        <w:ind w:left="0"/>
        <w:jc w:val="left"/>
      </w:pPr>
      <w:r>
        <w:rPr>
          <w:rFonts w:ascii="Times New Roman"/>
          <w:b/>
          <w:i w:val="false"/>
          <w:color w:val="000000"/>
        </w:rPr>
        <w:t xml:space="preserve"> 4.10. Өрт сигнал беру жабдығының автоматты жүйелерінің қабылдау-бақылау аспаптарына қойылатын талаптар</w:t>
      </w:r>
    </w:p>
    <w:bookmarkEnd w:id="336"/>
    <w:p>
      <w:pPr>
        <w:spacing w:after="0"/>
        <w:ind w:left="0"/>
        <w:jc w:val="both"/>
      </w:pPr>
      <w:r>
        <w:rPr>
          <w:rFonts w:ascii="Times New Roman"/>
          <w:b w:val="false"/>
          <w:i w:val="false"/>
          <w:color w:val="000000"/>
          <w:sz w:val="28"/>
        </w:rPr>
        <w:t xml:space="preserve">
      253. Өрт қабылдау-бақылау аспаптарын кезекші маманның тәулік бойы келуі бар үй-жайларда орнатылады. </w:t>
      </w:r>
    </w:p>
    <w:bookmarkStart w:name="z259" w:id="337"/>
    <w:p>
      <w:pPr>
        <w:spacing w:after="0"/>
        <w:ind w:left="0"/>
        <w:jc w:val="both"/>
      </w:pPr>
      <w:r>
        <w:rPr>
          <w:rFonts w:ascii="Times New Roman"/>
          <w:b w:val="false"/>
          <w:i w:val="false"/>
          <w:color w:val="000000"/>
          <w:sz w:val="28"/>
        </w:rPr>
        <w:t xml:space="preserve">
      254. Өрт қабылдау-бақылау аспаптары мынадай функцияларды: </w:t>
      </w:r>
    </w:p>
    <w:bookmarkEnd w:id="337"/>
    <w:p>
      <w:pPr>
        <w:spacing w:after="0"/>
        <w:ind w:left="0"/>
        <w:jc w:val="both"/>
      </w:pPr>
      <w:r>
        <w:rPr>
          <w:rFonts w:ascii="Times New Roman"/>
          <w:b w:val="false"/>
          <w:i w:val="false"/>
          <w:color w:val="000000"/>
          <w:sz w:val="28"/>
        </w:rPr>
        <w:t xml:space="preserve">
      1) өрт хабарлағыштарының іске қосылған шлейфтердің нөмірлерінің жарықтық индикациялары бар және дыбыстық және жарық сигнал беру жабдықтарын қосуы бар қол және автоматты өрт хабарландырушыларынан электрлік сигналдарын қабылдауды; </w:t>
      </w:r>
    </w:p>
    <w:p>
      <w:pPr>
        <w:spacing w:after="0"/>
        <w:ind w:left="0"/>
        <w:jc w:val="both"/>
      </w:pPr>
      <w:r>
        <w:rPr>
          <w:rFonts w:ascii="Times New Roman"/>
          <w:b w:val="false"/>
          <w:i w:val="false"/>
          <w:color w:val="000000"/>
          <w:sz w:val="28"/>
        </w:rPr>
        <w:t xml:space="preserve">
      2) барлық ұзындығы бойынша үзілуді немесе ондағы қысқа тұйықталуды автоматты анықтауы бар сигнал беру жабдығының шлейфтерінің ақаусыздығын, сондай-ақ пайда болған ақау туралы жарықтық және дыбыстық сигнал беру жабдығын бақылауды; </w:t>
      </w:r>
    </w:p>
    <w:p>
      <w:pPr>
        <w:spacing w:after="0"/>
        <w:ind w:left="0"/>
        <w:jc w:val="both"/>
      </w:pPr>
      <w:r>
        <w:rPr>
          <w:rFonts w:ascii="Times New Roman"/>
          <w:b w:val="false"/>
          <w:i w:val="false"/>
          <w:color w:val="000000"/>
          <w:sz w:val="28"/>
        </w:rPr>
        <w:t xml:space="preserve">
      3) сигнал беру жабдығының және байланыс желісінің жерге тұйықталуын (егер бұл өрт қабылдау-бақылау аспаптарының қалыпты жұмысына кедергі келтіретін болса) бақылау; </w:t>
      </w:r>
    </w:p>
    <w:p>
      <w:pPr>
        <w:spacing w:after="0"/>
        <w:ind w:left="0"/>
        <w:jc w:val="both"/>
      </w:pPr>
      <w:r>
        <w:rPr>
          <w:rFonts w:ascii="Times New Roman"/>
          <w:b w:val="false"/>
          <w:i w:val="false"/>
          <w:color w:val="000000"/>
          <w:sz w:val="28"/>
        </w:rPr>
        <w:t xml:space="preserve">
      4) олардың ақаулығы туралы сыртқы шынжырларға хабарлама беру мүмкіндігімен өрт қабылдау-бақылау аспаптарының түйіндері мен блоктарының жұмыс қабілеттілігі мен күйін қолмен немесе автоматты бақылауды; </w:t>
      </w:r>
    </w:p>
    <w:p>
      <w:pPr>
        <w:spacing w:after="0"/>
        <w:ind w:left="0"/>
        <w:jc w:val="both"/>
      </w:pPr>
      <w:r>
        <w:rPr>
          <w:rFonts w:ascii="Times New Roman"/>
          <w:b w:val="false"/>
          <w:i w:val="false"/>
          <w:color w:val="000000"/>
          <w:sz w:val="28"/>
        </w:rPr>
        <w:t xml:space="preserve">
      5) сигнал беру жабдығының кез келген шлейфін қолмен қосу, сонымен қатар сигнал беру жабдығының бір немесе бірнеше шлейфтерін қосуға сыртқы шынжырларға ақаулық туралы хабарды беру ілесуі керек; </w:t>
      </w:r>
    </w:p>
    <w:p>
      <w:pPr>
        <w:spacing w:after="0"/>
        <w:ind w:left="0"/>
        <w:jc w:val="both"/>
      </w:pPr>
      <w:r>
        <w:rPr>
          <w:rFonts w:ascii="Times New Roman"/>
          <w:b w:val="false"/>
          <w:i w:val="false"/>
          <w:color w:val="000000"/>
          <w:sz w:val="28"/>
        </w:rPr>
        <w:t xml:space="preserve">
      6) жарықтық индикацияны сақтай отыра қабылданған хабар туралы дыбыстық сигнал беру жабдығын қолмен қосу, сонымен қатар дыбыстық сигнал беру жабдығын ажырату сигнал беру жабдығының басқа шлейфтерінен хабарларды қабылдауға және жаңадан дабыл хабары түскен кезде кезекті қосылуына ықпал етпеуге тиіс; </w:t>
      </w:r>
    </w:p>
    <w:p>
      <w:pPr>
        <w:spacing w:after="0"/>
        <w:ind w:left="0"/>
        <w:jc w:val="both"/>
      </w:pPr>
      <w:r>
        <w:rPr>
          <w:rFonts w:ascii="Times New Roman"/>
          <w:b w:val="false"/>
          <w:i w:val="false"/>
          <w:color w:val="000000"/>
          <w:sz w:val="28"/>
        </w:rPr>
        <w:t xml:space="preserve">
      7) өрт қабылдау-бақылау аспаптары қалыптастыратын басқа сигналдарға қарағанда өрт туралы хабарды сыртқы шынжырларға айрықша тіркеу мен беруді; </w:t>
      </w:r>
    </w:p>
    <w:p>
      <w:pPr>
        <w:spacing w:after="0"/>
        <w:ind w:left="0"/>
        <w:jc w:val="both"/>
      </w:pPr>
      <w:r>
        <w:rPr>
          <w:rFonts w:ascii="Times New Roman"/>
          <w:b w:val="false"/>
          <w:i w:val="false"/>
          <w:color w:val="000000"/>
          <w:sz w:val="28"/>
        </w:rPr>
        <w:t xml:space="preserve">
      8) қол өрт хабарландырғышына өрт туралы хабардың қабылданғанын нақтылайтын кері сигналдың жіберілуін; </w:t>
      </w:r>
    </w:p>
    <w:p>
      <w:pPr>
        <w:spacing w:after="0"/>
        <w:ind w:left="0"/>
        <w:jc w:val="both"/>
      </w:pPr>
      <w:r>
        <w:rPr>
          <w:rFonts w:ascii="Times New Roman"/>
          <w:b w:val="false"/>
          <w:i w:val="false"/>
          <w:color w:val="000000"/>
          <w:sz w:val="28"/>
        </w:rPr>
        <w:t xml:space="preserve">
      9) басқару органдарын бөтен тұлғалардың рұқсатсыз қол жетімділігінен қорғауды; </w:t>
      </w:r>
    </w:p>
    <w:p>
      <w:pPr>
        <w:spacing w:after="0"/>
        <w:ind w:left="0"/>
        <w:jc w:val="both"/>
      </w:pPr>
      <w:r>
        <w:rPr>
          <w:rFonts w:ascii="Times New Roman"/>
          <w:b w:val="false"/>
          <w:i w:val="false"/>
          <w:color w:val="000000"/>
          <w:sz w:val="28"/>
        </w:rPr>
        <w:t xml:space="preserve">
      10) өрт, өрт қабылдау-бақылау аспаптарының ақаулығы мен оның басқару органдарына бөтен тұлғалардың рұқсатсыз енгені туралы жекелеген хабарлардың автоматты берілуін; </w:t>
      </w:r>
    </w:p>
    <w:p>
      <w:pPr>
        <w:spacing w:after="0"/>
        <w:ind w:left="0"/>
        <w:jc w:val="both"/>
      </w:pPr>
      <w:r>
        <w:rPr>
          <w:rFonts w:ascii="Times New Roman"/>
          <w:b w:val="false"/>
          <w:i w:val="false"/>
          <w:color w:val="000000"/>
          <w:sz w:val="28"/>
        </w:rPr>
        <w:t xml:space="preserve">
      11) қорғалатын бір үй-жайда орнатылған екі өрт хабарлағышы іске қосылған кезде өрт сөндірудің автоматты қондырғыларының басқару аспаптарын жіберудің бастату импульсін 30 с кем болмайтын ұстамымен және адамдардың келуі қарастырылмаған үй-жайлар үшін уақыт ұстамай қалыптастыруды; </w:t>
      </w:r>
    </w:p>
    <w:p>
      <w:pPr>
        <w:spacing w:after="0"/>
        <w:ind w:left="0"/>
        <w:jc w:val="both"/>
      </w:pPr>
      <w:r>
        <w:rPr>
          <w:rFonts w:ascii="Times New Roman"/>
          <w:b w:val="false"/>
          <w:i w:val="false"/>
          <w:color w:val="000000"/>
          <w:sz w:val="28"/>
        </w:rPr>
        <w:t xml:space="preserve">
      12) электр қоректенудің негізгі көзден резервтікке және сыртқы шынжырларға жалған сигналдарды бермей сәйкес индикацияның қосылуымен кері автоматты ауысып-қосылуын; </w:t>
      </w:r>
    </w:p>
    <w:p>
      <w:pPr>
        <w:spacing w:after="0"/>
        <w:ind w:left="0"/>
        <w:jc w:val="both"/>
      </w:pPr>
      <w:r>
        <w:rPr>
          <w:rFonts w:ascii="Times New Roman"/>
          <w:b w:val="false"/>
          <w:i w:val="false"/>
          <w:color w:val="000000"/>
          <w:sz w:val="28"/>
        </w:rPr>
        <w:t xml:space="preserve">
      13) сигнал беру жабдығының бір шлейфіне қалыпты тұйықталған түйіспелері бар белсенді (энергия тұтынушы) және пассивті өрт хабарландырғыштарының қосылу мүмкіндігін; </w:t>
      </w:r>
    </w:p>
    <w:p>
      <w:pPr>
        <w:spacing w:after="0"/>
        <w:ind w:left="0"/>
        <w:jc w:val="both"/>
      </w:pPr>
      <w:r>
        <w:rPr>
          <w:rFonts w:ascii="Times New Roman"/>
          <w:b w:val="false"/>
          <w:i w:val="false"/>
          <w:color w:val="000000"/>
          <w:sz w:val="28"/>
        </w:rPr>
        <w:t xml:space="preserve">
      14) қоректенудің резервтік көзінің (аккумулятордың) күйін бақылауды; </w:t>
      </w:r>
    </w:p>
    <w:p>
      <w:pPr>
        <w:spacing w:after="0"/>
        <w:ind w:left="0"/>
        <w:jc w:val="both"/>
      </w:pPr>
      <w:r>
        <w:rPr>
          <w:rFonts w:ascii="Times New Roman"/>
          <w:b w:val="false"/>
          <w:i w:val="false"/>
          <w:color w:val="000000"/>
          <w:sz w:val="28"/>
        </w:rPr>
        <w:t xml:space="preserve">
      15) өрт туралы хабарды қалыптастыру тактикасын бағдарламалау мүмкіндігін қамтамасыз етуі қажет. </w:t>
      </w:r>
    </w:p>
    <w:bookmarkStart w:name="z260" w:id="338"/>
    <w:p>
      <w:pPr>
        <w:spacing w:after="0"/>
        <w:ind w:left="0"/>
        <w:jc w:val="both"/>
      </w:pPr>
      <w:r>
        <w:rPr>
          <w:rFonts w:ascii="Times New Roman"/>
          <w:b w:val="false"/>
          <w:i w:val="false"/>
          <w:color w:val="000000"/>
          <w:sz w:val="28"/>
        </w:rPr>
        <w:t xml:space="preserve">
      255. Өрт қабылдау-бақылау аспаптары мынадай хабарларды: </w:t>
      </w:r>
    </w:p>
    <w:bookmarkEnd w:id="338"/>
    <w:p>
      <w:pPr>
        <w:spacing w:after="0"/>
        <w:ind w:left="0"/>
        <w:jc w:val="both"/>
      </w:pPr>
      <w:r>
        <w:rPr>
          <w:rFonts w:ascii="Times New Roman"/>
          <w:b w:val="false"/>
          <w:i w:val="false"/>
          <w:color w:val="000000"/>
          <w:sz w:val="28"/>
        </w:rPr>
        <w:t xml:space="preserve">
      1) сигнал беру жабдығының шлейфіндегі бір өрт хабарлағышы іске қосылған кезде өрт туралы; </w:t>
      </w:r>
    </w:p>
    <w:p>
      <w:pPr>
        <w:spacing w:after="0"/>
        <w:ind w:left="0"/>
        <w:jc w:val="both"/>
      </w:pPr>
      <w:r>
        <w:rPr>
          <w:rFonts w:ascii="Times New Roman"/>
          <w:b w:val="false"/>
          <w:i w:val="false"/>
          <w:color w:val="000000"/>
          <w:sz w:val="28"/>
        </w:rPr>
        <w:t xml:space="preserve">
      2) өрт сөндірудің автоматты қондырғыларымен бірге жұмыс істейтін өрт қабылдау-бақылау аспаптары үшін екі өрт хабарлағыштары іске қосылған кезде өрт туралы; </w:t>
      </w:r>
    </w:p>
    <w:p>
      <w:pPr>
        <w:spacing w:after="0"/>
        <w:ind w:left="0"/>
        <w:jc w:val="both"/>
      </w:pPr>
      <w:r>
        <w:rPr>
          <w:rFonts w:ascii="Times New Roman"/>
          <w:b w:val="false"/>
          <w:i w:val="false"/>
          <w:color w:val="000000"/>
          <w:sz w:val="28"/>
        </w:rPr>
        <w:t xml:space="preserve">
      3) сигнал беру жабдығы шлейфінің қысқа тұйықталуы немесе үзілуі туралы; </w:t>
      </w:r>
    </w:p>
    <w:p>
      <w:pPr>
        <w:spacing w:after="0"/>
        <w:ind w:left="0"/>
        <w:jc w:val="both"/>
      </w:pPr>
      <w:r>
        <w:rPr>
          <w:rFonts w:ascii="Times New Roman"/>
          <w:b w:val="false"/>
          <w:i w:val="false"/>
          <w:color w:val="000000"/>
          <w:sz w:val="28"/>
        </w:rPr>
        <w:t xml:space="preserve">
      4) негізгі қорек көзі кернеуінің ажыратылғаны туралы немесе кернеудің рұқсат етілген деңгейден төмен түскені туралы; </w:t>
      </w:r>
    </w:p>
    <w:p>
      <w:pPr>
        <w:spacing w:after="0"/>
        <w:ind w:left="0"/>
        <w:jc w:val="both"/>
      </w:pPr>
      <w:r>
        <w:rPr>
          <w:rFonts w:ascii="Times New Roman"/>
          <w:b w:val="false"/>
          <w:i w:val="false"/>
          <w:color w:val="000000"/>
          <w:sz w:val="28"/>
        </w:rPr>
        <w:t xml:space="preserve">
      5) резервтік қорек көзінің кернеуінің ажыратылғаны туралы; </w:t>
      </w:r>
    </w:p>
    <w:p>
      <w:pPr>
        <w:spacing w:after="0"/>
        <w:ind w:left="0"/>
        <w:jc w:val="both"/>
      </w:pPr>
      <w:r>
        <w:rPr>
          <w:rFonts w:ascii="Times New Roman"/>
          <w:b w:val="false"/>
          <w:i w:val="false"/>
          <w:color w:val="000000"/>
          <w:sz w:val="28"/>
        </w:rPr>
        <w:t xml:space="preserve">
      6) жұмыс қабілеттілігін автоматты немесе қолмен тексеру кезінде өрт қабылдау-бақылау аспабының ақаулығы туралы; </w:t>
      </w:r>
    </w:p>
    <w:p>
      <w:pPr>
        <w:spacing w:after="0"/>
        <w:ind w:left="0"/>
        <w:jc w:val="both"/>
      </w:pPr>
      <w:r>
        <w:rPr>
          <w:rFonts w:ascii="Times New Roman"/>
          <w:b w:val="false"/>
          <w:i w:val="false"/>
          <w:color w:val="000000"/>
          <w:sz w:val="28"/>
        </w:rPr>
        <w:t xml:space="preserve">
      7) негізгі қорек көзінен резервке ауысқаны туралы; </w:t>
      </w:r>
    </w:p>
    <w:p>
      <w:pPr>
        <w:spacing w:after="0"/>
        <w:ind w:left="0"/>
        <w:jc w:val="both"/>
      </w:pPr>
      <w:r>
        <w:rPr>
          <w:rFonts w:ascii="Times New Roman"/>
          <w:b w:val="false"/>
          <w:i w:val="false"/>
          <w:color w:val="000000"/>
          <w:sz w:val="28"/>
        </w:rPr>
        <w:t xml:space="preserve">
      8) бөтен тұлғалардың өрт қабылдау-бақылау аспаптарының басқару органдарына рұқсатсыз қол жеткізгені туралы хабарларды беруі қажет. </w:t>
      </w:r>
    </w:p>
    <w:bookmarkStart w:name="z261" w:id="339"/>
    <w:p>
      <w:pPr>
        <w:spacing w:after="0"/>
        <w:ind w:left="0"/>
        <w:jc w:val="both"/>
      </w:pPr>
      <w:r>
        <w:rPr>
          <w:rFonts w:ascii="Times New Roman"/>
          <w:b w:val="false"/>
          <w:i w:val="false"/>
          <w:color w:val="000000"/>
          <w:sz w:val="28"/>
        </w:rPr>
        <w:t xml:space="preserve">
      256. Өрт қабылдау-бақылау аспаптары хабарларды мынадай тәсілдердің бірімен тіркеу мен бейнелеуді: </w:t>
      </w:r>
    </w:p>
    <w:bookmarkEnd w:id="339"/>
    <w:p>
      <w:pPr>
        <w:spacing w:after="0"/>
        <w:ind w:left="0"/>
        <w:jc w:val="both"/>
      </w:pPr>
      <w:r>
        <w:rPr>
          <w:rFonts w:ascii="Times New Roman"/>
          <w:b w:val="false"/>
          <w:i w:val="false"/>
          <w:color w:val="000000"/>
          <w:sz w:val="28"/>
        </w:rPr>
        <w:t xml:space="preserve">
      1) жарық индикациясымен; </w:t>
      </w:r>
    </w:p>
    <w:p>
      <w:pPr>
        <w:spacing w:after="0"/>
        <w:ind w:left="0"/>
        <w:jc w:val="both"/>
      </w:pPr>
      <w:r>
        <w:rPr>
          <w:rFonts w:ascii="Times New Roman"/>
          <w:b w:val="false"/>
          <w:i w:val="false"/>
          <w:color w:val="000000"/>
          <w:sz w:val="28"/>
        </w:rPr>
        <w:t xml:space="preserve">
      2) жарық индикациясымен және дыбыстық хабарлаумен қамтамасыз етуі керек. </w:t>
      </w:r>
    </w:p>
    <w:bookmarkStart w:name="z262" w:id="340"/>
    <w:p>
      <w:pPr>
        <w:spacing w:after="0"/>
        <w:ind w:left="0"/>
        <w:jc w:val="both"/>
      </w:pPr>
      <w:r>
        <w:rPr>
          <w:rFonts w:ascii="Times New Roman"/>
          <w:b w:val="false"/>
          <w:i w:val="false"/>
          <w:color w:val="000000"/>
          <w:sz w:val="28"/>
        </w:rPr>
        <w:t xml:space="preserve">
      257. Өрт қабылдау-бақылау аспаптарының мынандай: </w:t>
      </w:r>
    </w:p>
    <w:bookmarkEnd w:id="340"/>
    <w:p>
      <w:pPr>
        <w:spacing w:after="0"/>
        <w:ind w:left="0"/>
        <w:jc w:val="both"/>
      </w:pPr>
      <w:r>
        <w:rPr>
          <w:rFonts w:ascii="Times New Roman"/>
          <w:b w:val="false"/>
          <w:i w:val="false"/>
          <w:color w:val="000000"/>
          <w:sz w:val="28"/>
        </w:rPr>
        <w:t xml:space="preserve">
      1) кезекші режимде және дабыл режиміндегі қоректенудің резервтік көзінен тұтынылатын тоқ; </w:t>
      </w:r>
    </w:p>
    <w:p>
      <w:pPr>
        <w:spacing w:after="0"/>
        <w:ind w:left="0"/>
        <w:jc w:val="both"/>
      </w:pPr>
      <w:r>
        <w:rPr>
          <w:rFonts w:ascii="Times New Roman"/>
          <w:b w:val="false"/>
          <w:i w:val="false"/>
          <w:color w:val="000000"/>
          <w:sz w:val="28"/>
        </w:rPr>
        <w:t xml:space="preserve">
      2) қоректену кернеуінің ауқымы; </w:t>
      </w:r>
    </w:p>
    <w:p>
      <w:pPr>
        <w:spacing w:after="0"/>
        <w:ind w:left="0"/>
        <w:jc w:val="both"/>
      </w:pPr>
      <w:r>
        <w:rPr>
          <w:rFonts w:ascii="Times New Roman"/>
          <w:b w:val="false"/>
          <w:i w:val="false"/>
          <w:color w:val="000000"/>
          <w:sz w:val="28"/>
        </w:rPr>
        <w:t xml:space="preserve">
      3) бөгеуілден қорғанушылық; </w:t>
      </w:r>
    </w:p>
    <w:p>
      <w:pPr>
        <w:spacing w:after="0"/>
        <w:ind w:left="0"/>
        <w:jc w:val="both"/>
      </w:pPr>
      <w:r>
        <w:rPr>
          <w:rFonts w:ascii="Times New Roman"/>
          <w:b w:val="false"/>
          <w:i w:val="false"/>
          <w:color w:val="000000"/>
          <w:sz w:val="28"/>
        </w:rPr>
        <w:t xml:space="preserve">
      4) ақпараттық сыйымдылық; </w:t>
      </w:r>
    </w:p>
    <w:p>
      <w:pPr>
        <w:spacing w:after="0"/>
        <w:ind w:left="0"/>
        <w:jc w:val="both"/>
      </w:pPr>
      <w:r>
        <w:rPr>
          <w:rFonts w:ascii="Times New Roman"/>
          <w:b w:val="false"/>
          <w:i w:val="false"/>
          <w:color w:val="000000"/>
          <w:sz w:val="28"/>
        </w:rPr>
        <w:t xml:space="preserve">
      5) ақпараттылық; </w:t>
      </w:r>
    </w:p>
    <w:p>
      <w:pPr>
        <w:spacing w:after="0"/>
        <w:ind w:left="0"/>
        <w:jc w:val="both"/>
      </w:pPr>
      <w:r>
        <w:rPr>
          <w:rFonts w:ascii="Times New Roman"/>
          <w:b w:val="false"/>
          <w:i w:val="false"/>
          <w:color w:val="000000"/>
          <w:sz w:val="28"/>
        </w:rPr>
        <w:t xml:space="preserve">
      6) шығу байланыстарымен коммутацияланатын ең жоғарғы кернеу; </w:t>
      </w:r>
    </w:p>
    <w:p>
      <w:pPr>
        <w:spacing w:after="0"/>
        <w:ind w:left="0"/>
        <w:jc w:val="both"/>
      </w:pPr>
      <w:r>
        <w:rPr>
          <w:rFonts w:ascii="Times New Roman"/>
          <w:b w:val="false"/>
          <w:i w:val="false"/>
          <w:color w:val="000000"/>
          <w:sz w:val="28"/>
        </w:rPr>
        <w:t xml:space="preserve">
      7) шығу байланыстарымен коммутацияланатын ең жоғарғы тоқ; </w:t>
      </w:r>
    </w:p>
    <w:p>
      <w:pPr>
        <w:spacing w:after="0"/>
        <w:ind w:left="0"/>
        <w:jc w:val="both"/>
      </w:pPr>
      <w:r>
        <w:rPr>
          <w:rFonts w:ascii="Times New Roman"/>
          <w:b w:val="false"/>
          <w:i w:val="false"/>
          <w:color w:val="000000"/>
          <w:sz w:val="28"/>
        </w:rPr>
        <w:t xml:space="preserve">
      8) жұмысқа техникалық дайындығының уақыты; </w:t>
      </w:r>
    </w:p>
    <w:p>
      <w:pPr>
        <w:spacing w:after="0"/>
        <w:ind w:left="0"/>
        <w:jc w:val="both"/>
      </w:pPr>
      <w:r>
        <w:rPr>
          <w:rFonts w:ascii="Times New Roman"/>
          <w:b w:val="false"/>
          <w:i w:val="false"/>
          <w:color w:val="000000"/>
          <w:sz w:val="28"/>
        </w:rPr>
        <w:t xml:space="preserve">
      9) өрт қабылдау-бақылау аспаптары өзінің жұмыс қабілеттілігін сақтап қалатын шығару элементінің кедергісін есепке алмайтын сигнал беру жабдығы шлейфінің ең жоғарғы кедергісі; </w:t>
      </w:r>
    </w:p>
    <w:p>
      <w:pPr>
        <w:spacing w:after="0"/>
        <w:ind w:left="0"/>
        <w:jc w:val="both"/>
      </w:pPr>
      <w:r>
        <w:rPr>
          <w:rFonts w:ascii="Times New Roman"/>
          <w:b w:val="false"/>
          <w:i w:val="false"/>
          <w:color w:val="000000"/>
          <w:sz w:val="28"/>
        </w:rPr>
        <w:t xml:space="preserve">
      10) өрт қабылдау-бақылау аспаптары өзінің жұмыс қабілеттілігін сақтап қалатын сигнал беру жабдығы шлейфтерінің сымдарының немесе "Жерге" сымдарының әрбірінің арасындағы жылыстау кедергісінің ең төменгі рұқсат етілген шамасы; </w:t>
      </w:r>
    </w:p>
    <w:p>
      <w:pPr>
        <w:spacing w:after="0"/>
        <w:ind w:left="0"/>
        <w:jc w:val="both"/>
      </w:pPr>
      <w:r>
        <w:rPr>
          <w:rFonts w:ascii="Times New Roman"/>
          <w:b w:val="false"/>
          <w:i w:val="false"/>
          <w:color w:val="000000"/>
          <w:sz w:val="28"/>
        </w:rPr>
        <w:t xml:space="preserve">
      11) хабарландырғыштарды қоректендіру үшін сигнал беру жабдығының шлейфі бойынша тоқтың шамасы; </w:t>
      </w:r>
    </w:p>
    <w:p>
      <w:pPr>
        <w:spacing w:after="0"/>
        <w:ind w:left="0"/>
        <w:jc w:val="both"/>
      </w:pPr>
      <w:r>
        <w:rPr>
          <w:rFonts w:ascii="Times New Roman"/>
          <w:b w:val="false"/>
          <w:i w:val="false"/>
          <w:color w:val="000000"/>
          <w:sz w:val="28"/>
        </w:rPr>
        <w:t xml:space="preserve">
      12) дабыл туралы хабарлаудың ұзақтығы; </w:t>
      </w:r>
    </w:p>
    <w:p>
      <w:pPr>
        <w:spacing w:after="0"/>
        <w:ind w:left="0"/>
        <w:jc w:val="both"/>
      </w:pPr>
      <w:r>
        <w:rPr>
          <w:rFonts w:ascii="Times New Roman"/>
          <w:b w:val="false"/>
          <w:i w:val="false"/>
          <w:color w:val="000000"/>
          <w:sz w:val="28"/>
        </w:rPr>
        <w:t xml:space="preserve">
      13) климаттық әсерлері бойынша қолданудың жұмыс жағдайлары; </w:t>
      </w:r>
    </w:p>
    <w:p>
      <w:pPr>
        <w:spacing w:after="0"/>
        <w:ind w:left="0"/>
        <w:jc w:val="both"/>
      </w:pPr>
      <w:r>
        <w:rPr>
          <w:rFonts w:ascii="Times New Roman"/>
          <w:b w:val="false"/>
          <w:i w:val="false"/>
          <w:color w:val="000000"/>
          <w:sz w:val="28"/>
        </w:rPr>
        <w:t xml:space="preserve">
      14) механикалық әсерлері бойынша қолданудың жұмыс жағдайлары; </w:t>
      </w:r>
    </w:p>
    <w:p>
      <w:pPr>
        <w:spacing w:after="0"/>
        <w:ind w:left="0"/>
        <w:jc w:val="both"/>
      </w:pPr>
      <w:r>
        <w:rPr>
          <w:rFonts w:ascii="Times New Roman"/>
          <w:b w:val="false"/>
          <w:i w:val="false"/>
          <w:color w:val="000000"/>
          <w:sz w:val="28"/>
        </w:rPr>
        <w:t xml:space="preserve">
      15) габаритті өлшемдері деген арналу көрсеткіштері болуы керек. </w:t>
      </w:r>
    </w:p>
    <w:bookmarkStart w:name="z263" w:id="341"/>
    <w:p>
      <w:pPr>
        <w:spacing w:after="0"/>
        <w:ind w:left="0"/>
        <w:jc w:val="left"/>
      </w:pPr>
      <w:r>
        <w:rPr>
          <w:rFonts w:ascii="Times New Roman"/>
          <w:b/>
          <w:i w:val="false"/>
          <w:color w:val="000000"/>
        </w:rPr>
        <w:t xml:space="preserve"> 4.11. Күзет, өрт (өрт-күзет) сигнал беру жабдықтары құралдарына қойылатын талаптар</w:t>
      </w:r>
    </w:p>
    <w:bookmarkEnd w:id="341"/>
    <w:p>
      <w:pPr>
        <w:spacing w:after="0"/>
        <w:ind w:left="0"/>
        <w:jc w:val="both"/>
      </w:pPr>
      <w:r>
        <w:rPr>
          <w:rFonts w:ascii="Times New Roman"/>
          <w:b w:val="false"/>
          <w:i w:val="false"/>
          <w:color w:val="000000"/>
          <w:sz w:val="28"/>
        </w:rPr>
        <w:t xml:space="preserve">
      258. Күзет, өрт (өрт-күзет) құралдарының сигнал беру жабдықтары (бұдан ары - бұйымдары) төрт бағыттағы: </w:t>
      </w:r>
    </w:p>
    <w:p>
      <w:pPr>
        <w:spacing w:after="0"/>
        <w:ind w:left="0"/>
        <w:jc w:val="both"/>
      </w:pPr>
      <w:r>
        <w:rPr>
          <w:rFonts w:ascii="Times New Roman"/>
          <w:b w:val="false"/>
          <w:i w:val="false"/>
          <w:color w:val="000000"/>
          <w:sz w:val="28"/>
        </w:rPr>
        <w:t xml:space="preserve">
      1) хабарландырушылар, шлейф құрылғылары және қабылдау-бақылау аспаптары немесе өрт сигнал беру жабдығының арасындағы; </w:t>
      </w:r>
    </w:p>
    <w:p>
      <w:pPr>
        <w:spacing w:after="0"/>
        <w:ind w:left="0"/>
        <w:jc w:val="both"/>
      </w:pPr>
      <w:r>
        <w:rPr>
          <w:rFonts w:ascii="Times New Roman"/>
          <w:b w:val="false"/>
          <w:i w:val="false"/>
          <w:color w:val="000000"/>
          <w:sz w:val="28"/>
        </w:rPr>
        <w:t xml:space="preserve">
      2) қабылдау-бақылау аспаптары немесе өрт сигнал беру жабдығының, хабарландырушылар және хабарларды беру жүйесінің ақырғы құрылғылары арасындағы; </w:t>
      </w:r>
    </w:p>
    <w:p>
      <w:pPr>
        <w:spacing w:after="0"/>
        <w:ind w:left="0"/>
        <w:jc w:val="both"/>
      </w:pPr>
      <w:r>
        <w:rPr>
          <w:rFonts w:ascii="Times New Roman"/>
          <w:b w:val="false"/>
          <w:i w:val="false"/>
          <w:color w:val="000000"/>
          <w:sz w:val="28"/>
        </w:rPr>
        <w:t xml:space="preserve">
      3) соңғы қайта таратқыштар, хабарларды берудің жүйесінің орталықтандырылған бақылау пульті және үндік дәлдіктің стандартты арнасының арасындағы; </w:t>
      </w:r>
    </w:p>
    <w:p>
      <w:pPr>
        <w:spacing w:after="0"/>
        <w:ind w:left="0"/>
        <w:jc w:val="both"/>
      </w:pPr>
      <w:r>
        <w:rPr>
          <w:rFonts w:ascii="Times New Roman"/>
          <w:b w:val="false"/>
          <w:i w:val="false"/>
          <w:color w:val="000000"/>
          <w:sz w:val="28"/>
        </w:rPr>
        <w:t xml:space="preserve">
      4) хабарларды берудің жүйесінің орталықтандырылған бақылау пульті мен перифериялық аппаратуралар арасындағы үйлесімділікті қамтамасыз етуі қажет. </w:t>
      </w:r>
    </w:p>
    <w:bookmarkStart w:name="z264" w:id="342"/>
    <w:p>
      <w:pPr>
        <w:spacing w:after="0"/>
        <w:ind w:left="0"/>
        <w:jc w:val="both"/>
      </w:pPr>
      <w:r>
        <w:rPr>
          <w:rFonts w:ascii="Times New Roman"/>
          <w:b w:val="false"/>
          <w:i w:val="false"/>
          <w:color w:val="000000"/>
          <w:sz w:val="28"/>
        </w:rPr>
        <w:t xml:space="preserve">
      259. Функциялық арналуына қарай бұйымдар тұтынушыларға ену, қорғалатын объектідегі өрт туралы ақпаратты берілген түрде қалыптастыруды, алуды, өңдеуді, беруді және ұсынуды қамтамасыз етуі керек. </w:t>
      </w:r>
    </w:p>
    <w:bookmarkEnd w:id="342"/>
    <w:bookmarkStart w:name="z265" w:id="343"/>
    <w:p>
      <w:pPr>
        <w:spacing w:after="0"/>
        <w:ind w:left="0"/>
        <w:jc w:val="both"/>
      </w:pPr>
      <w:r>
        <w:rPr>
          <w:rFonts w:ascii="Times New Roman"/>
          <w:b w:val="false"/>
          <w:i w:val="false"/>
          <w:color w:val="000000"/>
          <w:sz w:val="28"/>
        </w:rPr>
        <w:t xml:space="preserve">
      260. Бұйымның типіне қарай хабарларды тіркеу мен бейнелеу бір немесе бірнеше тәсілмен: </w:t>
      </w:r>
    </w:p>
    <w:bookmarkEnd w:id="343"/>
    <w:p>
      <w:pPr>
        <w:spacing w:after="0"/>
        <w:ind w:left="0"/>
        <w:jc w:val="both"/>
      </w:pPr>
      <w:r>
        <w:rPr>
          <w:rFonts w:ascii="Times New Roman"/>
          <w:b w:val="false"/>
          <w:i w:val="false"/>
          <w:color w:val="000000"/>
          <w:sz w:val="28"/>
        </w:rPr>
        <w:t xml:space="preserve">
      1) оптикалық индикациямен; </w:t>
      </w:r>
    </w:p>
    <w:p>
      <w:pPr>
        <w:spacing w:after="0"/>
        <w:ind w:left="0"/>
        <w:jc w:val="both"/>
      </w:pPr>
      <w:r>
        <w:rPr>
          <w:rFonts w:ascii="Times New Roman"/>
          <w:b w:val="false"/>
          <w:i w:val="false"/>
          <w:color w:val="000000"/>
          <w:sz w:val="28"/>
        </w:rPr>
        <w:t xml:space="preserve">
      2) жарықтық, дыбыстық немесе сөздік хабарлаумен; </w:t>
      </w:r>
    </w:p>
    <w:p>
      <w:pPr>
        <w:spacing w:after="0"/>
        <w:ind w:left="0"/>
        <w:jc w:val="both"/>
      </w:pPr>
      <w:r>
        <w:rPr>
          <w:rFonts w:ascii="Times New Roman"/>
          <w:b w:val="false"/>
          <w:i w:val="false"/>
          <w:color w:val="000000"/>
          <w:sz w:val="28"/>
        </w:rPr>
        <w:t xml:space="preserve">
      3) электрлік сигналды түйіспелі немесе түйіспесіз тәсілмен қалыптастырумен; </w:t>
      </w:r>
    </w:p>
    <w:p>
      <w:pPr>
        <w:spacing w:after="0"/>
        <w:ind w:left="0"/>
        <w:jc w:val="both"/>
      </w:pPr>
      <w:r>
        <w:rPr>
          <w:rFonts w:ascii="Times New Roman"/>
          <w:b w:val="false"/>
          <w:i w:val="false"/>
          <w:color w:val="000000"/>
          <w:sz w:val="28"/>
        </w:rPr>
        <w:t xml:space="preserve">
      4) алфавиттік-цифр басып шығаратын құрылғымен; </w:t>
      </w:r>
    </w:p>
    <w:p>
      <w:pPr>
        <w:spacing w:after="0"/>
        <w:ind w:left="0"/>
        <w:jc w:val="both"/>
      </w:pPr>
      <w:r>
        <w:rPr>
          <w:rFonts w:ascii="Times New Roman"/>
          <w:b w:val="false"/>
          <w:i w:val="false"/>
          <w:color w:val="000000"/>
          <w:sz w:val="28"/>
        </w:rPr>
        <w:t xml:space="preserve">
      5) магнитті (м) таспамен (дискпен) жүзеге асырылуы қажет. </w:t>
      </w:r>
    </w:p>
    <w:bookmarkStart w:name="z266" w:id="344"/>
    <w:p>
      <w:pPr>
        <w:spacing w:after="0"/>
        <w:ind w:left="0"/>
        <w:jc w:val="both"/>
      </w:pPr>
      <w:r>
        <w:rPr>
          <w:rFonts w:ascii="Times New Roman"/>
          <w:b w:val="false"/>
          <w:i w:val="false"/>
          <w:color w:val="000000"/>
          <w:sz w:val="28"/>
        </w:rPr>
        <w:t xml:space="preserve">
      261. Функциялық арналуына қарай бұйымдар мына жағдайларда: </w:t>
      </w:r>
    </w:p>
    <w:bookmarkEnd w:id="344"/>
    <w:p>
      <w:pPr>
        <w:spacing w:after="0"/>
        <w:ind w:left="0"/>
        <w:jc w:val="both"/>
      </w:pPr>
      <w:r>
        <w:rPr>
          <w:rFonts w:ascii="Times New Roman"/>
          <w:b w:val="false"/>
          <w:i w:val="false"/>
          <w:color w:val="000000"/>
          <w:sz w:val="28"/>
        </w:rPr>
        <w:t xml:space="preserve">
      1) бұзушының енген немесе жақындаған; </w:t>
      </w:r>
    </w:p>
    <w:p>
      <w:pPr>
        <w:spacing w:after="0"/>
        <w:ind w:left="0"/>
        <w:jc w:val="both"/>
      </w:pPr>
      <w:r>
        <w:rPr>
          <w:rFonts w:ascii="Times New Roman"/>
          <w:b w:val="false"/>
          <w:i w:val="false"/>
          <w:color w:val="000000"/>
          <w:sz w:val="28"/>
        </w:rPr>
        <w:t xml:space="preserve">
      2) қарақшылық басып алған; жану ошағын анықтаған; </w:t>
      </w:r>
    </w:p>
    <w:p>
      <w:pPr>
        <w:spacing w:after="0"/>
        <w:ind w:left="0"/>
        <w:jc w:val="both"/>
      </w:pPr>
      <w:r>
        <w:rPr>
          <w:rFonts w:ascii="Times New Roman"/>
          <w:b w:val="false"/>
          <w:i w:val="false"/>
          <w:color w:val="000000"/>
          <w:sz w:val="28"/>
        </w:rPr>
        <w:t xml:space="preserve">
      3) аппаратураның ақаулығында (қызметтік хабар); </w:t>
      </w:r>
    </w:p>
    <w:p>
      <w:pPr>
        <w:spacing w:after="0"/>
        <w:ind w:left="0"/>
        <w:jc w:val="both"/>
      </w:pPr>
      <w:r>
        <w:rPr>
          <w:rFonts w:ascii="Times New Roman"/>
          <w:b w:val="false"/>
          <w:i w:val="false"/>
          <w:color w:val="000000"/>
          <w:sz w:val="28"/>
        </w:rPr>
        <w:t xml:space="preserve">
      4) электр қоректенудің рұқсат етілген деңгейден түскен; </w:t>
      </w:r>
    </w:p>
    <w:p>
      <w:pPr>
        <w:spacing w:after="0"/>
        <w:ind w:left="0"/>
        <w:jc w:val="both"/>
      </w:pPr>
      <w:r>
        <w:rPr>
          <w:rFonts w:ascii="Times New Roman"/>
          <w:b w:val="false"/>
          <w:i w:val="false"/>
          <w:color w:val="000000"/>
          <w:sz w:val="28"/>
        </w:rPr>
        <w:t xml:space="preserve">
      5) негізгіден резервтік қоректену көзіне және кері ауысқан (қызметтік хабар); </w:t>
      </w:r>
    </w:p>
    <w:p>
      <w:pPr>
        <w:spacing w:after="0"/>
        <w:ind w:left="0"/>
        <w:jc w:val="both"/>
      </w:pPr>
      <w:r>
        <w:rPr>
          <w:rFonts w:ascii="Times New Roman"/>
          <w:b w:val="false"/>
          <w:i w:val="false"/>
          <w:color w:val="000000"/>
          <w:sz w:val="28"/>
        </w:rPr>
        <w:t xml:space="preserve">
      6) сигнал беру жабдығының сигналдық сымдарының немесе шлейфтерінің қысқа тұйықталған немесе үзілген; </w:t>
      </w:r>
    </w:p>
    <w:p>
      <w:pPr>
        <w:spacing w:after="0"/>
        <w:ind w:left="0"/>
        <w:jc w:val="both"/>
      </w:pPr>
      <w:r>
        <w:rPr>
          <w:rFonts w:ascii="Times New Roman"/>
          <w:b w:val="false"/>
          <w:i w:val="false"/>
          <w:color w:val="000000"/>
          <w:sz w:val="28"/>
        </w:rPr>
        <w:t xml:space="preserve">
      7) аппарат жұмысына рұқсатсыз енген немесе басқа да қызметтік хабарлар жағдайларында хабар беруі қажет. </w:t>
      </w:r>
    </w:p>
    <w:bookmarkStart w:name="z267" w:id="345"/>
    <w:p>
      <w:pPr>
        <w:spacing w:after="0"/>
        <w:ind w:left="0"/>
        <w:jc w:val="both"/>
      </w:pPr>
      <w:r>
        <w:rPr>
          <w:rFonts w:ascii="Times New Roman"/>
          <w:b w:val="false"/>
          <w:i w:val="false"/>
          <w:color w:val="000000"/>
          <w:sz w:val="28"/>
        </w:rPr>
        <w:t xml:space="preserve">
      262. Хабардың бірнеше түрі берілген кезде бұйым өрт, бұзушының енгені және қарақшылық басып алу туралы хабарларды берудің бірінші кезектілігін қамтамасыз етуі керек. </w:t>
      </w:r>
    </w:p>
    <w:bookmarkEnd w:id="345"/>
    <w:bookmarkStart w:name="z268" w:id="346"/>
    <w:p>
      <w:pPr>
        <w:spacing w:after="0"/>
        <w:ind w:left="0"/>
        <w:jc w:val="both"/>
      </w:pPr>
      <w:r>
        <w:rPr>
          <w:rFonts w:ascii="Times New Roman"/>
          <w:b w:val="false"/>
          <w:i w:val="false"/>
          <w:color w:val="000000"/>
          <w:sz w:val="28"/>
        </w:rPr>
        <w:t xml:space="preserve">
      263. Қысқа тұйықталу, жерге тұйықталу, сондай-ақ техникалық құралдар кешендерінің жапсар шынжырларындағы қосылу желілерінің үзілуі жанасатын бұйымдарда бүлінулерді тудырмауы қажет. </w:t>
      </w:r>
    </w:p>
    <w:bookmarkEnd w:id="346"/>
    <w:bookmarkStart w:name="z269" w:id="347"/>
    <w:p>
      <w:pPr>
        <w:spacing w:after="0"/>
        <w:ind w:left="0"/>
        <w:jc w:val="both"/>
      </w:pPr>
      <w:r>
        <w:rPr>
          <w:rFonts w:ascii="Times New Roman"/>
          <w:b w:val="false"/>
          <w:i w:val="false"/>
          <w:color w:val="000000"/>
          <w:sz w:val="28"/>
        </w:rPr>
        <w:t xml:space="preserve">
      264. Негізгі қоректену жоғалған кезде резервтік қоректенуге автоматты және кері ауысуы бар бұйымдар дабылды хабарларды бермей-ақ ауыстырып-қосуды қамтамасыз етуі қажет. </w:t>
      </w:r>
    </w:p>
    <w:bookmarkEnd w:id="347"/>
    <w:bookmarkStart w:name="z270" w:id="348"/>
    <w:p>
      <w:pPr>
        <w:spacing w:after="0"/>
        <w:ind w:left="0"/>
        <w:jc w:val="both"/>
      </w:pPr>
      <w:r>
        <w:rPr>
          <w:rFonts w:ascii="Times New Roman"/>
          <w:b w:val="false"/>
          <w:i w:val="false"/>
          <w:color w:val="000000"/>
          <w:sz w:val="28"/>
        </w:rPr>
        <w:t xml:space="preserve">
      265. Күзет, өрт (өрт-күзет) сигнал беру жабдығы құралдарының типтері мен негізгі параметрлері Қазақстан Республикасының аумағында қолдануға рұқсат етілген мемлекеттік, мемлекетаралық және халықаралық стандарттардың талаптарына сәйкес анықталады. </w:t>
      </w:r>
    </w:p>
    <w:bookmarkEnd w:id="348"/>
    <w:bookmarkStart w:name="z271" w:id="349"/>
    <w:p>
      <w:pPr>
        <w:spacing w:after="0"/>
        <w:ind w:left="0"/>
        <w:jc w:val="left"/>
      </w:pPr>
      <w:r>
        <w:rPr>
          <w:rFonts w:ascii="Times New Roman"/>
          <w:b/>
          <w:i w:val="false"/>
          <w:color w:val="000000"/>
        </w:rPr>
        <w:t xml:space="preserve"> 4.12. Өрт туралы хабарлау және ғимараттар мен құрылыстарда адамдарды эвакуациялауды басқару жүйелеріне қойылатын талаптар</w:t>
      </w:r>
    </w:p>
    <w:bookmarkEnd w:id="349"/>
    <w:p>
      <w:pPr>
        <w:spacing w:after="0"/>
        <w:ind w:left="0"/>
        <w:jc w:val="both"/>
      </w:pPr>
      <w:r>
        <w:rPr>
          <w:rFonts w:ascii="Times New Roman"/>
          <w:b w:val="false"/>
          <w:i w:val="false"/>
          <w:color w:val="000000"/>
          <w:sz w:val="28"/>
        </w:rPr>
        <w:t xml:space="preserve">
      266. Берілетін сигналдардың сипатына қарай хабарландырушылар: </w:t>
      </w:r>
    </w:p>
    <w:p>
      <w:pPr>
        <w:spacing w:after="0"/>
        <w:ind w:left="0"/>
        <w:jc w:val="both"/>
      </w:pPr>
      <w:r>
        <w:rPr>
          <w:rFonts w:ascii="Times New Roman"/>
          <w:b w:val="false"/>
          <w:i w:val="false"/>
          <w:color w:val="000000"/>
          <w:sz w:val="28"/>
        </w:rPr>
        <w:t xml:space="preserve">
      1) жарықтық; </w:t>
      </w:r>
    </w:p>
    <w:p>
      <w:pPr>
        <w:spacing w:after="0"/>
        <w:ind w:left="0"/>
        <w:jc w:val="both"/>
      </w:pPr>
      <w:r>
        <w:rPr>
          <w:rFonts w:ascii="Times New Roman"/>
          <w:b w:val="false"/>
          <w:i w:val="false"/>
          <w:color w:val="000000"/>
          <w:sz w:val="28"/>
        </w:rPr>
        <w:t xml:space="preserve">
      2) дыбыстық; </w:t>
      </w:r>
    </w:p>
    <w:p>
      <w:pPr>
        <w:spacing w:after="0"/>
        <w:ind w:left="0"/>
        <w:jc w:val="both"/>
      </w:pPr>
      <w:r>
        <w:rPr>
          <w:rFonts w:ascii="Times New Roman"/>
          <w:b w:val="false"/>
          <w:i w:val="false"/>
          <w:color w:val="000000"/>
          <w:sz w:val="28"/>
        </w:rPr>
        <w:t xml:space="preserve">
      3) сөздік; </w:t>
      </w:r>
    </w:p>
    <w:p>
      <w:pPr>
        <w:spacing w:after="0"/>
        <w:ind w:left="0"/>
        <w:jc w:val="both"/>
      </w:pPr>
      <w:r>
        <w:rPr>
          <w:rFonts w:ascii="Times New Roman"/>
          <w:b w:val="false"/>
          <w:i w:val="false"/>
          <w:color w:val="000000"/>
          <w:sz w:val="28"/>
        </w:rPr>
        <w:t xml:space="preserve">
      4) құрама болып бөлінеді. </w:t>
      </w:r>
    </w:p>
    <w:bookmarkStart w:name="z272" w:id="350"/>
    <w:p>
      <w:pPr>
        <w:spacing w:after="0"/>
        <w:ind w:left="0"/>
        <w:jc w:val="both"/>
      </w:pPr>
      <w:r>
        <w:rPr>
          <w:rFonts w:ascii="Times New Roman"/>
          <w:b w:val="false"/>
          <w:i w:val="false"/>
          <w:color w:val="000000"/>
          <w:sz w:val="28"/>
        </w:rPr>
        <w:t xml:space="preserve">
      267. Хабарлаудың тәсілі мен кезектілігіне қарай аспаптар 5 топқа: </w:t>
      </w:r>
    </w:p>
    <w:bookmarkEnd w:id="350"/>
    <w:p>
      <w:pPr>
        <w:spacing w:after="0"/>
        <w:ind w:left="0"/>
        <w:jc w:val="both"/>
      </w:pPr>
      <w:r>
        <w:rPr>
          <w:rFonts w:ascii="Times New Roman"/>
          <w:b w:val="false"/>
          <w:i w:val="false"/>
          <w:color w:val="000000"/>
          <w:sz w:val="28"/>
        </w:rPr>
        <w:t xml:space="preserve">
      1-топ: </w:t>
      </w:r>
    </w:p>
    <w:p>
      <w:pPr>
        <w:spacing w:after="0"/>
        <w:ind w:left="0"/>
        <w:jc w:val="both"/>
      </w:pPr>
      <w:r>
        <w:rPr>
          <w:rFonts w:ascii="Times New Roman"/>
          <w:b w:val="false"/>
          <w:i w:val="false"/>
          <w:color w:val="000000"/>
          <w:sz w:val="28"/>
        </w:rPr>
        <w:t xml:space="preserve">
      1) хабарлау тәсілдері: дыбыстық, жарықтық (жарықтық жыпылықтау сигналы, "Шығу" деген жарық көрсеткіш); </w:t>
      </w:r>
    </w:p>
    <w:p>
      <w:pPr>
        <w:spacing w:after="0"/>
        <w:ind w:left="0"/>
        <w:jc w:val="both"/>
      </w:pPr>
      <w:r>
        <w:rPr>
          <w:rFonts w:ascii="Times New Roman"/>
          <w:b w:val="false"/>
          <w:i w:val="false"/>
          <w:color w:val="000000"/>
          <w:sz w:val="28"/>
        </w:rPr>
        <w:t xml:space="preserve">
      2) хабарлаудың кезектілігі: хабарлаудың бір желісі (барлық хабарландырушыларды хабарлау желісіне бір мезгілде қосып); </w:t>
      </w:r>
    </w:p>
    <w:p>
      <w:pPr>
        <w:spacing w:after="0"/>
        <w:ind w:left="0"/>
        <w:jc w:val="both"/>
      </w:pPr>
      <w:r>
        <w:rPr>
          <w:rFonts w:ascii="Times New Roman"/>
          <w:b w:val="false"/>
          <w:i w:val="false"/>
          <w:color w:val="000000"/>
          <w:sz w:val="28"/>
        </w:rPr>
        <w:t xml:space="preserve">
      2-топ: </w:t>
      </w:r>
    </w:p>
    <w:p>
      <w:pPr>
        <w:spacing w:after="0"/>
        <w:ind w:left="0"/>
        <w:jc w:val="both"/>
      </w:pPr>
      <w:r>
        <w:rPr>
          <w:rFonts w:ascii="Times New Roman"/>
          <w:b w:val="false"/>
          <w:i w:val="false"/>
          <w:color w:val="000000"/>
          <w:sz w:val="28"/>
        </w:rPr>
        <w:t xml:space="preserve">
      1) хабарлау тәсілдері: дыбыстық, жарықтық (жарықтық жыпылықтау сигналы, "Шығу" деген жарық көрсеткіштер, қозғалыс бағытының жарық көрсеткіштері); </w:t>
      </w:r>
    </w:p>
    <w:p>
      <w:pPr>
        <w:spacing w:after="0"/>
        <w:ind w:left="0"/>
        <w:jc w:val="both"/>
      </w:pPr>
      <w:r>
        <w:rPr>
          <w:rFonts w:ascii="Times New Roman"/>
          <w:b w:val="false"/>
          <w:i w:val="false"/>
          <w:color w:val="000000"/>
          <w:sz w:val="28"/>
        </w:rPr>
        <w:t xml:space="preserve">
      2) хабарлаудың кезектілігі: хабарлаудың екі немесе одан да көп желілері (хабарлаудың берілген кезектілігін қамтамасыз ету үшін әрбір желіні тәуелсіз қосу); </w:t>
      </w:r>
    </w:p>
    <w:p>
      <w:pPr>
        <w:spacing w:after="0"/>
        <w:ind w:left="0"/>
        <w:jc w:val="both"/>
      </w:pPr>
      <w:r>
        <w:rPr>
          <w:rFonts w:ascii="Times New Roman"/>
          <w:b w:val="false"/>
          <w:i w:val="false"/>
          <w:color w:val="000000"/>
          <w:sz w:val="28"/>
        </w:rPr>
        <w:t xml:space="preserve">
      3-топ: </w:t>
      </w:r>
    </w:p>
    <w:p>
      <w:pPr>
        <w:spacing w:after="0"/>
        <w:ind w:left="0"/>
        <w:jc w:val="both"/>
      </w:pPr>
      <w:r>
        <w:rPr>
          <w:rFonts w:ascii="Times New Roman"/>
          <w:b w:val="false"/>
          <w:i w:val="false"/>
          <w:color w:val="000000"/>
          <w:sz w:val="28"/>
        </w:rPr>
        <w:t xml:space="preserve">
      1) хабарлау тәсілдері: дыбыстық, сөздік, жарықтық ("Шығу" деген жарық көрсеткіштер, қозғалыс бағытының жарық көрсеткіштері); </w:t>
      </w:r>
    </w:p>
    <w:p>
      <w:pPr>
        <w:spacing w:after="0"/>
        <w:ind w:left="0"/>
        <w:jc w:val="both"/>
      </w:pPr>
      <w:r>
        <w:rPr>
          <w:rFonts w:ascii="Times New Roman"/>
          <w:b w:val="false"/>
          <w:i w:val="false"/>
          <w:color w:val="000000"/>
          <w:sz w:val="28"/>
        </w:rPr>
        <w:t xml:space="preserve">
      2) хабарлаудың кезектілігі: хабарлаудың екі немесе одан да көп желілері (хабарлаудың берілген кезектілігін қамтамасыз ету үшін әрбір желіні тәуелсіз қосу); </w:t>
      </w:r>
    </w:p>
    <w:p>
      <w:pPr>
        <w:spacing w:after="0"/>
        <w:ind w:left="0"/>
        <w:jc w:val="both"/>
      </w:pPr>
      <w:r>
        <w:rPr>
          <w:rFonts w:ascii="Times New Roman"/>
          <w:b w:val="false"/>
          <w:i w:val="false"/>
          <w:color w:val="000000"/>
          <w:sz w:val="28"/>
        </w:rPr>
        <w:t xml:space="preserve">
      4-топ: </w:t>
      </w:r>
    </w:p>
    <w:p>
      <w:pPr>
        <w:spacing w:after="0"/>
        <w:ind w:left="0"/>
        <w:jc w:val="both"/>
      </w:pPr>
      <w:r>
        <w:rPr>
          <w:rFonts w:ascii="Times New Roman"/>
          <w:b w:val="false"/>
          <w:i w:val="false"/>
          <w:color w:val="000000"/>
          <w:sz w:val="28"/>
        </w:rPr>
        <w:t xml:space="preserve">
      1) хабарлау тәсілдері: дыбыстық, сөздік, жарықтық ("Шығу" деген жарық көрсеткіштер, қозғалыс бағытының жарық көрсеткіштері); </w:t>
      </w:r>
    </w:p>
    <w:p>
      <w:pPr>
        <w:spacing w:after="0"/>
        <w:ind w:left="0"/>
        <w:jc w:val="both"/>
      </w:pPr>
      <w:r>
        <w:rPr>
          <w:rFonts w:ascii="Times New Roman"/>
          <w:b w:val="false"/>
          <w:i w:val="false"/>
          <w:color w:val="000000"/>
          <w:sz w:val="28"/>
        </w:rPr>
        <w:t xml:space="preserve">
      2) хабарлаудың кезектілігі: хабарлаудың екі немесе одан да көп желілері (хабарлаудың берілген кезектілігін қамтамасыз ету үшін әрбір желіні тәуелсіз қосу); </w:t>
      </w:r>
    </w:p>
    <w:p>
      <w:pPr>
        <w:spacing w:after="0"/>
        <w:ind w:left="0"/>
        <w:jc w:val="both"/>
      </w:pPr>
      <w:r>
        <w:rPr>
          <w:rFonts w:ascii="Times New Roman"/>
          <w:b w:val="false"/>
          <w:i w:val="false"/>
          <w:color w:val="000000"/>
          <w:sz w:val="28"/>
        </w:rPr>
        <w:t xml:space="preserve">
      3) диспетчер бөлмесінен хабарлау аймағының байланысы; </w:t>
      </w:r>
    </w:p>
    <w:p>
      <w:pPr>
        <w:spacing w:after="0"/>
        <w:ind w:left="0"/>
        <w:jc w:val="both"/>
      </w:pPr>
      <w:r>
        <w:rPr>
          <w:rFonts w:ascii="Times New Roman"/>
          <w:b w:val="false"/>
          <w:i w:val="false"/>
          <w:color w:val="000000"/>
          <w:sz w:val="28"/>
        </w:rPr>
        <w:t xml:space="preserve">
      5-топ: </w:t>
      </w:r>
    </w:p>
    <w:p>
      <w:pPr>
        <w:spacing w:after="0"/>
        <w:ind w:left="0"/>
        <w:jc w:val="both"/>
      </w:pPr>
      <w:r>
        <w:rPr>
          <w:rFonts w:ascii="Times New Roman"/>
          <w:b w:val="false"/>
          <w:i w:val="false"/>
          <w:color w:val="000000"/>
          <w:sz w:val="28"/>
        </w:rPr>
        <w:t xml:space="preserve">
      1) хабарлау тәсілдері: дыбыстық, сөздік, жарықтық ("Шығу" деген жарық көрсеткіштер, қозғалыс бағытының жарық көрсеткіштері); </w:t>
      </w:r>
    </w:p>
    <w:p>
      <w:pPr>
        <w:spacing w:after="0"/>
        <w:ind w:left="0"/>
        <w:jc w:val="both"/>
      </w:pPr>
      <w:r>
        <w:rPr>
          <w:rFonts w:ascii="Times New Roman"/>
          <w:b w:val="false"/>
          <w:i w:val="false"/>
          <w:color w:val="000000"/>
          <w:sz w:val="28"/>
        </w:rPr>
        <w:t xml:space="preserve">
      2) хабарлаудың кезектілігі: хабарлаудың екі немесе одан да көп желілері (хабарлаудың берілген кезектілігін қамтамасыз ету үшін әрбір желіні тәуелсіз қосу); </w:t>
      </w:r>
    </w:p>
    <w:p>
      <w:pPr>
        <w:spacing w:after="0"/>
        <w:ind w:left="0"/>
        <w:jc w:val="both"/>
      </w:pPr>
      <w:r>
        <w:rPr>
          <w:rFonts w:ascii="Times New Roman"/>
          <w:b w:val="false"/>
          <w:i w:val="false"/>
          <w:color w:val="000000"/>
          <w:sz w:val="28"/>
        </w:rPr>
        <w:t xml:space="preserve">
      3) диспетчерлікпен хабарландыру аймағының байланысы; </w:t>
      </w:r>
    </w:p>
    <w:p>
      <w:pPr>
        <w:spacing w:after="0"/>
        <w:ind w:left="0"/>
        <w:jc w:val="both"/>
      </w:pPr>
      <w:r>
        <w:rPr>
          <w:rFonts w:ascii="Times New Roman"/>
          <w:b w:val="false"/>
          <w:i w:val="false"/>
          <w:color w:val="000000"/>
          <w:sz w:val="28"/>
        </w:rPr>
        <w:t xml:space="preserve">
      4) хабарлау жүйесін басқаруды толық автоматтандыру және хабарлаудың әрбір аймағынан эвакуацияны ұйымдастырудың көптеген варианттарын тарату мүмкіндігі болып бөлінеді. </w:t>
      </w:r>
    </w:p>
    <w:bookmarkStart w:name="z273" w:id="351"/>
    <w:p>
      <w:pPr>
        <w:spacing w:after="0"/>
        <w:ind w:left="0"/>
        <w:jc w:val="both"/>
      </w:pPr>
      <w:r>
        <w:rPr>
          <w:rFonts w:ascii="Times New Roman"/>
          <w:b w:val="false"/>
          <w:i w:val="false"/>
          <w:color w:val="000000"/>
          <w:sz w:val="28"/>
        </w:rPr>
        <w:t xml:space="preserve">
      268. Өрт кезінде хабарлау және адамдарды эвакуациялауды басқару мына тәсілдердің бірімен немесе олардың комбинациясымен: </w:t>
      </w:r>
    </w:p>
    <w:bookmarkEnd w:id="351"/>
    <w:p>
      <w:pPr>
        <w:spacing w:after="0"/>
        <w:ind w:left="0"/>
        <w:jc w:val="both"/>
      </w:pPr>
      <w:r>
        <w:rPr>
          <w:rFonts w:ascii="Times New Roman"/>
          <w:b w:val="false"/>
          <w:i w:val="false"/>
          <w:color w:val="000000"/>
          <w:sz w:val="28"/>
        </w:rPr>
        <w:t xml:space="preserve">
      1) ғимараттың барлық бөлмелеріне дыбыстық және (немесе) жарықтық сигналды беруді; </w:t>
      </w:r>
    </w:p>
    <w:p>
      <w:pPr>
        <w:spacing w:after="0"/>
        <w:ind w:left="0"/>
        <w:jc w:val="both"/>
      </w:pPr>
      <w:r>
        <w:rPr>
          <w:rFonts w:ascii="Times New Roman"/>
          <w:b w:val="false"/>
          <w:i w:val="false"/>
          <w:color w:val="000000"/>
          <w:sz w:val="28"/>
        </w:rPr>
        <w:t xml:space="preserve">
      2) сөздік хабарламаларды таратуды; </w:t>
      </w:r>
    </w:p>
    <w:p>
      <w:pPr>
        <w:spacing w:after="0"/>
        <w:ind w:left="0"/>
        <w:jc w:val="both"/>
      </w:pPr>
      <w:r>
        <w:rPr>
          <w:rFonts w:ascii="Times New Roman"/>
          <w:b w:val="false"/>
          <w:i w:val="false"/>
          <w:color w:val="000000"/>
          <w:sz w:val="28"/>
        </w:rPr>
        <w:t xml:space="preserve">
      3) эвакуацияның ұсынылатын бағытына жарықтық және дыбыстық нұсқауларды қосуды; </w:t>
      </w:r>
    </w:p>
    <w:p>
      <w:pPr>
        <w:spacing w:after="0"/>
        <w:ind w:left="0"/>
        <w:jc w:val="both"/>
      </w:pPr>
      <w:r>
        <w:rPr>
          <w:rFonts w:ascii="Times New Roman"/>
          <w:b w:val="false"/>
          <w:i w:val="false"/>
          <w:color w:val="000000"/>
          <w:sz w:val="28"/>
        </w:rPr>
        <w:t xml:space="preserve">
      4) өрттің пайда болу орны туралы, жеке қауіпсіздікті қамтамасыз ететін, сондай-ақ үрей мен эвакуациялау процесін қиындататын басқа да құбылыстарды болдырмауға бағытталған эвакуация және әрекет ету жолдары туралы хабарларды ғимараттың немесе үй-жайдың жекелеген аймақтарына беруді; </w:t>
      </w:r>
    </w:p>
    <w:p>
      <w:pPr>
        <w:spacing w:after="0"/>
        <w:ind w:left="0"/>
        <w:jc w:val="both"/>
      </w:pPr>
      <w:r>
        <w:rPr>
          <w:rFonts w:ascii="Times New Roman"/>
          <w:b w:val="false"/>
          <w:i w:val="false"/>
          <w:color w:val="000000"/>
          <w:sz w:val="28"/>
        </w:rPr>
        <w:t xml:space="preserve">
      5) өрт орнының (диспетчерлік) адамдардың келуі мүмкін барлық үй-жайларымен екі жақты байланысын; </w:t>
      </w:r>
    </w:p>
    <w:p>
      <w:pPr>
        <w:spacing w:after="0"/>
        <w:ind w:left="0"/>
        <w:jc w:val="both"/>
      </w:pPr>
      <w:r>
        <w:rPr>
          <w:rFonts w:ascii="Times New Roman"/>
          <w:b w:val="false"/>
          <w:i w:val="false"/>
          <w:color w:val="000000"/>
          <w:sz w:val="28"/>
        </w:rPr>
        <w:t xml:space="preserve">
      6) эвакуациялық жарық беруді іске қосуды; </w:t>
      </w:r>
    </w:p>
    <w:p>
      <w:pPr>
        <w:spacing w:after="0"/>
        <w:ind w:left="0"/>
        <w:jc w:val="both"/>
      </w:pPr>
      <w:r>
        <w:rPr>
          <w:rFonts w:ascii="Times New Roman"/>
          <w:b w:val="false"/>
          <w:i w:val="false"/>
          <w:color w:val="000000"/>
          <w:sz w:val="28"/>
        </w:rPr>
        <w:t xml:space="preserve">
      7) электромагниттік құлыптармен жабдықталған эвакуациялық шығу есіктерінің қашықтық ашылуын жүзеге асыруы қажет. </w:t>
      </w:r>
    </w:p>
    <w:bookmarkStart w:name="z274" w:id="352"/>
    <w:p>
      <w:pPr>
        <w:spacing w:after="0"/>
        <w:ind w:left="0"/>
        <w:jc w:val="both"/>
      </w:pPr>
      <w:r>
        <w:rPr>
          <w:rFonts w:ascii="Times New Roman"/>
          <w:b w:val="false"/>
          <w:i w:val="false"/>
          <w:color w:val="000000"/>
          <w:sz w:val="28"/>
        </w:rPr>
        <w:t xml:space="preserve">
      269. Аспаптар хабарларды тіркеу мен бейнелеуді мына тәсілдердің бірімен: </w:t>
      </w:r>
    </w:p>
    <w:bookmarkEnd w:id="352"/>
    <w:p>
      <w:pPr>
        <w:spacing w:after="0"/>
        <w:ind w:left="0"/>
        <w:jc w:val="both"/>
      </w:pPr>
      <w:r>
        <w:rPr>
          <w:rFonts w:ascii="Times New Roman"/>
          <w:b w:val="false"/>
          <w:i w:val="false"/>
          <w:color w:val="000000"/>
          <w:sz w:val="28"/>
        </w:rPr>
        <w:t xml:space="preserve">
      1) жарықтық индикациямен; </w:t>
      </w:r>
    </w:p>
    <w:p>
      <w:pPr>
        <w:spacing w:after="0"/>
        <w:ind w:left="0"/>
        <w:jc w:val="both"/>
      </w:pPr>
      <w:r>
        <w:rPr>
          <w:rFonts w:ascii="Times New Roman"/>
          <w:b w:val="false"/>
          <w:i w:val="false"/>
          <w:color w:val="000000"/>
          <w:sz w:val="28"/>
        </w:rPr>
        <w:t xml:space="preserve">
      2) жарықтық индикациямен және дыбыстық сигнал беру жабдығымен қамтамасыз етуі қажет. </w:t>
      </w:r>
    </w:p>
    <w:bookmarkStart w:name="z275" w:id="353"/>
    <w:p>
      <w:pPr>
        <w:spacing w:after="0"/>
        <w:ind w:left="0"/>
        <w:jc w:val="both"/>
      </w:pPr>
      <w:r>
        <w:rPr>
          <w:rFonts w:ascii="Times New Roman"/>
          <w:b w:val="false"/>
          <w:i w:val="false"/>
          <w:color w:val="000000"/>
          <w:sz w:val="28"/>
        </w:rPr>
        <w:t xml:space="preserve">
      270. Сөзбен басқару құралдары жазылған фонограммаларды таратуды және (немесе) хабарламалар мен басқару командаларын микрофон арқылы тікелей таратуды қамтамасыз етуі қажет. </w:t>
      </w:r>
    </w:p>
    <w:bookmarkEnd w:id="353"/>
    <w:bookmarkStart w:name="z276" w:id="354"/>
    <w:p>
      <w:pPr>
        <w:spacing w:after="0"/>
        <w:ind w:left="0"/>
        <w:jc w:val="both"/>
      </w:pPr>
      <w:r>
        <w:rPr>
          <w:rFonts w:ascii="Times New Roman"/>
          <w:b w:val="false"/>
          <w:i w:val="false"/>
          <w:color w:val="000000"/>
          <w:sz w:val="28"/>
        </w:rPr>
        <w:t xml:space="preserve">
      271. 4 және 5-топтың сөзбен және дыбыстық хабарлаудың басқа аспаптарында хабарлау аймағымен екі жақты коммуникациялық байланысының мүмкіндігі болуы қажет. </w:t>
      </w:r>
    </w:p>
    <w:bookmarkEnd w:id="354"/>
    <w:p>
      <w:pPr>
        <w:spacing w:after="0"/>
        <w:ind w:left="0"/>
        <w:jc w:val="both"/>
      </w:pPr>
      <w:r>
        <w:rPr>
          <w:rFonts w:ascii="Times New Roman"/>
          <w:b w:val="false"/>
          <w:i w:val="false"/>
          <w:color w:val="000000"/>
          <w:sz w:val="28"/>
        </w:rPr>
        <w:t xml:space="preserve">
      Хабарлағыштарға басқару сигналдарын беру туралы дыбыстық сигналдар басқа сигналдардан ерекшеленіп тұруы керек. </w:t>
      </w:r>
    </w:p>
    <w:bookmarkStart w:name="z277" w:id="355"/>
    <w:p>
      <w:pPr>
        <w:spacing w:after="0"/>
        <w:ind w:left="0"/>
        <w:jc w:val="both"/>
      </w:pPr>
      <w:r>
        <w:rPr>
          <w:rFonts w:ascii="Times New Roman"/>
          <w:b w:val="false"/>
          <w:i w:val="false"/>
          <w:color w:val="000000"/>
          <w:sz w:val="28"/>
        </w:rPr>
        <w:t xml:space="preserve">
      272. Сөзбен хабарлауды басқару аспаптарының өрт кезінде объектіде штатты болмайтын өзгеру жағдайларында басқару командаларына жедел түзету енгізу мүмкіндігі болуы керек. </w:t>
      </w:r>
    </w:p>
    <w:bookmarkEnd w:id="355"/>
    <w:bookmarkStart w:name="z278" w:id="356"/>
    <w:p>
      <w:pPr>
        <w:spacing w:after="0"/>
        <w:ind w:left="0"/>
        <w:jc w:val="both"/>
      </w:pPr>
      <w:r>
        <w:rPr>
          <w:rFonts w:ascii="Times New Roman"/>
          <w:b w:val="false"/>
          <w:i w:val="false"/>
          <w:color w:val="000000"/>
          <w:sz w:val="28"/>
        </w:rPr>
        <w:t xml:space="preserve">
      273. Хабарлау және эвакуацияны басқару жүйелері эвакуация жоспарларын тарату мақсатында жобаланады. Хабарлау және эвакуацияны басқару жүйелерін жобалаған кезде оның азаматтық қорғаныс хабарлау жүйелерімен өзара байланыс мүмкіндігін қарастыру қажет. </w:t>
      </w:r>
    </w:p>
    <w:bookmarkEnd w:id="356"/>
    <w:bookmarkStart w:name="z279" w:id="357"/>
    <w:p>
      <w:pPr>
        <w:spacing w:after="0"/>
        <w:ind w:left="0"/>
        <w:jc w:val="both"/>
      </w:pPr>
      <w:r>
        <w:rPr>
          <w:rFonts w:ascii="Times New Roman"/>
          <w:b w:val="false"/>
          <w:i w:val="false"/>
          <w:color w:val="000000"/>
          <w:sz w:val="28"/>
        </w:rPr>
        <w:t xml:space="preserve">
      274. Хабарлау және эвакуацияны басқару жүйелері өрт сигнал беру жабдығының немесе өрт сөндіру автоматты қондырғысы қалыптастыратын командалық импульстен іске қосылуы керек. </w:t>
      </w:r>
    </w:p>
    <w:bookmarkEnd w:id="357"/>
    <w:p>
      <w:pPr>
        <w:spacing w:after="0"/>
        <w:ind w:left="0"/>
        <w:jc w:val="both"/>
      </w:pPr>
      <w:r>
        <w:rPr>
          <w:rFonts w:ascii="Times New Roman"/>
          <w:b w:val="false"/>
          <w:i w:val="false"/>
          <w:color w:val="000000"/>
          <w:sz w:val="28"/>
        </w:rPr>
        <w:t xml:space="preserve">
      Егер ғимараттың осы түріне арналған нормативтік құжаттарға сәйкес өрт сөндірудің автоматты қондырғылары мен автоматты өрт сигнал беру жабдығымен жабдықтау қажет етілмесе хабарлау және эвакуацияны басқару жүйелерінде қашықтық және жергілікті іске қосуды қолдануға рұқсат етіледі. </w:t>
      </w:r>
    </w:p>
    <w:p>
      <w:pPr>
        <w:spacing w:after="0"/>
        <w:ind w:left="0"/>
        <w:jc w:val="both"/>
      </w:pPr>
      <w:r>
        <w:rPr>
          <w:rFonts w:ascii="Times New Roman"/>
          <w:b w:val="false"/>
          <w:i w:val="false"/>
          <w:color w:val="000000"/>
          <w:sz w:val="28"/>
        </w:rPr>
        <w:t xml:space="preserve">
      Іске қосу элементтері қол өрт хабарландырушыларына қойылатын нормалардың талаптарына сәйкес орындалады және орналасады. </w:t>
      </w:r>
    </w:p>
    <w:bookmarkStart w:name="z280" w:id="358"/>
    <w:p>
      <w:pPr>
        <w:spacing w:after="0"/>
        <w:ind w:left="0"/>
        <w:jc w:val="both"/>
      </w:pPr>
      <w:r>
        <w:rPr>
          <w:rFonts w:ascii="Times New Roman"/>
          <w:b w:val="false"/>
          <w:i w:val="false"/>
          <w:color w:val="000000"/>
          <w:sz w:val="28"/>
        </w:rPr>
        <w:t xml:space="preserve">
      275. Жартылай автоматты басқару, сондай-ақ хабарландыру мен эвакуацияны басқару жүйелерін қашықтық және жергілікті іске қосу нормативтік құжаттардың талаптарына сәйкес жекелеген хабарландыру аймақтарында жол беріледі. </w:t>
      </w:r>
    </w:p>
    <w:bookmarkEnd w:id="358"/>
    <w:p>
      <w:pPr>
        <w:spacing w:after="0"/>
        <w:ind w:left="0"/>
        <w:jc w:val="both"/>
      </w:pPr>
      <w:r>
        <w:rPr>
          <w:rFonts w:ascii="Times New Roman"/>
          <w:b w:val="false"/>
          <w:i w:val="false"/>
          <w:color w:val="000000"/>
          <w:sz w:val="28"/>
        </w:rPr>
        <w:t xml:space="preserve">
      Басқарудың түрін таңдау өрт кезінде адамдарды қауіпсіз эвакуациялауды қамтамасыз етуге сүйене отыра ғимараттың атқарымдық арналуы, құрылмалық және көлемді-жоспарлау шешімдеріне қарай ұйымдастырушы-жобалаушы анықтайды. </w:t>
      </w:r>
    </w:p>
    <w:bookmarkStart w:name="z281" w:id="359"/>
    <w:p>
      <w:pPr>
        <w:spacing w:after="0"/>
        <w:ind w:left="0"/>
        <w:jc w:val="both"/>
      </w:pPr>
      <w:r>
        <w:rPr>
          <w:rFonts w:ascii="Times New Roman"/>
          <w:b w:val="false"/>
          <w:i w:val="false"/>
          <w:color w:val="000000"/>
          <w:sz w:val="28"/>
        </w:rPr>
        <w:t xml:space="preserve">
      276. Объектіні хабарлаушы аймаққа бөлу кезінде жобада қорғалатын объектідегі адамдарға хабарлаудың арнайы кезектілігі әзірленеді. </w:t>
      </w:r>
    </w:p>
    <w:bookmarkEnd w:id="359"/>
    <w:bookmarkStart w:name="z282" w:id="360"/>
    <w:p>
      <w:pPr>
        <w:spacing w:after="0"/>
        <w:ind w:left="0"/>
        <w:jc w:val="both"/>
      </w:pPr>
      <w:r>
        <w:rPr>
          <w:rFonts w:ascii="Times New Roman"/>
          <w:b w:val="false"/>
          <w:i w:val="false"/>
          <w:color w:val="000000"/>
          <w:sz w:val="28"/>
        </w:rPr>
        <w:t xml:space="preserve">
      277. Өрт хабарлау аймақтарының көлемдері, хабарлаудың арнайы кезектілігі мен жекелеген аймақтарда хабарлаудың басталу уақыты адамдарды өрт кезінде қауіпсіз эвакуациялауды қамтамасыз етуге негізделе отыра анықталады. </w:t>
      </w:r>
    </w:p>
    <w:bookmarkEnd w:id="360"/>
    <w:bookmarkStart w:name="z283" w:id="361"/>
    <w:p>
      <w:pPr>
        <w:spacing w:after="0"/>
        <w:ind w:left="0"/>
        <w:jc w:val="both"/>
      </w:pPr>
      <w:r>
        <w:rPr>
          <w:rFonts w:ascii="Times New Roman"/>
          <w:b w:val="false"/>
          <w:i w:val="false"/>
          <w:color w:val="000000"/>
          <w:sz w:val="28"/>
        </w:rPr>
        <w:t xml:space="preserve">
      278. Хабарлау және эвакуацияны басқару жүйелері адамдарды ғимараттан эвакуациялау аяқталуға қажетті уақыт ішінде қызмет етуі қажет. Эвакуациялаудың қажетті уақытын нормативтік құжаттар мен әдістемелік ұсыныстардың талаптарына сәйкес объектілерді жобалаған кезде анықталады. </w:t>
      </w:r>
    </w:p>
    <w:bookmarkEnd w:id="361"/>
    <w:bookmarkStart w:name="z284" w:id="362"/>
    <w:p>
      <w:pPr>
        <w:spacing w:after="0"/>
        <w:ind w:left="0"/>
        <w:jc w:val="both"/>
      </w:pPr>
      <w:r>
        <w:rPr>
          <w:rFonts w:ascii="Times New Roman"/>
          <w:b w:val="false"/>
          <w:i w:val="false"/>
          <w:color w:val="000000"/>
          <w:sz w:val="28"/>
        </w:rPr>
        <w:t xml:space="preserve">
      279. Сымдар мен хабарлау және эвакуацияны басқару жүйелерінің желілерін қосу кабельдерін құрылыс құрылмаларында, қораптарда немесе жанбайтын материалдардан жасалған каналдарда салады. </w:t>
      </w:r>
    </w:p>
    <w:bookmarkEnd w:id="362"/>
    <w:bookmarkStart w:name="z285" w:id="363"/>
    <w:p>
      <w:pPr>
        <w:spacing w:after="0"/>
        <w:ind w:left="0"/>
        <w:jc w:val="both"/>
      </w:pPr>
      <w:r>
        <w:rPr>
          <w:rFonts w:ascii="Times New Roman"/>
          <w:b w:val="false"/>
          <w:i w:val="false"/>
          <w:color w:val="000000"/>
          <w:sz w:val="28"/>
        </w:rPr>
        <w:t xml:space="preserve">
      280. Эвакуациялық жарықтық көрсеткіштер жұмыс жарық берудің негізгі жарық беру аспаптарымен бір мезгілде қосылуы қажет. Хабарлау және эвакуацияны басқару жүйелерінен өрт туралы хабарлаудың басталғаны және (немесе) жұмыс жарық беру қорегінің апатты тоқтағаны туралы командалық импульсті алған кезде автоматты қосылатын эвакуациялық жарықтық көрсеткіштерді пайдалануға рұқсат етіледі. Көру, көрме және басқа залдардан "Шығу" деген жарықтық көрсеткіштер адамдар болған барлық уақытта қосылуы керек. </w:t>
      </w:r>
    </w:p>
    <w:bookmarkEnd w:id="363"/>
    <w:bookmarkStart w:name="z286" w:id="364"/>
    <w:p>
      <w:pPr>
        <w:spacing w:after="0"/>
        <w:ind w:left="0"/>
        <w:jc w:val="both"/>
      </w:pPr>
      <w:r>
        <w:rPr>
          <w:rFonts w:ascii="Times New Roman"/>
          <w:b w:val="false"/>
          <w:i w:val="false"/>
          <w:color w:val="000000"/>
          <w:sz w:val="28"/>
        </w:rPr>
        <w:t xml:space="preserve">
      281. Дыбыстық және сөздік өрт хабарландырушыларының саны, олардың орналасуы мен қуаты адамдар тұрақты немесе уақытша болатын барлық орындарда қажетті естілуді қамтамасыз етуі қажет. </w:t>
      </w:r>
    </w:p>
    <w:bookmarkEnd w:id="364"/>
    <w:bookmarkStart w:name="z287" w:id="365"/>
    <w:p>
      <w:pPr>
        <w:spacing w:after="0"/>
        <w:ind w:left="0"/>
        <w:jc w:val="both"/>
      </w:pPr>
      <w:r>
        <w:rPr>
          <w:rFonts w:ascii="Times New Roman"/>
          <w:b w:val="false"/>
          <w:i w:val="false"/>
          <w:color w:val="000000"/>
          <w:sz w:val="28"/>
        </w:rPr>
        <w:t xml:space="preserve">
      282. Хабарлағыштардың дауыс реттегіштері болмауы және желіге алынбалы құрылғыларсыз қосылуы керек. </w:t>
      </w:r>
    </w:p>
    <w:bookmarkEnd w:id="365"/>
    <w:bookmarkStart w:name="z288" w:id="366"/>
    <w:p>
      <w:pPr>
        <w:spacing w:after="0"/>
        <w:ind w:left="0"/>
        <w:jc w:val="both"/>
      </w:pPr>
      <w:r>
        <w:rPr>
          <w:rFonts w:ascii="Times New Roman"/>
          <w:b w:val="false"/>
          <w:i w:val="false"/>
          <w:color w:val="000000"/>
          <w:sz w:val="28"/>
        </w:rPr>
        <w:t xml:space="preserve">
      283. Хабарлағыштардың дыбыстық сигналдары басқаға арналғаннан дыбыстық сигналдардан шығатын үндестігі бойынша ерекшеленуі қажет. </w:t>
      </w:r>
    </w:p>
    <w:bookmarkEnd w:id="366"/>
    <w:bookmarkStart w:name="z289" w:id="367"/>
    <w:p>
      <w:pPr>
        <w:spacing w:after="0"/>
        <w:ind w:left="0"/>
        <w:jc w:val="both"/>
      </w:pPr>
      <w:r>
        <w:rPr>
          <w:rFonts w:ascii="Times New Roman"/>
          <w:b w:val="false"/>
          <w:i w:val="false"/>
          <w:color w:val="000000"/>
          <w:sz w:val="28"/>
        </w:rPr>
        <w:t xml:space="preserve">
      284. Хабарлау жүйелерін басқару және эвакуацияны басқару өртке қарсы қорғаныш жүйелерін басқарудың орталық пунктінен, өрт орнының бөлмесінен, операторлық немесе  белгіленген тәртіпте бекітілген өрт қауіпсіздігі саласындағы нормативтік құжаттарда айтылған талаптарға жауап беретін басқа арнайы бөлмелерден жүзеге асырылуы қажет. </w:t>
      </w:r>
    </w:p>
    <w:bookmarkEnd w:id="367"/>
    <w:bookmarkStart w:name="z290" w:id="368"/>
    <w:p>
      <w:pPr>
        <w:spacing w:after="0"/>
        <w:ind w:left="0"/>
        <w:jc w:val="both"/>
      </w:pPr>
      <w:r>
        <w:rPr>
          <w:rFonts w:ascii="Times New Roman"/>
          <w:b w:val="false"/>
          <w:i w:val="false"/>
          <w:color w:val="000000"/>
          <w:sz w:val="28"/>
        </w:rPr>
        <w:t xml:space="preserve">
      285. Жобаны әзірлеу сатысында хабарлау жүйелерін басқару түріне қарамай (қол немесе жартылай автоматты іске қосуы бар) оның еріксіз жұмыс істеуін немесе кездейсоқ қосылуын болдырмайтын құрылғыны қарастырады. </w:t>
      </w:r>
    </w:p>
    <w:bookmarkEnd w:id="368"/>
    <w:bookmarkStart w:name="z291" w:id="369"/>
    <w:p>
      <w:pPr>
        <w:spacing w:after="0"/>
        <w:ind w:left="0"/>
        <w:jc w:val="both"/>
      </w:pPr>
      <w:r>
        <w:rPr>
          <w:rFonts w:ascii="Times New Roman"/>
          <w:b w:val="false"/>
          <w:i w:val="false"/>
          <w:color w:val="000000"/>
          <w:sz w:val="28"/>
        </w:rPr>
        <w:t xml:space="preserve">
      286. Физикалық жетіспеушіліктері бар (нашар көретін, нашар еститін) адамдары бар (жұмыс істейтін, тұратын, бос уақытын өткізетін) ғимараттар мен орындарда хабарлау және эвакуацияны басқару жүйелерін жобалағанда және (немесе) жинақтағанда осы ерекшеліктерді ескереді. </w:t>
      </w:r>
    </w:p>
    <w:bookmarkEnd w:id="369"/>
    <w:bookmarkStart w:name="z292" w:id="370"/>
    <w:p>
      <w:pPr>
        <w:spacing w:after="0"/>
        <w:ind w:left="0"/>
        <w:jc w:val="both"/>
      </w:pPr>
      <w:r>
        <w:rPr>
          <w:rFonts w:ascii="Times New Roman"/>
          <w:b w:val="false"/>
          <w:i w:val="false"/>
          <w:color w:val="000000"/>
          <w:sz w:val="28"/>
        </w:rPr>
        <w:t xml:space="preserve">
      287. Объектіде радио хабар тарату түйіні бар болса, адамдарды өрт туралы хабарландыруды осылар арқылы жүзеге асыруға болады. </w:t>
      </w:r>
    </w:p>
    <w:bookmarkEnd w:id="370"/>
    <w:bookmarkStart w:name="z293" w:id="371"/>
    <w:p>
      <w:pPr>
        <w:spacing w:after="0"/>
        <w:ind w:left="0"/>
        <w:jc w:val="both"/>
      </w:pPr>
      <w:r>
        <w:rPr>
          <w:rFonts w:ascii="Times New Roman"/>
          <w:b w:val="false"/>
          <w:i w:val="false"/>
          <w:color w:val="000000"/>
          <w:sz w:val="28"/>
        </w:rPr>
        <w:t xml:space="preserve">
      288. Радио хабар тарату түйіндерін оларды хабарлау және эвакуацияны басқару жүйелеріне қосу мүмкіндігімен бірге жобалайды. </w:t>
      </w:r>
    </w:p>
    <w:bookmarkEnd w:id="371"/>
    <w:bookmarkStart w:name="z294" w:id="372"/>
    <w:p>
      <w:pPr>
        <w:spacing w:after="0"/>
        <w:ind w:left="0"/>
        <w:jc w:val="both"/>
      </w:pPr>
      <w:r>
        <w:rPr>
          <w:rFonts w:ascii="Times New Roman"/>
          <w:b w:val="false"/>
          <w:i w:val="false"/>
          <w:color w:val="000000"/>
          <w:sz w:val="28"/>
        </w:rPr>
        <w:t xml:space="preserve">
      289. Хабарлаудың техникалық құралдарының электр қоректенуі ӨАЖҚ талаптарына сай 1-санатқа сәйкес болуы қажет және мына тәсілдердің бірімен: </w:t>
      </w:r>
    </w:p>
    <w:bookmarkEnd w:id="372"/>
    <w:p>
      <w:pPr>
        <w:spacing w:after="0"/>
        <w:ind w:left="0"/>
        <w:jc w:val="both"/>
      </w:pPr>
      <w:r>
        <w:rPr>
          <w:rFonts w:ascii="Times New Roman"/>
          <w:b w:val="false"/>
          <w:i w:val="false"/>
          <w:color w:val="000000"/>
          <w:sz w:val="28"/>
        </w:rPr>
        <w:t xml:space="preserve">
      1) 220 В кернеуімен 50 Гц жиілікпен ауыспалы тоқтың желісінен; </w:t>
      </w:r>
    </w:p>
    <w:p>
      <w:pPr>
        <w:spacing w:after="0"/>
        <w:ind w:left="0"/>
        <w:jc w:val="both"/>
      </w:pPr>
      <w:r>
        <w:rPr>
          <w:rFonts w:ascii="Times New Roman"/>
          <w:b w:val="false"/>
          <w:i w:val="false"/>
          <w:color w:val="000000"/>
          <w:sz w:val="28"/>
        </w:rPr>
        <w:t xml:space="preserve">
      2) 3 В, 6 В, 9 В, 12 В, 18 В, 20 В, 24 В, 30 В, 36 В, 42 В, 60 В немесе 110 В қатарынан таңдап алынатын қоректену кернеуімен тұрақты тоқтың көздерінен жүзеге асырылады. </w:t>
      </w:r>
    </w:p>
    <w:bookmarkStart w:name="z295" w:id="373"/>
    <w:p>
      <w:pPr>
        <w:spacing w:after="0"/>
        <w:ind w:left="0"/>
        <w:jc w:val="both"/>
      </w:pPr>
      <w:r>
        <w:rPr>
          <w:rFonts w:ascii="Times New Roman"/>
          <w:b w:val="false"/>
          <w:i w:val="false"/>
          <w:color w:val="000000"/>
          <w:sz w:val="28"/>
        </w:rPr>
        <w:t xml:space="preserve">
      290. Хабарлаудың техникалық құралдарының резервтік электр қоректенуі: </w:t>
      </w:r>
    </w:p>
    <w:bookmarkEnd w:id="373"/>
    <w:p>
      <w:pPr>
        <w:spacing w:after="0"/>
        <w:ind w:left="0"/>
        <w:jc w:val="both"/>
      </w:pPr>
      <w:r>
        <w:rPr>
          <w:rFonts w:ascii="Times New Roman"/>
          <w:b w:val="false"/>
          <w:i w:val="false"/>
          <w:color w:val="000000"/>
          <w:sz w:val="28"/>
        </w:rPr>
        <w:t xml:space="preserve">
      1) ауыспалы тоқ желісінің екінші тәуелсіз енуінен; </w:t>
      </w:r>
    </w:p>
    <w:p>
      <w:pPr>
        <w:spacing w:after="0"/>
        <w:ind w:left="0"/>
        <w:jc w:val="both"/>
      </w:pPr>
      <w:r>
        <w:rPr>
          <w:rFonts w:ascii="Times New Roman"/>
          <w:b w:val="false"/>
          <w:i w:val="false"/>
          <w:color w:val="000000"/>
          <w:sz w:val="28"/>
        </w:rPr>
        <w:t xml:space="preserve">
      2) тұрақты тоқтың қорек көзінен; </w:t>
      </w:r>
    </w:p>
    <w:p>
      <w:pPr>
        <w:spacing w:after="0"/>
        <w:ind w:left="0"/>
        <w:jc w:val="both"/>
      </w:pPr>
      <w:r>
        <w:rPr>
          <w:rFonts w:ascii="Times New Roman"/>
          <w:b w:val="false"/>
          <w:i w:val="false"/>
          <w:color w:val="000000"/>
          <w:sz w:val="28"/>
        </w:rPr>
        <w:t xml:space="preserve">
      3) тұрақты тоқтың автономды электр агрегатынан жүзеге асырылуы қажет. </w:t>
      </w:r>
    </w:p>
    <w:p>
      <w:pPr>
        <w:spacing w:after="0"/>
        <w:ind w:left="0"/>
        <w:jc w:val="both"/>
      </w:pPr>
      <w:r>
        <w:rPr>
          <w:rFonts w:ascii="Times New Roman"/>
          <w:b w:val="false"/>
          <w:i w:val="false"/>
          <w:color w:val="000000"/>
          <w:sz w:val="28"/>
        </w:rPr>
        <w:t xml:space="preserve">
      Тұрақты тоқтың резервтік көзі ретінде құрғақ гальваникалық элементтерді немесе аккумулятор батареяларын пайдалануға рұқсат етіледі. </w:t>
      </w:r>
    </w:p>
    <w:bookmarkStart w:name="z296" w:id="374"/>
    <w:p>
      <w:pPr>
        <w:spacing w:after="0"/>
        <w:ind w:left="0"/>
        <w:jc w:val="both"/>
      </w:pPr>
      <w:r>
        <w:rPr>
          <w:rFonts w:ascii="Times New Roman"/>
          <w:b w:val="false"/>
          <w:i w:val="false"/>
          <w:color w:val="000000"/>
          <w:sz w:val="28"/>
        </w:rPr>
        <w:t xml:space="preserve">
      291. Хабарлаудың техникалық құралдарының тұрақты тоқтың резервтік көзінен кезекші режимдегі жұмыс уақыты 24 сағ. кем болмауы керек. </w:t>
      </w:r>
    </w:p>
    <w:bookmarkEnd w:id="374"/>
    <w:bookmarkStart w:name="z297" w:id="375"/>
    <w:p>
      <w:pPr>
        <w:spacing w:after="0"/>
        <w:ind w:left="0"/>
        <w:jc w:val="both"/>
      </w:pPr>
      <w:r>
        <w:rPr>
          <w:rFonts w:ascii="Times New Roman"/>
          <w:b w:val="false"/>
          <w:i w:val="false"/>
          <w:color w:val="000000"/>
          <w:sz w:val="28"/>
        </w:rPr>
        <w:t xml:space="preserve">
      292. Хабарлаудың техникалық құралдарының тұрақты тоқтың резервтік көзінен дабылды режимдегі жұмыс уақыты 3 сағ. кем болмауы керек. </w:t>
      </w:r>
    </w:p>
    <w:bookmarkEnd w:id="375"/>
    <w:bookmarkStart w:name="z298" w:id="376"/>
    <w:p>
      <w:pPr>
        <w:spacing w:after="0"/>
        <w:ind w:left="0"/>
        <w:jc w:val="both"/>
      </w:pPr>
      <w:r>
        <w:rPr>
          <w:rFonts w:ascii="Times New Roman"/>
          <w:b w:val="false"/>
          <w:i w:val="false"/>
          <w:color w:val="000000"/>
          <w:sz w:val="28"/>
        </w:rPr>
        <w:t xml:space="preserve">
      293. Хабарлаудың техникалық құралдарының параметрлері мен орындалуы, жарық көрсеткіштер мен эвакуациялау белгілерін, дыбыстық хабарландырушыларды, эвакуациялық жарық беруді орналастыру Қазақстан Республикасының аумағында қолдануға рұқсат етілген мемлекеттік, мемлекетаралық, халықаралық стандарттардың, сондай-ақ  белгіленген тәртіпте бекітілген өрт қауіпсіздігі саласындағы нормативтік құжаттардың талаптарына сәйкес анықтайды. </w:t>
      </w:r>
    </w:p>
    <w:bookmarkEnd w:id="376"/>
    <w:bookmarkStart w:name="z299" w:id="377"/>
    <w:p>
      <w:pPr>
        <w:spacing w:after="0"/>
        <w:ind w:left="0"/>
        <w:jc w:val="both"/>
      </w:pPr>
      <w:r>
        <w:rPr>
          <w:rFonts w:ascii="Times New Roman"/>
          <w:b w:val="false"/>
          <w:i w:val="false"/>
          <w:color w:val="000000"/>
          <w:sz w:val="28"/>
        </w:rPr>
        <w:t xml:space="preserve">
      294. Адамдарды қауіпсіз орындарға эвакуациялау бойынша объект мамандарын тәжірибелік дайындауды объект әкімшілігі тоқсан ішінде екі реттен кем болмайтындай, ал адамдар тәулік бойы болатын объектілерде түнгі уақытта да жүргізіледі. Объектіде жүргізілген тәжірибелік дайындықтар арнайы журналда белгіленеді. </w:t>
      </w:r>
    </w:p>
    <w:bookmarkEnd w:id="377"/>
    <w:bookmarkStart w:name="z300" w:id="378"/>
    <w:p>
      <w:pPr>
        <w:spacing w:after="0"/>
        <w:ind w:left="0"/>
        <w:jc w:val="left"/>
      </w:pPr>
      <w:r>
        <w:rPr>
          <w:rFonts w:ascii="Times New Roman"/>
          <w:b/>
          <w:i w:val="false"/>
          <w:color w:val="000000"/>
        </w:rPr>
        <w:t xml:space="preserve"> 4.13. Өрт автоматикасы жүйелері мен қондырғыларын таңбалау мен орауға қойылатын талаптар</w:t>
      </w:r>
    </w:p>
    <w:bookmarkEnd w:id="378"/>
    <w:p>
      <w:pPr>
        <w:spacing w:after="0"/>
        <w:ind w:left="0"/>
        <w:jc w:val="both"/>
      </w:pPr>
      <w:r>
        <w:rPr>
          <w:rFonts w:ascii="Times New Roman"/>
          <w:b w:val="false"/>
          <w:i w:val="false"/>
          <w:color w:val="000000"/>
          <w:sz w:val="28"/>
        </w:rPr>
        <w:t xml:space="preserve">
      295. Өрт автоматикасының жүйесі мен қондырғыларын таңбалау мен орау Қазақстан Республикасының "Орауға, таңбалауға, этикеткілеуге және оларды дұрыс салуға қойылатын талаптар"  Техникалық регламентінің талаптарына сәйкес анықталады. </w:t>
      </w:r>
    </w:p>
    <w:bookmarkStart w:name="z301" w:id="379"/>
    <w:p>
      <w:pPr>
        <w:spacing w:after="0"/>
        <w:ind w:left="0"/>
        <w:jc w:val="both"/>
      </w:pPr>
      <w:r>
        <w:rPr>
          <w:rFonts w:ascii="Times New Roman"/>
          <w:b w:val="false"/>
          <w:i w:val="false"/>
          <w:color w:val="000000"/>
          <w:sz w:val="28"/>
        </w:rPr>
        <w:t xml:space="preserve">
      296. Көліктік ыдысты таңбалаудың ішінде "Өндірістік объектілердегі сигналдық түстерге, белгілеулерге, қауіпсіздік белгілеріне қойылатын талаптар" Техникалық регламентінің талаптарына сәйкес: "Абайлаңыз, сынғыш!"; "Ылғалдан сақтаңыз"; "Жоғары, аударуға болмайды" деген ескерту қауіпсіздік белгілері болуы қажет. </w:t>
      </w:r>
    </w:p>
    <w:bookmarkEnd w:id="379"/>
    <w:bookmarkStart w:name="z302" w:id="380"/>
    <w:p>
      <w:pPr>
        <w:spacing w:after="0"/>
        <w:ind w:left="0"/>
        <w:jc w:val="both"/>
      </w:pPr>
      <w:r>
        <w:rPr>
          <w:rFonts w:ascii="Times New Roman"/>
          <w:b w:val="false"/>
          <w:i w:val="false"/>
          <w:color w:val="000000"/>
          <w:sz w:val="28"/>
        </w:rPr>
        <w:t xml:space="preserve">
      297. Орны мен таңбалауды салу тәсілі нақты типті және модификацияның өрт автоматикасы жүйелері мен қондырғыларына арналған техникалық құжаттамада айтылады. </w:t>
      </w:r>
    </w:p>
    <w:bookmarkEnd w:id="380"/>
    <w:bookmarkStart w:name="z303" w:id="381"/>
    <w:p>
      <w:pPr>
        <w:spacing w:after="0"/>
        <w:ind w:left="0"/>
        <w:jc w:val="both"/>
      </w:pPr>
      <w:r>
        <w:rPr>
          <w:rFonts w:ascii="Times New Roman"/>
          <w:b w:val="false"/>
          <w:i w:val="false"/>
          <w:color w:val="000000"/>
          <w:sz w:val="28"/>
        </w:rPr>
        <w:t xml:space="preserve">
      298. Өрт автоматикасы жүйелері мен қондырғылары Қазақстан Республикасының аумағында қолдануға рұқсат етілген мемлекеттік, мемлекетаралық, халықаралық стандарттардың талаптарына сәйкес жегідегі қарсы қорғанышы бар тұтыну ыдысына буып-түйіледі. </w:t>
      </w:r>
    </w:p>
    <w:bookmarkEnd w:id="381"/>
    <w:bookmarkStart w:name="z304" w:id="382"/>
    <w:p>
      <w:pPr>
        <w:spacing w:after="0"/>
        <w:ind w:left="0"/>
        <w:jc w:val="both"/>
      </w:pPr>
      <w:r>
        <w:rPr>
          <w:rFonts w:ascii="Times New Roman"/>
          <w:b w:val="false"/>
          <w:i w:val="false"/>
          <w:color w:val="000000"/>
          <w:sz w:val="28"/>
        </w:rPr>
        <w:t xml:space="preserve">
      299. Өрт автоматикасы жүйелері мен қондырғыларын жеткізу жинағы оларды тасымалдау мен сақтау кезінде бүлінуден қорғау мақсатында көліктік ыдысқа буып-түйіледі. </w:t>
      </w:r>
    </w:p>
    <w:bookmarkEnd w:id="382"/>
    <w:bookmarkStart w:name="z305" w:id="383"/>
    <w:p>
      <w:pPr>
        <w:spacing w:after="0"/>
        <w:ind w:left="0"/>
        <w:jc w:val="left"/>
      </w:pPr>
      <w:r>
        <w:rPr>
          <w:rFonts w:ascii="Times New Roman"/>
          <w:b/>
          <w:i w:val="false"/>
          <w:color w:val="000000"/>
        </w:rPr>
        <w:t xml:space="preserve"> 4.14. Өрт автоматикасы жүйелері мен қондырғыларын тасымалдау мен сақтауға қойылатын талаптар</w:t>
      </w:r>
    </w:p>
    <w:bookmarkEnd w:id="383"/>
    <w:p>
      <w:pPr>
        <w:spacing w:after="0"/>
        <w:ind w:left="0"/>
        <w:jc w:val="both"/>
      </w:pPr>
      <w:r>
        <w:rPr>
          <w:rFonts w:ascii="Times New Roman"/>
          <w:b w:val="false"/>
          <w:i w:val="false"/>
          <w:color w:val="000000"/>
          <w:sz w:val="28"/>
        </w:rPr>
        <w:t xml:space="preserve">
      300. Өрт автоматикасы жүйелері мен қондырғыларын тасымалдау мен сақтау талаптары оларды пайдалану талаптарына және Қазақстан Республикасының аумағында қолдануға рұқсат етілген мемлекеттік, мемлекетаралық, халықаралық стандарттардың талаптарына сәйкес жүзеге асырылады. </w:t>
      </w:r>
    </w:p>
    <w:bookmarkStart w:name="z306" w:id="384"/>
    <w:p>
      <w:pPr>
        <w:spacing w:after="0"/>
        <w:ind w:left="0"/>
        <w:jc w:val="both"/>
      </w:pPr>
      <w:r>
        <w:rPr>
          <w:rFonts w:ascii="Times New Roman"/>
          <w:b w:val="false"/>
          <w:i w:val="false"/>
          <w:color w:val="000000"/>
          <w:sz w:val="28"/>
        </w:rPr>
        <w:t xml:space="preserve">
      301. Өрт автоматикасы жүйелері мен қондырғыларын тасымалдау мен сақтау кезінде оларды механикалық бүлінуден, қызынудан, тікелей күн сәулесінің түсуінен, атмосфералық жауын-шашыннан, ылғал мен агрессивті ортаның әсерлерінен қорғайтын жағдайлар қамтамасыз етіледі. </w:t>
      </w:r>
    </w:p>
    <w:bookmarkEnd w:id="384"/>
    <w:bookmarkStart w:name="z307" w:id="385"/>
    <w:p>
      <w:pPr>
        <w:spacing w:after="0"/>
        <w:ind w:left="0"/>
        <w:jc w:val="left"/>
      </w:pPr>
      <w:r>
        <w:rPr>
          <w:rFonts w:ascii="Times New Roman"/>
          <w:b/>
          <w:i w:val="false"/>
          <w:color w:val="000000"/>
        </w:rPr>
        <w:t xml:space="preserve"> 5. Сәйкестік презумпциясы</w:t>
      </w:r>
    </w:p>
    <w:bookmarkEnd w:id="385"/>
    <w:p>
      <w:pPr>
        <w:spacing w:after="0"/>
        <w:ind w:left="0"/>
        <w:jc w:val="both"/>
      </w:pPr>
      <w:r>
        <w:rPr>
          <w:rFonts w:ascii="Times New Roman"/>
          <w:b w:val="false"/>
          <w:i w:val="false"/>
          <w:color w:val="000000"/>
          <w:sz w:val="28"/>
        </w:rPr>
        <w:t xml:space="preserve">
      302. Үйлес стандарттардың талаптарына сәйкес дайындалған және объектілерде орнатылған өрт автоматикасы жүйелері мен қондырғыларына арналған техникалық құрылғылар мен жабдықтар, өрт автоматикасының жүйелері мен қондырғылары осы Техникалық регламенттің талаптарына сәйкес деп есептеледі. </w:t>
      </w:r>
    </w:p>
    <w:bookmarkStart w:name="z308" w:id="386"/>
    <w:p>
      <w:pPr>
        <w:spacing w:after="0"/>
        <w:ind w:left="0"/>
        <w:jc w:val="both"/>
      </w:pPr>
      <w:r>
        <w:rPr>
          <w:rFonts w:ascii="Times New Roman"/>
          <w:b w:val="false"/>
          <w:i w:val="false"/>
          <w:color w:val="000000"/>
          <w:sz w:val="28"/>
        </w:rPr>
        <w:t xml:space="preserve">
      303. Талаптары осы Техникалық регламентте айтылған талаптардан кем болмаса, өрт автоматикасы жүйелері мен қондырғылары стандарттау саласындағы өзге де нормативтік құжаттар бойынша жасалуы мүмкін. </w:t>
      </w:r>
    </w:p>
    <w:bookmarkEnd w:id="386"/>
    <w:bookmarkStart w:name="z309" w:id="387"/>
    <w:p>
      <w:pPr>
        <w:spacing w:after="0"/>
        <w:ind w:left="0"/>
        <w:jc w:val="left"/>
      </w:pPr>
      <w:r>
        <w:rPr>
          <w:rFonts w:ascii="Times New Roman"/>
          <w:b/>
          <w:i w:val="false"/>
          <w:color w:val="000000"/>
        </w:rPr>
        <w:t xml:space="preserve"> 6. Өнімнің сәйкестігін растау тәртібі</w:t>
      </w:r>
    </w:p>
    <w:bookmarkEnd w:id="387"/>
    <w:p>
      <w:pPr>
        <w:spacing w:after="0"/>
        <w:ind w:left="0"/>
        <w:jc w:val="both"/>
      </w:pPr>
      <w:r>
        <w:rPr>
          <w:rFonts w:ascii="Times New Roman"/>
          <w:b w:val="false"/>
          <w:i w:val="false"/>
          <w:color w:val="000000"/>
          <w:sz w:val="28"/>
        </w:rPr>
        <w:t xml:space="preserve">
      304. Өрт автоматикасы жүйелері мен қондырғыларының техникалық құралдары, өрт сөндіру құралдары (көбік түзушілер, газ және ұнтақты өрт сөндіру құрамдары) оларды Қазақстан Республикасының объектілеріне жеткізгенге дейін сәйкестікті растау процедураларынан еді. </w:t>
      </w:r>
    </w:p>
    <w:bookmarkStart w:name="z310" w:id="388"/>
    <w:p>
      <w:pPr>
        <w:spacing w:after="0"/>
        <w:ind w:left="0"/>
        <w:jc w:val="both"/>
      </w:pPr>
      <w:r>
        <w:rPr>
          <w:rFonts w:ascii="Times New Roman"/>
          <w:b w:val="false"/>
          <w:i w:val="false"/>
          <w:color w:val="000000"/>
          <w:sz w:val="28"/>
        </w:rPr>
        <w:t xml:space="preserve">
      305. Сәйкестікті растау жөніндегі органдар, олардың функциялары, құқықтары мен міндеттері, сондай-ақ өнімнің сәйкестігін анықтау тәртібі "Техникалық реттеу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xml:space="preserve">сәйкес анықталады. </w:t>
      </w:r>
    </w:p>
    <w:bookmarkEnd w:id="388"/>
    <w:bookmarkStart w:name="z311" w:id="389"/>
    <w:p>
      <w:pPr>
        <w:spacing w:after="0"/>
        <w:ind w:left="0"/>
        <w:jc w:val="both"/>
      </w:pPr>
      <w:r>
        <w:rPr>
          <w:rFonts w:ascii="Times New Roman"/>
          <w:b w:val="false"/>
          <w:i w:val="false"/>
          <w:color w:val="000000"/>
          <w:sz w:val="28"/>
        </w:rPr>
        <w:t xml:space="preserve">
      306. Өрт автоматикасы жүйелері мен қондырғыларының техникалық құралдарын, сондай-ақ өрт сөндіру құралдарын бірдейлендіру олардың сәйкестігі расталған және мемлекеттік бақылау жүзеге асырылған жағдайда жүргізіледі. </w:t>
      </w:r>
    </w:p>
    <w:bookmarkEnd w:id="389"/>
    <w:bookmarkStart w:name="z312" w:id="390"/>
    <w:p>
      <w:pPr>
        <w:spacing w:after="0"/>
        <w:ind w:left="0"/>
        <w:jc w:val="both"/>
      </w:pPr>
      <w:r>
        <w:rPr>
          <w:rFonts w:ascii="Times New Roman"/>
          <w:b w:val="false"/>
          <w:i w:val="false"/>
          <w:color w:val="000000"/>
          <w:sz w:val="28"/>
        </w:rPr>
        <w:t xml:space="preserve">
      307. Өрт автоматикасы жүйелері мен қондырғыларының техникалық құралдарын, сондай-ақ өрт сөндіру құралдарын бірдейлендіруді: </w:t>
      </w:r>
    </w:p>
    <w:bookmarkEnd w:id="390"/>
    <w:p>
      <w:pPr>
        <w:spacing w:after="0"/>
        <w:ind w:left="0"/>
        <w:jc w:val="both"/>
      </w:pPr>
      <w:r>
        <w:rPr>
          <w:rFonts w:ascii="Times New Roman"/>
          <w:b w:val="false"/>
          <w:i w:val="false"/>
          <w:color w:val="000000"/>
          <w:sz w:val="28"/>
        </w:rPr>
        <w:t xml:space="preserve">
      1) сынақ зертханалары; </w:t>
      </w:r>
    </w:p>
    <w:p>
      <w:pPr>
        <w:spacing w:after="0"/>
        <w:ind w:left="0"/>
        <w:jc w:val="both"/>
      </w:pPr>
      <w:r>
        <w:rPr>
          <w:rFonts w:ascii="Times New Roman"/>
          <w:b w:val="false"/>
          <w:i w:val="false"/>
          <w:color w:val="000000"/>
          <w:sz w:val="28"/>
        </w:rPr>
        <w:t xml:space="preserve">
      2) сәйкестікті растау жөніндегі органдар; </w:t>
      </w:r>
    </w:p>
    <w:p>
      <w:pPr>
        <w:spacing w:after="0"/>
        <w:ind w:left="0"/>
        <w:jc w:val="both"/>
      </w:pPr>
      <w:r>
        <w:rPr>
          <w:rFonts w:ascii="Times New Roman"/>
          <w:b w:val="false"/>
          <w:i w:val="false"/>
          <w:color w:val="000000"/>
          <w:sz w:val="28"/>
        </w:rPr>
        <w:t xml:space="preserve">
      3) өз құзыретінің шегінде бақылауды жүзеге асыру кезінде уәкілетті органдар жүргізеді. </w:t>
      </w:r>
    </w:p>
    <w:bookmarkStart w:name="z313" w:id="391"/>
    <w:p>
      <w:pPr>
        <w:spacing w:after="0"/>
        <w:ind w:left="0"/>
        <w:jc w:val="both"/>
      </w:pPr>
      <w:r>
        <w:rPr>
          <w:rFonts w:ascii="Times New Roman"/>
          <w:b w:val="false"/>
          <w:i w:val="false"/>
          <w:color w:val="000000"/>
          <w:sz w:val="28"/>
        </w:rPr>
        <w:t xml:space="preserve">
      308. Өрт автоматикасы жүйелері мен қондырғыларымен жабдықтауға жататын объектілердің осы Техникалық регламенттің талаптарына сәйкестігін растау: </w:t>
      </w:r>
    </w:p>
    <w:bookmarkEnd w:id="391"/>
    <w:p>
      <w:pPr>
        <w:spacing w:after="0"/>
        <w:ind w:left="0"/>
        <w:jc w:val="both"/>
      </w:pPr>
      <w:r>
        <w:rPr>
          <w:rFonts w:ascii="Times New Roman"/>
          <w:b w:val="false"/>
          <w:i w:val="false"/>
          <w:color w:val="000000"/>
          <w:sz w:val="28"/>
        </w:rPr>
        <w:t xml:space="preserve">
      1) жаңа объектілердің құрылысына арналған жобаларды және қолданыстағы ғимараттардың өрт автоматикасы жүйелері мен қондырғыларын жинақтауға арналған жобаларды сараптаған; </w:t>
      </w:r>
    </w:p>
    <w:p>
      <w:pPr>
        <w:spacing w:after="0"/>
        <w:ind w:left="0"/>
        <w:jc w:val="both"/>
      </w:pPr>
      <w:r>
        <w:rPr>
          <w:rFonts w:ascii="Times New Roman"/>
          <w:b w:val="false"/>
          <w:i w:val="false"/>
          <w:color w:val="000000"/>
          <w:sz w:val="28"/>
        </w:rPr>
        <w:t xml:space="preserve">
      2) объектілерді, өрт автоматикасы жүйелері мен қондырғыларын пайдалануға қабылдаған; </w:t>
      </w:r>
    </w:p>
    <w:p>
      <w:pPr>
        <w:spacing w:after="0"/>
        <w:ind w:left="0"/>
        <w:jc w:val="both"/>
      </w:pPr>
      <w:r>
        <w:rPr>
          <w:rFonts w:ascii="Times New Roman"/>
          <w:b w:val="false"/>
          <w:i w:val="false"/>
          <w:color w:val="000000"/>
          <w:sz w:val="28"/>
        </w:rPr>
        <w:t xml:space="preserve">
      3) өрт автоматикасы жүйелері мен қондырғыларына пайдалану бақылауын жүргізген жағдайларда жүзеге асырылады. </w:t>
      </w:r>
    </w:p>
    <w:bookmarkStart w:name="z315" w:id="392"/>
    <w:p>
      <w:pPr>
        <w:spacing w:after="0"/>
        <w:ind w:left="0"/>
        <w:jc w:val="both"/>
      </w:pPr>
      <w:r>
        <w:rPr>
          <w:rFonts w:ascii="Times New Roman"/>
          <w:b w:val="false"/>
          <w:i w:val="false"/>
          <w:color w:val="000000"/>
          <w:sz w:val="28"/>
        </w:rPr>
        <w:t xml:space="preserve">
      309. Өрт автоматикасы жүйелері мен қондырғыларымен жабдықтауға жататын объектілердің осы Техникалық регламенттің талаптарына сәйкестігін растауды: </w:t>
      </w:r>
    </w:p>
    <w:bookmarkEnd w:id="392"/>
    <w:p>
      <w:pPr>
        <w:spacing w:after="0"/>
        <w:ind w:left="0"/>
        <w:jc w:val="both"/>
      </w:pPr>
      <w:r>
        <w:rPr>
          <w:rFonts w:ascii="Times New Roman"/>
          <w:b w:val="false"/>
          <w:i w:val="false"/>
          <w:color w:val="000000"/>
          <w:sz w:val="28"/>
        </w:rPr>
        <w:t xml:space="preserve">
      1) өрт автоматикасы жүйелері мен қондырғыларын пайдалануға қабылдаған кезде жұмыс комиссиясы; </w:t>
      </w:r>
    </w:p>
    <w:p>
      <w:pPr>
        <w:spacing w:after="0"/>
        <w:ind w:left="0"/>
        <w:jc w:val="both"/>
      </w:pPr>
      <w:r>
        <w:rPr>
          <w:rFonts w:ascii="Times New Roman"/>
          <w:b w:val="false"/>
          <w:i w:val="false"/>
          <w:color w:val="000000"/>
          <w:sz w:val="28"/>
        </w:rPr>
        <w:t xml:space="preserve">
      2) қызмет көрсетуге шарт жасасқан кезде өрт автоматикасы жүйелері мен қондырғыларына техникалық қызмет көрсетуді жүзеге асыратын мамандандырылған ұйым; </w:t>
      </w:r>
    </w:p>
    <w:p>
      <w:pPr>
        <w:spacing w:after="0"/>
        <w:ind w:left="0"/>
        <w:jc w:val="both"/>
      </w:pPr>
      <w:r>
        <w:rPr>
          <w:rFonts w:ascii="Times New Roman"/>
          <w:b w:val="false"/>
          <w:i w:val="false"/>
          <w:color w:val="000000"/>
          <w:sz w:val="28"/>
        </w:rPr>
        <w:t xml:space="preserve">
      3) пайдалану бақылауын жүргізген кезде объектіде өрт автоматикасы жүйелері мен қондырғыларын пайдалануға жауапты тұлға; </w:t>
      </w:r>
    </w:p>
    <w:p>
      <w:pPr>
        <w:spacing w:after="0"/>
        <w:ind w:left="0"/>
        <w:jc w:val="both"/>
      </w:pPr>
      <w:r>
        <w:rPr>
          <w:rFonts w:ascii="Times New Roman"/>
          <w:b w:val="false"/>
          <w:i w:val="false"/>
          <w:color w:val="000000"/>
          <w:sz w:val="28"/>
        </w:rPr>
        <w:t xml:space="preserve">
      4) мемлекеттік бақылауды жүзеге асыруға уәкілетті мемлекеттік орган жүзеге асырады. </w:t>
      </w:r>
    </w:p>
    <w:bookmarkStart w:name="z316" w:id="393"/>
    <w:p>
      <w:pPr>
        <w:spacing w:after="0"/>
        <w:ind w:left="0"/>
        <w:jc w:val="left"/>
      </w:pPr>
      <w:r>
        <w:rPr>
          <w:rFonts w:ascii="Times New Roman"/>
          <w:b/>
          <w:i w:val="false"/>
          <w:color w:val="000000"/>
        </w:rPr>
        <w:t xml:space="preserve"> 7. Үйлестірілген стандарттардың тізбесі</w:t>
      </w:r>
    </w:p>
    <w:bookmarkEnd w:id="393"/>
    <w:p>
      <w:pPr>
        <w:spacing w:after="0"/>
        <w:ind w:left="0"/>
        <w:jc w:val="both"/>
      </w:pPr>
      <w:r>
        <w:rPr>
          <w:rFonts w:ascii="Times New Roman"/>
          <w:b w:val="false"/>
          <w:i w:val="false"/>
          <w:color w:val="000000"/>
          <w:sz w:val="28"/>
        </w:rPr>
        <w:t xml:space="preserve">
      310. Үйлес стандарттардың тізбесі: </w:t>
      </w:r>
    </w:p>
    <w:p>
      <w:pPr>
        <w:spacing w:after="0"/>
        <w:ind w:left="0"/>
        <w:jc w:val="both"/>
      </w:pPr>
      <w:r>
        <w:rPr>
          <w:rFonts w:ascii="Times New Roman"/>
          <w:b w:val="false"/>
          <w:i w:val="false"/>
          <w:color w:val="000000"/>
          <w:sz w:val="28"/>
        </w:rPr>
        <w:t xml:space="preserve">
      1) ҚР СТ 1088-2003 "Өрт қауіпсіздігі. Терминдер мен анықтамалар"; </w:t>
      </w:r>
    </w:p>
    <w:p>
      <w:pPr>
        <w:spacing w:after="0"/>
        <w:ind w:left="0"/>
        <w:jc w:val="both"/>
      </w:pPr>
      <w:r>
        <w:rPr>
          <w:rFonts w:ascii="Times New Roman"/>
          <w:b w:val="false"/>
          <w:i w:val="false"/>
          <w:color w:val="000000"/>
          <w:sz w:val="28"/>
        </w:rPr>
        <w:t xml:space="preserve">
      2) ҚР СТ 1166-2002 "Өрт техникасы. Жіктелуі. Терминдер мен анықтамалар"; </w:t>
      </w:r>
    </w:p>
    <w:p>
      <w:pPr>
        <w:spacing w:after="0"/>
        <w:ind w:left="0"/>
        <w:jc w:val="both"/>
      </w:pPr>
      <w:r>
        <w:rPr>
          <w:rFonts w:ascii="Times New Roman"/>
          <w:b w:val="false"/>
          <w:i w:val="false"/>
          <w:color w:val="000000"/>
          <w:sz w:val="28"/>
        </w:rPr>
        <w:t xml:space="preserve">
      3) ҚР СТ 1167-2002 "Өрт автоматикасы. Терминдер мен анықтамалар"; </w:t>
      </w:r>
    </w:p>
    <w:p>
      <w:pPr>
        <w:spacing w:after="0"/>
        <w:ind w:left="0"/>
        <w:jc w:val="both"/>
      </w:pPr>
      <w:r>
        <w:rPr>
          <w:rFonts w:ascii="Times New Roman"/>
          <w:b w:val="false"/>
          <w:i w:val="false"/>
          <w:color w:val="000000"/>
          <w:sz w:val="28"/>
        </w:rPr>
        <w:t xml:space="preserve">
      4) ҚР СТ 1174-2003 "Объектілерді қорғауға арналған өрт техникасы. Негізгі түрлері. Орналастыру және қызмет көрсету"; </w:t>
      </w:r>
    </w:p>
    <w:p>
      <w:pPr>
        <w:spacing w:after="0"/>
        <w:ind w:left="0"/>
        <w:jc w:val="both"/>
      </w:pPr>
      <w:r>
        <w:rPr>
          <w:rFonts w:ascii="Times New Roman"/>
          <w:b w:val="false"/>
          <w:i w:val="false"/>
          <w:color w:val="000000"/>
          <w:sz w:val="28"/>
        </w:rPr>
        <w:t xml:space="preserve">
      5) ҚР СТ 1187-2003 "Өрт хабарландырушысы. Жіктелуі. Жалпы техникалық талаптар. Сынау әдістері"; </w:t>
      </w:r>
    </w:p>
    <w:p>
      <w:pPr>
        <w:spacing w:after="0"/>
        <w:ind w:left="0"/>
        <w:jc w:val="both"/>
      </w:pPr>
      <w:r>
        <w:rPr>
          <w:rFonts w:ascii="Times New Roman"/>
          <w:b w:val="false"/>
          <w:i w:val="false"/>
          <w:color w:val="000000"/>
          <w:sz w:val="28"/>
        </w:rPr>
        <w:t xml:space="preserve">
      6) ҚР СТ 1188-2003 "Жылу сезетін өрт хабарландырушысы. Өрт қауіпсіздігінің техникалық талаптары. Сынау әдістері"; </w:t>
      </w:r>
    </w:p>
    <w:p>
      <w:pPr>
        <w:spacing w:after="0"/>
        <w:ind w:left="0"/>
        <w:jc w:val="both"/>
      </w:pPr>
      <w:r>
        <w:rPr>
          <w:rFonts w:ascii="Times New Roman"/>
          <w:b w:val="false"/>
          <w:i w:val="false"/>
          <w:color w:val="000000"/>
          <w:sz w:val="28"/>
        </w:rPr>
        <w:t xml:space="preserve">
      7) ҚР СТ 1189-2003 "Өрт хабарлау және эвакуацияны басқарудың техникалық жабдықтары. Жіктелуі. Жалпы техникалық талаптар. Сынау әдістері"; </w:t>
      </w:r>
    </w:p>
    <w:p>
      <w:pPr>
        <w:spacing w:after="0"/>
        <w:ind w:left="0"/>
        <w:jc w:val="both"/>
      </w:pPr>
      <w:r>
        <w:rPr>
          <w:rFonts w:ascii="Times New Roman"/>
          <w:b w:val="false"/>
          <w:i w:val="false"/>
          <w:color w:val="000000"/>
          <w:sz w:val="28"/>
        </w:rPr>
        <w:t xml:space="preserve">
      8) ҚР СТ 1233-2004 "Түтін сезгіш өрт хабарландырушысы. Оптика-электронды сызықтық. Жалпы техникалық талаптар. Сынау әдістері"; </w:t>
      </w:r>
    </w:p>
    <w:p>
      <w:pPr>
        <w:spacing w:after="0"/>
        <w:ind w:left="0"/>
        <w:jc w:val="both"/>
      </w:pPr>
      <w:r>
        <w:rPr>
          <w:rFonts w:ascii="Times New Roman"/>
          <w:b w:val="false"/>
          <w:i w:val="false"/>
          <w:color w:val="000000"/>
          <w:sz w:val="28"/>
        </w:rPr>
        <w:t xml:space="preserve">
      9) ҚР СТ 1234-2004 "Түтін сезгіш өрт хабарландырушысы. Оптика-электронды нүктелік. Жалпы техникалық талаптар. Сынау әдістері"; </w:t>
      </w:r>
    </w:p>
    <w:p>
      <w:pPr>
        <w:spacing w:after="0"/>
        <w:ind w:left="0"/>
        <w:jc w:val="both"/>
      </w:pPr>
      <w:r>
        <w:rPr>
          <w:rFonts w:ascii="Times New Roman"/>
          <w:b w:val="false"/>
          <w:i w:val="false"/>
          <w:color w:val="000000"/>
          <w:sz w:val="28"/>
        </w:rPr>
        <w:t xml:space="preserve">
      10) ҚР СТ 1235-2004 "Түтін сезгіш өрт хабарландырушысы. Радиоизотоптық. Жалпы техникалық талаптар. Сынау әдістері"; </w:t>
      </w:r>
    </w:p>
    <w:p>
      <w:pPr>
        <w:spacing w:after="0"/>
        <w:ind w:left="0"/>
        <w:jc w:val="both"/>
      </w:pPr>
      <w:r>
        <w:rPr>
          <w:rFonts w:ascii="Times New Roman"/>
          <w:b w:val="false"/>
          <w:i w:val="false"/>
          <w:color w:val="000000"/>
          <w:sz w:val="28"/>
        </w:rPr>
        <w:t xml:space="preserve">
      11) ҚР СТ 1236-2004 "Өрт адрестік сигнал беру жүйесі. Жалпы техникалық талаптар. Сынау әдістері"; </w:t>
      </w:r>
    </w:p>
    <w:p>
      <w:pPr>
        <w:spacing w:after="0"/>
        <w:ind w:left="0"/>
        <w:jc w:val="both"/>
      </w:pPr>
      <w:r>
        <w:rPr>
          <w:rFonts w:ascii="Times New Roman"/>
          <w:b w:val="false"/>
          <w:i w:val="false"/>
          <w:color w:val="000000"/>
          <w:sz w:val="28"/>
        </w:rPr>
        <w:t xml:space="preserve">
      12) ҚР СТ 1298-2004 "Автономды өрт хабарландырушысы. Жалпы техникалық талаптар. Сынау әдістері"; </w:t>
      </w:r>
    </w:p>
    <w:p>
      <w:pPr>
        <w:spacing w:after="0"/>
        <w:ind w:left="0"/>
        <w:jc w:val="both"/>
      </w:pPr>
      <w:r>
        <w:rPr>
          <w:rFonts w:ascii="Times New Roman"/>
          <w:b w:val="false"/>
          <w:i w:val="false"/>
          <w:color w:val="000000"/>
          <w:sz w:val="28"/>
        </w:rPr>
        <w:t xml:space="preserve">
      13) ҚР СТ 1299-2004 "Газды өрт хабарландырушысы. Жалпы техникалық талаптар. Сынау әдістері"; </w:t>
      </w:r>
    </w:p>
    <w:p>
      <w:pPr>
        <w:spacing w:after="0"/>
        <w:ind w:left="0"/>
        <w:jc w:val="both"/>
      </w:pPr>
      <w:r>
        <w:rPr>
          <w:rFonts w:ascii="Times New Roman"/>
          <w:b w:val="false"/>
          <w:i w:val="false"/>
          <w:color w:val="000000"/>
          <w:sz w:val="28"/>
        </w:rPr>
        <w:t xml:space="preserve">
      14) ҚР СТ 1300-2004 "Өрт жалын хабарландырушысы. Жалпы техникалық талаптар. Сынау әдістері"; </w:t>
      </w:r>
    </w:p>
    <w:p>
      <w:pPr>
        <w:spacing w:after="0"/>
        <w:ind w:left="0"/>
        <w:jc w:val="both"/>
      </w:pPr>
      <w:r>
        <w:rPr>
          <w:rFonts w:ascii="Times New Roman"/>
          <w:b w:val="false"/>
          <w:i w:val="false"/>
          <w:color w:val="000000"/>
          <w:sz w:val="28"/>
        </w:rPr>
        <w:t xml:space="preserve">
      15) ҚР СТ 1301-2004 "Қол өрт хабарландырушысы. Жалпы техникалық талаптар. Сынау әдістері"; </w:t>
      </w:r>
    </w:p>
    <w:p>
      <w:pPr>
        <w:spacing w:after="0"/>
        <w:ind w:left="0"/>
        <w:jc w:val="both"/>
      </w:pPr>
      <w:r>
        <w:rPr>
          <w:rFonts w:ascii="Times New Roman"/>
          <w:b w:val="false"/>
          <w:i w:val="false"/>
          <w:color w:val="000000"/>
          <w:sz w:val="28"/>
        </w:rPr>
        <w:t xml:space="preserve">
      16) ҚР СТ 1302-2004 "Ұнтақты өрт сөндіру автоматты қондырғылары. Модульдері. Жалпы техникалық талаптар. Сынау әдістері"; </w:t>
      </w:r>
    </w:p>
    <w:p>
      <w:pPr>
        <w:spacing w:after="0"/>
        <w:ind w:left="0"/>
        <w:jc w:val="both"/>
      </w:pPr>
      <w:r>
        <w:rPr>
          <w:rFonts w:ascii="Times New Roman"/>
          <w:b w:val="false"/>
          <w:i w:val="false"/>
          <w:color w:val="000000"/>
          <w:sz w:val="28"/>
        </w:rPr>
        <w:t xml:space="preserve">
      17) ҚР СТ 1607-2006 "Өрт техникасы. Көбікті өрт сөндіру қондырғылары. Сұйық қоймалардағы өртті қабаттасты өшіруге арналған еселігі төмен көбік генераторлары. Жалпы техникалық талаптар. Сынау әдістері"; </w:t>
      </w:r>
    </w:p>
    <w:p>
      <w:pPr>
        <w:spacing w:after="0"/>
        <w:ind w:left="0"/>
        <w:jc w:val="both"/>
      </w:pPr>
      <w:r>
        <w:rPr>
          <w:rFonts w:ascii="Times New Roman"/>
          <w:b w:val="false"/>
          <w:i w:val="false"/>
          <w:color w:val="000000"/>
          <w:sz w:val="28"/>
        </w:rPr>
        <w:t xml:space="preserve">
      18) ҚР СТ 1609-2006 "Өрттерді сөндіруге арналған көбік түзгіштер. Жалпы техникалық талаптар. Сынау әдістері"; </w:t>
      </w:r>
    </w:p>
    <w:p>
      <w:pPr>
        <w:spacing w:after="0"/>
        <w:ind w:left="0"/>
        <w:jc w:val="both"/>
      </w:pPr>
      <w:r>
        <w:rPr>
          <w:rFonts w:ascii="Times New Roman"/>
          <w:b w:val="false"/>
          <w:i w:val="false"/>
          <w:color w:val="000000"/>
          <w:sz w:val="28"/>
        </w:rPr>
        <w:t xml:space="preserve">
      19) ҚР СТ 1610-2006 "Жалпы мақсаттағы өрт сөндіргіш ұнтақтар. Жіктелуі. Жалпы техникалық талаптар. Сынау әдістері"; </w:t>
      </w:r>
    </w:p>
    <w:p>
      <w:pPr>
        <w:spacing w:after="0"/>
        <w:ind w:left="0"/>
        <w:jc w:val="both"/>
      </w:pPr>
      <w:r>
        <w:rPr>
          <w:rFonts w:ascii="Times New Roman"/>
          <w:b w:val="false"/>
          <w:i w:val="false"/>
          <w:color w:val="000000"/>
          <w:sz w:val="28"/>
        </w:rPr>
        <w:t xml:space="preserve">
      20) ҚР СТ 1611-2006 "Жалпы мақсаттағы өрт сөндіргіш ұнтақтар. Жалпы техникалық талаптар. Сынау әдістері"; </w:t>
      </w:r>
    </w:p>
    <w:p>
      <w:pPr>
        <w:spacing w:after="0"/>
        <w:ind w:left="0"/>
        <w:jc w:val="both"/>
      </w:pPr>
      <w:r>
        <w:rPr>
          <w:rFonts w:ascii="Times New Roman"/>
          <w:b w:val="false"/>
          <w:i w:val="false"/>
          <w:color w:val="000000"/>
          <w:sz w:val="28"/>
        </w:rPr>
        <w:t xml:space="preserve">
      21) ҚР СТ ГОСТ Р 12.4.026-2002 Сигналдық түстер, қауіпсіздік белгілері мен сигналдық белгілеулер. Жалпы техникалық шарттары және қолдану тәртібі; </w:t>
      </w:r>
    </w:p>
    <w:p>
      <w:pPr>
        <w:spacing w:after="0"/>
        <w:ind w:left="0"/>
        <w:jc w:val="both"/>
      </w:pPr>
      <w:r>
        <w:rPr>
          <w:rFonts w:ascii="Times New Roman"/>
          <w:b w:val="false"/>
          <w:i w:val="false"/>
          <w:color w:val="000000"/>
          <w:sz w:val="28"/>
        </w:rPr>
        <w:t xml:space="preserve">
      22) ҚР СТ ГОСТ Р 50898-2004 "Өрт хабарландырушылары. Өрт сынақтарын жүргізу әдістері"; </w:t>
      </w:r>
    </w:p>
    <w:p>
      <w:pPr>
        <w:spacing w:after="0"/>
        <w:ind w:left="0"/>
        <w:jc w:val="both"/>
      </w:pPr>
      <w:r>
        <w:rPr>
          <w:rFonts w:ascii="Times New Roman"/>
          <w:b w:val="false"/>
          <w:i w:val="false"/>
          <w:color w:val="000000"/>
          <w:sz w:val="28"/>
        </w:rPr>
        <w:t xml:space="preserve">
      23) ҚР СТ ГОСТ Р 51089-2003 "Өрт қабылдау-бақылау және басқару жабдықтары. Жалпы техникалық талаптар. Сынау әдістері"; </w:t>
      </w:r>
    </w:p>
    <w:p>
      <w:pPr>
        <w:spacing w:after="0"/>
        <w:ind w:left="0"/>
        <w:jc w:val="both"/>
      </w:pPr>
      <w:r>
        <w:rPr>
          <w:rFonts w:ascii="Times New Roman"/>
          <w:b w:val="false"/>
          <w:i w:val="false"/>
          <w:color w:val="000000"/>
          <w:sz w:val="28"/>
        </w:rPr>
        <w:t xml:space="preserve">
      24) ГОСТ 4.99-83 "Өнім сапасы көрсеткіштерінің жүйесі. Өрттерді сөндіруге арналған көбік түзгіштер. Көрсеткіштер номенклатурасы; </w:t>
      </w:r>
    </w:p>
    <w:p>
      <w:pPr>
        <w:spacing w:after="0"/>
        <w:ind w:left="0"/>
        <w:jc w:val="both"/>
      </w:pPr>
      <w:r>
        <w:rPr>
          <w:rFonts w:ascii="Times New Roman"/>
          <w:b w:val="false"/>
          <w:i w:val="false"/>
          <w:color w:val="000000"/>
          <w:sz w:val="28"/>
        </w:rPr>
        <w:t xml:space="preserve">
      25) ГОСТ 4.106-83 "Өнім сапасы көрсеткіштерінің жүйесі. Газды өрт сөндіргіш құрамдар. Көрсеткіштер номенклатурасы"; </w:t>
      </w:r>
    </w:p>
    <w:p>
      <w:pPr>
        <w:spacing w:after="0"/>
        <w:ind w:left="0"/>
        <w:jc w:val="both"/>
      </w:pPr>
      <w:r>
        <w:rPr>
          <w:rFonts w:ascii="Times New Roman"/>
          <w:b w:val="false"/>
          <w:i w:val="false"/>
          <w:color w:val="000000"/>
          <w:sz w:val="28"/>
        </w:rPr>
        <w:t xml:space="preserve">
      26) ГОСТ 4.107-83 "Өнім сапасы көрсеткіштерінің жүйесі. Өрт сөндіргіш ұнтақтар. Көрсеткіштер номенклатурасы; </w:t>
      </w:r>
    </w:p>
    <w:p>
      <w:pPr>
        <w:spacing w:after="0"/>
        <w:ind w:left="0"/>
        <w:jc w:val="both"/>
      </w:pPr>
      <w:r>
        <w:rPr>
          <w:rFonts w:ascii="Times New Roman"/>
          <w:b w:val="false"/>
          <w:i w:val="false"/>
          <w:color w:val="000000"/>
          <w:sz w:val="28"/>
        </w:rPr>
        <w:t xml:space="preserve">
      27) ГОСТ 4.188-85 "Өнім сапасы көрсеткіштерінің жүйесі. Күзет, өрт және өрт-күзет сигнал беру жабдығы. Көрсеткіштер номенклатурасы"; </w:t>
      </w:r>
    </w:p>
    <w:p>
      <w:pPr>
        <w:spacing w:after="0"/>
        <w:ind w:left="0"/>
        <w:jc w:val="both"/>
      </w:pPr>
      <w:r>
        <w:rPr>
          <w:rFonts w:ascii="Times New Roman"/>
          <w:b w:val="false"/>
          <w:i w:val="false"/>
          <w:color w:val="000000"/>
          <w:sz w:val="28"/>
        </w:rPr>
        <w:t xml:space="preserve">
      28) ГОСТ 12.1.004-91 "Еңбек қауіпсіздігі стандарттарының жүйесі. Өрт қауіпсіздігі. Жалпы талаптар"; </w:t>
      </w:r>
    </w:p>
    <w:p>
      <w:pPr>
        <w:spacing w:after="0"/>
        <w:ind w:left="0"/>
        <w:jc w:val="both"/>
      </w:pPr>
      <w:r>
        <w:rPr>
          <w:rFonts w:ascii="Times New Roman"/>
          <w:b w:val="false"/>
          <w:i w:val="false"/>
          <w:color w:val="000000"/>
          <w:sz w:val="28"/>
        </w:rPr>
        <w:t xml:space="preserve">
      29) ГОСТ 12.1.010-76 "Еңбек қауіпсіздігі стандарттарының жүйесі. Жарылысқауіпсіздік. Жалпы талаптар"; </w:t>
      </w:r>
    </w:p>
    <w:p>
      <w:pPr>
        <w:spacing w:after="0"/>
        <w:ind w:left="0"/>
        <w:jc w:val="both"/>
      </w:pPr>
      <w:r>
        <w:rPr>
          <w:rFonts w:ascii="Times New Roman"/>
          <w:b w:val="false"/>
          <w:i w:val="false"/>
          <w:color w:val="000000"/>
          <w:sz w:val="28"/>
        </w:rPr>
        <w:t xml:space="preserve">
      30) ГОСТ 12.1.030-81 "Еңбек қауіпсіздігі стандарттарының жүйесі. Электрқауіпсіздік. Жерге тұйықтау қорғанышы. Нөлдік фазаға қою"; </w:t>
      </w:r>
    </w:p>
    <w:p>
      <w:pPr>
        <w:spacing w:after="0"/>
        <w:ind w:left="0"/>
        <w:jc w:val="both"/>
      </w:pPr>
      <w:r>
        <w:rPr>
          <w:rFonts w:ascii="Times New Roman"/>
          <w:b w:val="false"/>
          <w:i w:val="false"/>
          <w:color w:val="000000"/>
          <w:sz w:val="28"/>
        </w:rPr>
        <w:t xml:space="preserve">
      31) ГОСТ 12.2.003-91 "Еңбек қауіпсіздігі стандарттарының жүйесі. Өндірістік жабдық. Жалпы қауіпсіздік талаптары"; </w:t>
      </w:r>
    </w:p>
    <w:p>
      <w:pPr>
        <w:spacing w:after="0"/>
        <w:ind w:left="0"/>
        <w:jc w:val="both"/>
      </w:pPr>
      <w:r>
        <w:rPr>
          <w:rFonts w:ascii="Times New Roman"/>
          <w:b w:val="false"/>
          <w:i w:val="false"/>
          <w:color w:val="000000"/>
          <w:sz w:val="28"/>
        </w:rPr>
        <w:t xml:space="preserve">
      32) ГОСТ 12.2.007.0-75 "Еңбек қауіпсіздігі стандарттарының жүйесі. Электртехникалық бұйымдар. Жалпы қауіпсіздік талаптары"; </w:t>
      </w:r>
    </w:p>
    <w:p>
      <w:pPr>
        <w:spacing w:after="0"/>
        <w:ind w:left="0"/>
        <w:jc w:val="both"/>
      </w:pPr>
      <w:r>
        <w:rPr>
          <w:rFonts w:ascii="Times New Roman"/>
          <w:b w:val="false"/>
          <w:i w:val="false"/>
          <w:color w:val="000000"/>
          <w:sz w:val="28"/>
        </w:rPr>
        <w:t xml:space="preserve">
      33) ГОСТ 12.3.046-91 "Еңбек қауіпсіздігі стандарттарының жүйесі. Автоматты өрт сөндіру қондырғылары. Жалпы техникалық талаптар"; </w:t>
      </w:r>
    </w:p>
    <w:p>
      <w:pPr>
        <w:spacing w:after="0"/>
        <w:ind w:left="0"/>
        <w:jc w:val="both"/>
      </w:pPr>
      <w:r>
        <w:rPr>
          <w:rFonts w:ascii="Times New Roman"/>
          <w:b w:val="false"/>
          <w:i w:val="false"/>
          <w:color w:val="000000"/>
          <w:sz w:val="28"/>
        </w:rPr>
        <w:t xml:space="preserve">
      34) ГОСТ 15.001-88 "Өнім әзірлеу және өндіріске қою жүйесі. Өндірістік-техникалық мақсаттағы өнім"; </w:t>
      </w:r>
    </w:p>
    <w:p>
      <w:pPr>
        <w:spacing w:after="0"/>
        <w:ind w:left="0"/>
        <w:jc w:val="both"/>
      </w:pPr>
      <w:r>
        <w:rPr>
          <w:rFonts w:ascii="Times New Roman"/>
          <w:b w:val="false"/>
          <w:i w:val="false"/>
          <w:color w:val="000000"/>
          <w:sz w:val="28"/>
        </w:rPr>
        <w:t xml:space="preserve">
      35) ГОСТ 13815-82 "Көбікті спринклерлік және дренчерлік суландырғыштар. Техникалық шарттары"; </w:t>
      </w:r>
    </w:p>
    <w:p>
      <w:pPr>
        <w:spacing w:after="0"/>
        <w:ind w:left="0"/>
        <w:jc w:val="both"/>
      </w:pPr>
      <w:r>
        <w:rPr>
          <w:rFonts w:ascii="Times New Roman"/>
          <w:b w:val="false"/>
          <w:i w:val="false"/>
          <w:color w:val="000000"/>
          <w:sz w:val="28"/>
        </w:rPr>
        <w:t xml:space="preserve">
      36) ГОСТ 14202-69 "Өнеркәсіптік кәсіпорындардың құбыр жолдары, таным бояуы, ескерту белгілері мен таңба қалқаншалары"; </w:t>
      </w:r>
    </w:p>
    <w:p>
      <w:pPr>
        <w:spacing w:after="0"/>
        <w:ind w:left="0"/>
        <w:jc w:val="both"/>
      </w:pPr>
      <w:r>
        <w:rPr>
          <w:rFonts w:ascii="Times New Roman"/>
          <w:b w:val="false"/>
          <w:i w:val="false"/>
          <w:color w:val="000000"/>
          <w:sz w:val="28"/>
        </w:rPr>
        <w:t xml:space="preserve">
      37) ГОСТ 14254-96 "Жабындармен қамтамасыз етілетін қорғаныш дәрежелері. (код ІР)"; </w:t>
      </w:r>
    </w:p>
    <w:p>
      <w:pPr>
        <w:spacing w:after="0"/>
        <w:ind w:left="0"/>
        <w:jc w:val="both"/>
      </w:pPr>
      <w:r>
        <w:rPr>
          <w:rFonts w:ascii="Times New Roman"/>
          <w:b w:val="false"/>
          <w:i w:val="false"/>
          <w:color w:val="000000"/>
          <w:sz w:val="28"/>
        </w:rPr>
        <w:t xml:space="preserve">
      38) ГОСТ 15150-69 "Машиналар, жабдықтар және басқа техникалық бұйымдар. Әртүрлі климатты аудандар үшін орындаулар. Санаттары, сыртқы ортаның климаттық факторлары әсеріне қарай пайдалану, сақтау және тасымалдау шарттары"; </w:t>
      </w:r>
    </w:p>
    <w:p>
      <w:pPr>
        <w:spacing w:after="0"/>
        <w:ind w:left="0"/>
        <w:jc w:val="both"/>
      </w:pPr>
      <w:r>
        <w:rPr>
          <w:rFonts w:ascii="Times New Roman"/>
          <w:b w:val="false"/>
          <w:i w:val="false"/>
          <w:color w:val="000000"/>
          <w:sz w:val="28"/>
        </w:rPr>
        <w:t xml:space="preserve">
      39) ГОСТ 19433-88 "Қауіпті жүктер. Жіктелуі және таңбалануы"; </w:t>
      </w:r>
    </w:p>
    <w:p>
      <w:pPr>
        <w:spacing w:after="0"/>
        <w:ind w:left="0"/>
        <w:jc w:val="both"/>
      </w:pPr>
      <w:r>
        <w:rPr>
          <w:rFonts w:ascii="Times New Roman"/>
          <w:b w:val="false"/>
          <w:i w:val="false"/>
          <w:color w:val="000000"/>
          <w:sz w:val="28"/>
        </w:rPr>
        <w:t xml:space="preserve">
      40) ГОСТ 22522-91 "Өрт радиоизотопты хабарландырушы. Жалпы техникалық шарттар"; </w:t>
      </w:r>
    </w:p>
    <w:p>
      <w:pPr>
        <w:spacing w:after="0"/>
        <w:ind w:left="0"/>
        <w:jc w:val="both"/>
      </w:pPr>
      <w:r>
        <w:rPr>
          <w:rFonts w:ascii="Times New Roman"/>
          <w:b w:val="false"/>
          <w:i w:val="false"/>
          <w:color w:val="000000"/>
          <w:sz w:val="28"/>
        </w:rPr>
        <w:t xml:space="preserve">
      41) ГОСТ 22782.0-81 "Жарылыстан қорғалған электр жабдығы. Жалпы техникалық талаптар және сынау әдістері"; </w:t>
      </w:r>
    </w:p>
    <w:p>
      <w:pPr>
        <w:spacing w:after="0"/>
        <w:ind w:left="0"/>
        <w:jc w:val="both"/>
      </w:pPr>
      <w:r>
        <w:rPr>
          <w:rFonts w:ascii="Times New Roman"/>
          <w:b w:val="false"/>
          <w:i w:val="false"/>
          <w:color w:val="000000"/>
          <w:sz w:val="28"/>
        </w:rPr>
        <w:t xml:space="preserve">
      42) ГОСТ 26342-84 "Күзет, өрт және өрт-күзет сигналын беру жабдықтары. Типтері, негізгі параметрлері мен өлшемдері"; </w:t>
      </w:r>
    </w:p>
    <w:p>
      <w:pPr>
        <w:spacing w:after="0"/>
        <w:ind w:left="0"/>
        <w:jc w:val="both"/>
      </w:pPr>
      <w:r>
        <w:rPr>
          <w:rFonts w:ascii="Times New Roman"/>
          <w:b w:val="false"/>
          <w:i w:val="false"/>
          <w:color w:val="000000"/>
          <w:sz w:val="28"/>
        </w:rPr>
        <w:t xml:space="preserve">
      43) ГОСТ 26952-97 "Өрт сөндіру ұнтақтары. Жалпы техникалық талаптар және сынау әдістері"; </w:t>
      </w:r>
    </w:p>
    <w:p>
      <w:pPr>
        <w:spacing w:after="0"/>
        <w:ind w:left="0"/>
        <w:jc w:val="both"/>
      </w:pPr>
      <w:r>
        <w:rPr>
          <w:rFonts w:ascii="Times New Roman"/>
          <w:b w:val="false"/>
          <w:i w:val="false"/>
          <w:color w:val="000000"/>
          <w:sz w:val="28"/>
        </w:rPr>
        <w:t xml:space="preserve">
      44) ГОСТ 27331-87 "Өрт техникасы. Өрттердің жіктелуі"; </w:t>
      </w:r>
    </w:p>
    <w:p>
      <w:pPr>
        <w:spacing w:after="0"/>
        <w:ind w:left="0"/>
        <w:jc w:val="both"/>
      </w:pPr>
      <w:r>
        <w:rPr>
          <w:rFonts w:ascii="Times New Roman"/>
          <w:b w:val="false"/>
          <w:i w:val="false"/>
          <w:color w:val="000000"/>
          <w:sz w:val="28"/>
        </w:rPr>
        <w:t xml:space="preserve">
      45) ГОСТ 27990-88 "Күзет, өрт және өрт-күзет сигналын беру жабдықтары. Жалпы техникалық талаптар"; </w:t>
      </w:r>
    </w:p>
    <w:p>
      <w:pPr>
        <w:spacing w:after="0"/>
        <w:ind w:left="0"/>
        <w:jc w:val="both"/>
      </w:pPr>
      <w:r>
        <w:rPr>
          <w:rFonts w:ascii="Times New Roman"/>
          <w:b w:val="false"/>
          <w:i w:val="false"/>
          <w:color w:val="000000"/>
          <w:sz w:val="28"/>
        </w:rPr>
        <w:t xml:space="preserve">
      46) ГОСТ 28130-89 "Өрт техникасы. Өрт сөндіргіштер, өрт сөндіру және өрт сигналын беру қондырғылары. Графикалық шартты белгілеулер". </w:t>
      </w:r>
    </w:p>
    <w:bookmarkStart w:name="z397" w:id="394"/>
    <w:p>
      <w:pPr>
        <w:spacing w:after="0"/>
        <w:ind w:left="0"/>
        <w:jc w:val="left"/>
      </w:pPr>
      <w:r>
        <w:rPr>
          <w:rFonts w:ascii="Times New Roman"/>
          <w:b/>
          <w:i w:val="false"/>
          <w:color w:val="000000"/>
        </w:rPr>
        <w:t xml:space="preserve"> 8. Қолданысқа енгізу мерзімдері және шарттары</w:t>
      </w:r>
    </w:p>
    <w:bookmarkEnd w:id="394"/>
    <w:p>
      <w:pPr>
        <w:spacing w:after="0"/>
        <w:ind w:left="0"/>
        <w:jc w:val="both"/>
      </w:pPr>
      <w:r>
        <w:rPr>
          <w:rFonts w:ascii="Times New Roman"/>
          <w:b w:val="false"/>
          <w:i w:val="false"/>
          <w:color w:val="000000"/>
          <w:sz w:val="28"/>
        </w:rPr>
        <w:t xml:space="preserve">
      311. Осы Техникалық регламент алғашқы ресми жарияланған күннен бастап алты ай өткенде қолданысқа енгізіледі. </w:t>
      </w:r>
    </w:p>
    <w:bookmarkStart w:name="z398" w:id="395"/>
    <w:p>
      <w:pPr>
        <w:spacing w:after="0"/>
        <w:ind w:left="0"/>
        <w:jc w:val="both"/>
      </w:pPr>
      <w:r>
        <w:rPr>
          <w:rFonts w:ascii="Times New Roman"/>
          <w:b w:val="false"/>
          <w:i w:val="false"/>
          <w:color w:val="000000"/>
          <w:sz w:val="28"/>
        </w:rPr>
        <w:t xml:space="preserve">
      312. Қазақстан Республикасының аумағында нормативтік құқықтық актілер мен ережелері осы Техникалық регламенттің талаптарына сәйкес келетін, өрт автоматикасы жүйелері мен қондырғыларына жататын бөлігінде өрт қауіпсіздігі саласындағы құжаттардың күші сақталады. </w:t>
      </w:r>
    </w:p>
    <w:bookmarkEnd w:id="395"/>
    <w:bookmarkStart w:name="z399" w:id="396"/>
    <w:p>
      <w:pPr>
        <w:spacing w:after="0"/>
        <w:ind w:left="0"/>
        <w:jc w:val="both"/>
      </w:pPr>
      <w:r>
        <w:rPr>
          <w:rFonts w:ascii="Times New Roman"/>
          <w:b w:val="false"/>
          <w:i w:val="false"/>
          <w:color w:val="000000"/>
          <w:sz w:val="28"/>
        </w:rPr>
        <w:t xml:space="preserve">
      313. Қолданысқа осы Техникалық регламент енгізілуіне байланысты нормативтік құқықтық актілер мен осы Техникалық регламенттің талаптарын қайталайтын немесе сәйкес келмейтін өрт автоматикасы жүйелері мен қондырғыларына жататын бөлігінде Қазақстан Республикасындағы қолданыстағы өрт қауіпсіздігі саласындағы құжаттардың ережелері белгіленген тәртіпте түзетілуге немесе жойылуға жатады. </w:t>
      </w:r>
    </w:p>
    <w:bookmarkEnd w:id="396"/>
    <w:bookmarkStart w:name="z400" w:id="397"/>
    <w:p>
      <w:pPr>
        <w:spacing w:after="0"/>
        <w:ind w:left="0"/>
        <w:jc w:val="both"/>
      </w:pPr>
      <w:r>
        <w:rPr>
          <w:rFonts w:ascii="Times New Roman"/>
          <w:b w:val="false"/>
          <w:i w:val="false"/>
          <w:color w:val="000000"/>
          <w:sz w:val="28"/>
        </w:rPr>
        <w:t xml:space="preserve">
      314. Нормативтік құқықтық актілер мен түзетуге немесе жойылуға жататын құжаттардың тізбесін және осы жұмыстарды жүргізу мерзімдерін өрт қауіпсіздігі саласындағы уәкілетті орган айқындайды. </w:t>
      </w:r>
    </w:p>
    <w:bookmarkEnd w:id="3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