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509" w14:textId="9b2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795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57, 551-құжат)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Жоғары ғылыми-техникалық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Әбдірайымов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Жарылқасымұлы    министрлігі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ұлттық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 - "Қазына" орнықты даму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 қоғамының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 - "КазАгроИнновация"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 президенті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"Бектұрғанов            - "Жер туралы ғылымдар, металлургия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 кен байыту орталығы"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 Мәжілісі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 ғылым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"Бектұрғанов            - "Парасат" ұлттық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 холдингі"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 министрлігі әл-Фараби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ұлттық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сауда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 министрлігінің жауапты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Оразбақов Ғалым Ізбасарұлы, Келімбетов Қайрат Нематұлы, Нүсіпова Әсел Бекқызы, Есімов Ахметжан Смағұлұлы, Әбдіманапов Сәрсенғали Әбдіғалиұлы, Қожамқұлов Төлеген Әбдісағиұлы, Қарабалин Ұзақбай Сүлейменұлы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