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b81" w14:textId="c59d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793 Қаулысы. Күші жойылды - Қазақстан Республикасы Үкіметінің 2015 жылғы 28 желтоқсандағы № 1103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жәрдемақы тағайындау және төлеу, сондай-ақ оның мөлшерін айқындау ережесін бекіту туралы" Қазақстан Республикасы Үкіметінің 2007 жылғы 28 желтоқсандағы N 1339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50, 618-құжат)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жәрдемақы тағайындау және төлеу, сондай-ақ оның мөлшерін айқындау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"он" деген сөз "он бес" деген сөздермен ауыстырылсын.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қыркүйектен бастап қолданысқа енгізіледі және ресми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