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da94" w14:textId="d1fd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маусымдағы N 836 қаулысына өзгеріс пен толықтыру енгізу туралы және Қазақстан Республикасы Үкіметінің 2008 жылғы 22 сәуірдегі N 378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792 Қаулысы. Күші жойылды – Қазақстан Республикасы Үкіметінің 2018 жылғы 11 тамыздағы № 502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23, 288-құжат) мынадай өзгеріс пен толықтыру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 шетелдік жұмыс күшін тартуға квота белгілеу ережесі, жұмыс берушілерге рұқсат берудің шарттары мен тәртібінде: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тармақшадағы "адамдарға қолданылмайды" деген сөздер алынып тасталсын;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17) тармақшамен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Орталық Азия өңірлік экологиялық орталығында жұмыс істейтін, өз қызметін Орталық Азия өңірлік экологиялық орталығы жұмысының шарттары туралы келісімнің негізінде жүзеге асыратын адамдарға қолданылмайды.".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2001 жылғы 19 маусымдағы N 836 қаулысына толықтыру енгізу туралы" Қазақстан Республикасы Үкіметінің 2008 жылғы 22 сәуірдегі N 378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21, 201-құжат) күші жойылды деп танылсын.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2008 жылғы 1 маусымнан бастап қолданысқа енгізіледі және ресми жариялануға тиіс.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