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a6a" w14:textId="c36e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тамыздағы N 786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Үкіметінің кейбір шешімдеріне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(01.01.2009 бастап қолданысқа енгізіледі)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Республикасының әлеуметтік-экономикалық дамуының 2008-2010 жылдарға арналған орта мерзімді жоспары туралы" Қазақстан Республикасы Үкіметінің 2007 жылғы 29 тамыздағы N 753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32, 354-құжат):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әлеуметтік-экономикалық дамуының 2008-2010 жылдарға арналған орта мерзімді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"Қолданыстағы және әзірленетін мемлекеттік және салалық (секторалдық) бағдарламалар бөлінісіндегі 2008-2010 жылдарға арналған басымды бюджеттік инвестициялық жобалардың (бағдарламалардың) тізбесі" деген 5-бөлімде: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2008-2010 жылдарға арналған басымды республикалық бюджеттік инвестициялық жобалардың (бағдарламалардың)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тұрғын үй құрылысын дамытудың 2008-2010 жылдарға арналған мемлекеттік бағдарламасы" деген кіші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82-жолда: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5-бағанда "62000000" деген сандар "57000000" деген сандармен ауыстырылсын;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8-бағанда "21700000" деген сандар "18277000" деген сандармен ауыстырылсын;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9-бағанда "16740000" деген сандар "15163000" деген сандармен ауыстырылсын;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Заңды тұлғалардың жарғылық капиталын қалыптастыруға және ұлғайтуға арналған бюджеттік инвестицияларда: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тұрғын үй құрылысының 2008-2010 жылдарға арналған мемлекеттік бағдарламасы" деген кіші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3-жолдың 2-бағанында "жарғылық" деген сөзден кейін "және резервтік" деген сөздермен толықтырылсын;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"Қаржы активтерімен жасалатын операциялар бойынша сальдо" деген V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07 "Тұрғын үй-коммуналдық шаруашылық"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 "Тұрғын үй шаруашылығы" ішкі функциясында: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217 "Қазақстан Республикасы Қаржы министрлігі" әкімшісі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053 "Тұрғын үй құрылысының мемлекеттік бағдарламасының іске асырылуын институционалдық қамтамасыз ету" бюджеттік бағдарламасы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 "Қазақстанның тұрғын үй құрылыс жинақ банкі" АҚ-ның жарғылық капиталын ұлғайту" деген кіші бағдарламаның 2-бағанында "жарғылық" деген сөзден кейін "және резервтік" деген сөздермен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>(01.01.2009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 рет ресми жарияланған күннен бастап он күнтізбелік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