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0f75" w14:textId="ef10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Мәдениеттер мен діндердің халықаралық орталығы" мемлекеттік мекемесін құру туралы</w:t>
      </w:r>
    </w:p>
    <w:p>
      <w:pPr>
        <w:spacing w:after="0"/>
        <w:ind w:left="0"/>
        <w:jc w:val="both"/>
      </w:pPr>
      <w:r>
        <w:rPr>
          <w:rFonts w:ascii="Times New Roman"/>
          <w:b w:val="false"/>
          <w:i w:val="false"/>
          <w:color w:val="000000"/>
          <w:sz w:val="28"/>
        </w:rPr>
        <w:t>Қазақстан Республикасы Үкіметінің 2008 жылғы 28 тамыздағы N 785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Мәдениеттер мен діндердің халықаралық орталығы" мемлекеттік мекемесі (бұдан әрі - мекеме) құрылсын. </w:t>
      </w:r>
    </w:p>
    <w:bookmarkEnd w:id="1"/>
    <w:bookmarkStart w:name="z3" w:id="2"/>
    <w:p>
      <w:pPr>
        <w:spacing w:after="0"/>
        <w:ind w:left="0"/>
        <w:jc w:val="both"/>
      </w:pPr>
      <w:r>
        <w:rPr>
          <w:rFonts w:ascii="Times New Roman"/>
          <w:b w:val="false"/>
          <w:i w:val="false"/>
          <w:color w:val="000000"/>
          <w:sz w:val="28"/>
        </w:rPr>
        <w:t xml:space="preserve">
      2. Мекеме қызметінің негізгі мәні Қазақстан Республикасының конфессияаралық келісімді және Қазақстан халқының бірлігін халықаралық деңгейде нығайту жөніндегі бірегей тәжірибесін насихаттау, мәдениетаралық және конфессияаралық диалогтың халықаралық орталықтарының бірі ретінде Қазақстанның рөлін жаңа деңгейге ілгерілетуге жәрдемдесу, халықтың рухани жақындасуына бағытталған халықаралық ауқымдағы іс-шараларды ұйымдастыру және өткізу, мәдени және діни келісімді нығайту, мәдениет және дін саласындағы қатынастарды үйлестірудің халықаралық тәжірибесін зерделеу және қолдану, халықаралық мәдени және діни орталықтардың мемлекеттік органдармен және Қазақстанның азаматтық қоғам институттарымен тиімді өзара іс-қимылын қамтамасыз ету болып белгіленсін.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Әділет министрлігі заңнамада белгіленген тәртіппен: </w:t>
      </w:r>
    </w:p>
    <w:bookmarkEnd w:id="3"/>
    <w:bookmarkStart w:name="z5" w:id="4"/>
    <w:p>
      <w:pPr>
        <w:spacing w:after="0"/>
        <w:ind w:left="0"/>
        <w:jc w:val="both"/>
      </w:pPr>
      <w:r>
        <w:rPr>
          <w:rFonts w:ascii="Times New Roman"/>
          <w:b w:val="false"/>
          <w:i w:val="false"/>
          <w:color w:val="000000"/>
          <w:sz w:val="28"/>
        </w:rPr>
        <w:t xml:space="preserve">
      1) мекеменің жарғысын бекітсін және әділет органдарында мемлекеттік тіркелуін қамтамасыз етсін; </w:t>
      </w:r>
    </w:p>
    <w:bookmarkEnd w:id="4"/>
    <w:bookmarkStart w:name="z6" w:id="5"/>
    <w:p>
      <w:pPr>
        <w:spacing w:after="0"/>
        <w:ind w:left="0"/>
        <w:jc w:val="both"/>
      </w:pPr>
      <w:r>
        <w:rPr>
          <w:rFonts w:ascii="Times New Roman"/>
          <w:b w:val="false"/>
          <w:i w:val="false"/>
          <w:color w:val="000000"/>
          <w:sz w:val="28"/>
        </w:rPr>
        <w:t xml:space="preserve">
      2) осы қаулыдан туындайтын өзге де шараларды қабылдасын. </w:t>
      </w:r>
    </w:p>
    <w:bookmarkEnd w:id="5"/>
    <w:bookmarkStart w:name="z7" w:id="6"/>
    <w:p>
      <w:pPr>
        <w:spacing w:after="0"/>
        <w:ind w:left="0"/>
        <w:jc w:val="both"/>
      </w:pPr>
      <w:r>
        <w:rPr>
          <w:rFonts w:ascii="Times New Roman"/>
          <w:b w:val="false"/>
          <w:i w:val="false"/>
          <w:color w:val="000000"/>
          <w:sz w:val="28"/>
        </w:rPr>
        <w:t xml:space="preserve">
      4. Мекемені қаржыландыру тиісті қаржы жылына арналған республикалық бюджетте Қазақстан Республикасы Әділет министрлігіне көзделген қаражат есебінен және шегінде жүзеге асырылады деп белгіленсін. </w:t>
      </w:r>
    </w:p>
    <w:bookmarkEnd w:id="6"/>
    <w:bookmarkStart w:name="z8" w:id="7"/>
    <w:p>
      <w:pPr>
        <w:spacing w:after="0"/>
        <w:ind w:left="0"/>
        <w:jc w:val="both"/>
      </w:pPr>
      <w:r>
        <w:rPr>
          <w:rFonts w:ascii="Times New Roman"/>
          <w:b w:val="false"/>
          <w:i w:val="false"/>
          <w:color w:val="000000"/>
          <w:sz w:val="28"/>
        </w:rPr>
        <w:t xml:space="preserve">
      5. Қазақстан Республикасы Үкіметінің кейбір шешімдеріне мынадай толықтырулар мен өзгерістер енгізілсін: </w:t>
      </w:r>
    </w:p>
    <w:bookmarkEnd w:id="7"/>
    <w:bookmarkStart w:name="z9" w:id="8"/>
    <w:p>
      <w:pPr>
        <w:spacing w:after="0"/>
        <w:ind w:left="0"/>
        <w:jc w:val="both"/>
      </w:pPr>
      <w:r>
        <w:rPr>
          <w:rFonts w:ascii="Times New Roman"/>
          <w:b w:val="false"/>
          <w:i w:val="false"/>
          <w:color w:val="000000"/>
          <w:sz w:val="28"/>
        </w:rPr>
        <w:t>
      1) "Қазақстан Республикасы Әділет министрлігінің мәселелері" туралы Қазақстан Республикасы Үкіметінің 2004 жылғы 28 қазандағы N 1120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2004 ж., N 41, 532-құжат): </w:t>
      </w:r>
      <w:r>
        <w:br/>
      </w:r>
      <w:r>
        <w:rPr>
          <w:rFonts w:ascii="Times New Roman"/>
          <w:b w:val="false"/>
          <w:i w:val="false"/>
          <w:color w:val="000000"/>
          <w:sz w:val="28"/>
        </w:rPr>
        <w:t xml:space="preserve">
      көрсетілген қаулымен бекітілген Қазақстан Республикасы Әділет министрлігінің қарамағындағы ұйымдардың тізбесі: </w:t>
      </w:r>
      <w:r>
        <w:br/>
      </w:r>
      <w:r>
        <w:rPr>
          <w:rFonts w:ascii="Times New Roman"/>
          <w:b w:val="false"/>
          <w:i w:val="false"/>
          <w:color w:val="000000"/>
          <w:sz w:val="28"/>
        </w:rPr>
        <w:t xml:space="preserve">
      мынадай мазмұндағы реттік нөмірі 37-жолмен толықтырылсын: </w:t>
      </w:r>
      <w:r>
        <w:br/>
      </w:r>
      <w:r>
        <w:rPr>
          <w:rFonts w:ascii="Times New Roman"/>
          <w:b w:val="false"/>
          <w:i w:val="false"/>
          <w:color w:val="000000"/>
          <w:sz w:val="28"/>
        </w:rPr>
        <w:t xml:space="preserve">
      "37. "Қазақстан Республикасы Әділет министрлігінің Мәдениеттер мен діндердің халықаралық орталығы" мемлекеттік мекемесі"; </w:t>
      </w:r>
    </w:p>
    <w:bookmarkEnd w:id="8"/>
    <w:bookmarkStart w:name="z10" w:id="9"/>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p>
    <w:bookmarkEnd w:id="9"/>
    <w:bookmarkStart w:name="z11" w:id="10"/>
    <w:p>
      <w:pPr>
        <w:spacing w:after="0"/>
        <w:ind w:left="0"/>
        <w:jc w:val="both"/>
      </w:pP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N 339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 </w:t>
      </w:r>
      <w:r>
        <w:br/>
      </w:r>
      <w:r>
        <w:rPr>
          <w:rFonts w:ascii="Times New Roman"/>
          <w:b w:val="false"/>
          <w:i w:val="false"/>
          <w:color w:val="000000"/>
          <w:sz w:val="28"/>
        </w:rPr>
        <w:t xml:space="preserve">
      11-бөлімде: </w:t>
      </w:r>
      <w:r>
        <w:br/>
      </w:r>
      <w:r>
        <w:rPr>
          <w:rFonts w:ascii="Times New Roman"/>
          <w:b w:val="false"/>
          <w:i w:val="false"/>
          <w:color w:val="000000"/>
          <w:sz w:val="28"/>
        </w:rPr>
        <w:t xml:space="preserve">
      "Қазақстан Республикасы Әділет министрлігі, оның аумақтық органдарын және оған ведомстволық бағыныстағы мемлекеттік мекемелерді ескере отырып, оның ішінде:" деген жолда 3-бағанда "30712" деген сандар "30762" деген сандармен ауыстырылсын; </w:t>
      </w:r>
    </w:p>
    <w:bookmarkEnd w:id="10"/>
    <w:bookmarkStart w:name="z13" w:id="11"/>
    <w:p>
      <w:pPr>
        <w:spacing w:after="0"/>
        <w:ind w:left="0"/>
        <w:jc w:val="both"/>
      </w:pPr>
      <w:r>
        <w:rPr>
          <w:rFonts w:ascii="Times New Roman"/>
          <w:b w:val="false"/>
          <w:i w:val="false"/>
          <w:color w:val="000000"/>
          <w:sz w:val="28"/>
        </w:rPr>
        <w:t xml:space="preserve">
      "Қазақстан Республикасы Әділет министрлігіне ведомстволық бағыныстағы мемлекеттік мекемелер, оның ішінде:" деген жолда 3-бағанда "26242" деген сандар "26292" деген сандармен ауыстырылсын; </w:t>
      </w:r>
    </w:p>
    <w:bookmarkEnd w:id="11"/>
    <w:bookmarkStart w:name="z14" w:id="12"/>
    <w:p>
      <w:pPr>
        <w:spacing w:after="0"/>
        <w:ind w:left="0"/>
        <w:jc w:val="both"/>
      </w:pPr>
      <w:r>
        <w:rPr>
          <w:rFonts w:ascii="Times New Roman"/>
          <w:b w:val="false"/>
          <w:i w:val="false"/>
          <w:color w:val="000000"/>
          <w:sz w:val="28"/>
        </w:rPr>
        <w:t xml:space="preserve">
      мынадай мазмұндағы жолмен толықтырылсын: </w:t>
      </w:r>
      <w:r>
        <w:br/>
      </w:r>
      <w:r>
        <w:rPr>
          <w:rFonts w:ascii="Times New Roman"/>
          <w:b w:val="false"/>
          <w:i w:val="false"/>
          <w:color w:val="000000"/>
          <w:sz w:val="28"/>
        </w:rPr>
        <w:t xml:space="preserve">
      "Қазақстан Республикасы Әділет министрлігінің </w:t>
      </w:r>
      <w:r>
        <w:br/>
      </w:r>
      <w:r>
        <w:rPr>
          <w:rFonts w:ascii="Times New Roman"/>
          <w:b w:val="false"/>
          <w:i w:val="false"/>
          <w:color w:val="000000"/>
          <w:sz w:val="28"/>
        </w:rPr>
        <w:t>
      Мәдениеттер мен діндердің халықаралық орталығы           50".</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31.12.2015 </w:t>
      </w:r>
      <w:r>
        <w:rPr>
          <w:rFonts w:ascii="Times New Roman"/>
          <w:b w:val="false"/>
          <w:i w:val="false"/>
          <w:color w:val="000000"/>
          <w:sz w:val="28"/>
        </w:rPr>
        <w:t>№ 1193</w:t>
      </w:r>
      <w:r>
        <w:rPr>
          <w:rFonts w:ascii="Times New Roman"/>
          <w:b w:val="false"/>
          <w:i w:val="false"/>
          <w:color w:val="ff0000"/>
          <w:sz w:val="28"/>
        </w:rPr>
        <w:t xml:space="preserve"> қаулысымен (01.01.2016 бастап қолданысқа енгізіледі).</w:t>
      </w:r>
    </w:p>
    <w:bookmarkEnd w:id="12"/>
    <w:bookmarkStart w:name="z12" w:id="13"/>
    <w:p>
      <w:pPr>
        <w:spacing w:after="0"/>
        <w:ind w:left="0"/>
        <w:jc w:val="both"/>
      </w:pPr>
      <w:r>
        <w:rPr>
          <w:rFonts w:ascii="Times New Roman"/>
          <w:b w:val="false"/>
          <w:i w:val="false"/>
          <w:color w:val="000000"/>
          <w:sz w:val="28"/>
        </w:rPr>
        <w:t xml:space="preserve">
      6. Осы қаулы қол қойылған күнінен бастап қолданысқа енгізіледі. </w:t>
      </w:r>
    </w:p>
    <w:bookmarkEnd w:id="1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