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a0b8" w14:textId="db4a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тамыздағы N 778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Үкіметінің күші жойылған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кейбір шешімдерінің тізбесі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"Өнімдердің экспортына рұқсат беру туралы" Қазақстан Республикасы Үкіметінің 1998 жылғы 9 наурыздағы N 188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"Өнімдердің экспортына рұқсат беру туралы" Қазақстан Республикасы Үкіметінің 1998 жылғы 8 сәуірдегі N 296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"Металлист" Орал зауыты" акционерлік қоғамына "Өнім әкелуге рұқсат беру туралы" Қазақстан Республикасы Үкіметінің 1998 жылғы 11 тамыздағы N 762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"Орта Азиялық тасбақаны экспорттауға рұқсат беру туралы" Қазақстан Республикасы Үкіметінің 2000 жылғы 27 шілдедегі N 1153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"Уран өнімінің экспорты туралы" Қазақстан Республикасы Үкіметінің 2002 жылғы 26 қаңтардағы N 120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"Уран өнімінің экспорты туралы" Қазақстан Республикасы Үкіметінің 2002 жылғы 4 наурыздағы N 261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"Уран өнімінің экспорты туралы" Қазақстан Республикасы Үкіметінің 2002 жылғы 5 наурыздағы N 266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