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3ec9" w14:textId="04b3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28 ақпандағы N 188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27 тамыздағы N 774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ресурстарға 2008 жылғы егіннің астығын сатып алу туралы" Қазақстан Республикасы Үкіметінің 2008 жылғы 25 ақпандағы N 188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9, 103-құжат)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үшінші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"күзгі кезеңде 7937382000 (жеті миллиард тоғыз жүз отыз жеті миллион үш жүз сексен екі мың) теңге мөлшерінде белгіленсін.";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"Қазақстан Республикасының Ауыл шаруашылығы министрі А.С.Есімовке" деген сөздер "Қазақстан Республикасының Ауыл шаруашылығы министрі А.Қ.Күрішбаевқа"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