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c4e6" w14:textId="dd7c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26 желтоқсандағы N 1705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27 тамыздағы N 772 Қаулысы.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"Жер қойнауын пайдалануға арналған келісім-шарттарға салық сараптамасын жүргізу ережесін бекіту туралы" Қазақстан Республикасы Үкіметінің 2001 жылғы 26 желтоқсандағы N 1705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2001 ж., N 48, 578-құжат)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кіріспеде "Қазақстан Республикасы Президентінің "Жер қойнауы және жер қойнауын пайдалану туралы" 1996 жылғы 16 маусымдағы N 2828 заң күші бар Жарлығының" деген сөздер "Жер қойнауы және жер қойнауын пайдалану туралы" Қазақстан Республикасының 1996 жылғы 27 қаңтардағы Заңының"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Жер қойнауын пайдалануға арналған келісім-шарттарға салық сараптамасын жүргізу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"Фискальдық саясат және болжамдар департаменті" деген сөздер "Салық комитеті"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"Қазақстан Республикасы Мемлекеттік кіріс министрлігінің" деген сөздер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12-тармақта "Қазақстан Республикасы Мемлекеттік кіріс министрлігінің және", "аумақтық" деген сөздер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13-тармақта "аумақтық" деген сөз алып тасталсын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