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0ff5" w14:textId="cd70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31 тамыздағы N 1274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19 тамыздағы N 760 Қаулысы. Күші жойылды - Қазақстан Республикасы Үкіметінің 2009 жылғы 10 желтоқсандағы N 2071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Үкіметінің 2009.12.10 </w:t>
      </w:r>
      <w:r>
        <w:rPr>
          <w:rFonts w:ascii="Times New Roman"/>
          <w:b w:val="false"/>
          <w:i w:val="false"/>
          <w:color w:val="000000"/>
          <w:sz w:val="28"/>
        </w:rPr>
        <w:t>N 2071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</w:t>
      </w:r>
      <w:r>
        <w:rPr>
          <w:rFonts w:ascii="Times New Roman"/>
          <w:b w:val="false"/>
          <w:i/>
          <w:color w:val="800000"/>
          <w:sz w:val="28"/>
        </w:rPr>
        <w:t>.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"Тауарлардың заттаңбаларына (этикеткаларына) мемлекеттік және орыс тілдерінде ақпарат енгізу жөніндегі талаптар туралы" Қазақстан Республикасы Үкіметінің 1999 жылғы 31 тамыздағы N 1274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43, 395-құжат) мынадай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бірінші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Қазақстан Республикасы Индустрия және сауда министрлігінің Техникалық реттеу және метрология комитетіне:"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"ТМД СЭҚ ТН коды" 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"ТМД" аббревиатурасы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"0401 10 900" деген сандар "0401 10 900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"0401 20 190" деген сандар "0401 20 190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"0401 20 990" деген сандар "0401 20 990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"0401 30 190" деген сандар "0401 30 190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"0401 30 390" деген сандар "0401 30 390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"0401 30 990" деген сандар "0401 30 990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"0407 00 110" деген сандар "0407 00 110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"0407 00 190" деген сандар "0407 00 190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"0402 10 110", "0402 10 190", "0410"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"0902 10 000", "0903 30 000" деген сандар "0902"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"1508" деген сандардан кейін "1509"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"1501 00 110" деген сандар "1501 00 110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"1502 00 100" деген сандар "1502 00 100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"1507 10 100" деген сандар "1507 10 100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"1507 90 100" деген сандар "1507 90 100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"1508 10 100" деген сандар "1508 10 100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"1508 90 100" деген сандар "1508 90 100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"1512 11 100" деген сандар "1512 11 100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"1512 19 100" деген сандар "1512 19 100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"1605"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"1903 00" деген сандар "1903 00 000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"1901 90 110" деген сандар "1901 90 110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"1901 90 190" деген сандар "1901 90 190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"1901 90 900"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99 990" деген сандар "2008 99 990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"2102 10 100" деген сандар "2102 10 100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"2103 90 300" деген сандар "2103 90 300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"2106 10 800" деген сандар "2106 10 800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"2501 00 910" деген сандар "2101 00 91"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"3305 10 000" деген сандар "3305 10 000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"3306 10 000" деген сандар "3306 10 000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"8418 10 990" деген сандар "8418 10 800 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"8418 29 000" деген сандар "8418 40 800 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"8450 12 000" деген сандар "8450 12 000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"8509 10" деген сандар "8508"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"8519" деген сандар "8519 30 000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"(8519 40 000-нан басқа)"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"8528 12", "8528 13" деген сандар "8528 71"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"9502", "9503" деген сандар "9503 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"Өнімнің атауы" бағанында: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"Үй құсының" деген сөздердің алдынан "0105 тауарлық позициясында көрсетілген жаңа сойылған, суытылған немесе мұздатылған"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