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8c4a" w14:textId="ac68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7 шілдедегі N 645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тамыздағы N 746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кешенді мамандандырылған ұйымдардың қатысуымен қолдаудың кейбір мәселелері туралы" Қазақстан Республикасы Үкіметінің 2006 жылғы 7 шілдедегі N 645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25, 257-құжат)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және 3-тармақтар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