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6cbd" w14:textId="e4e6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 наурыздағы N 326 және 2001 жылғы 4 шілдедегі N 916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тамыздағы N 745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"Еңбек қызметімен байланысты жазатайым оқиғалар мен қызметкерлер денсаулығының өзге де зақымдануларын тексеру және есепке алу ережесін бекіту туралы" Қазақстан Республикасы Үкіметінің 2001 жылғы 3 наурыздағы N 326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2001 ж.,№9, 103-құжат);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2001 жылғы 3 наурыздағы N 326 қаулысына толықтырулар мен өзгерістер енгізу туралы" Қазақстан Республикасы Үкіметінің 2001 жылғы 4 шілдедегі N 916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2001 ж., N 26, 316-құжат).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