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2bcb6" w14:textId="9a2bc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13 тамыздағы N 739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және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Төтенше жағдайлар министрлігіне 2008 жылға арналған республикалық бюджетте шұғыл шығындарға көзделген Қазақстан Республикасы Үкіметінің резервінен дүлей зілзала салдарын жоюға ағымдағы нысаналы трансферттер түрінде Атырау облысының әкімдігіне аудару үшін 450086500 (төрт жүз елу миллион сексен алты мың бес жүз) теңге сомасында қаражат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заңнамада белгіленген тәртіппен бөлінген қаражаттың мақсатты пайдаланылуын бақылауды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