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b492" w14:textId="972b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Индустрия және сауда министрлігі Өнеркәсіп комитетінің "Машина жасауды болжау жөніндегі ғылыми-зерттеу орталығы" республикалық мемлекеттік қазыналық кәсіпорнын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4 тамыздағы N 735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Индустрия және сауда министрлігі Өнеркәсіп комитетінің "Машина жасауды болжау жөніндегі ғылыми-зерттеу орталығы" республикалық мемлекеттік қазыналық кәсіпорны таратылсын.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сауда министрлігі Өнеркәсіп комитеті заңнамада белгіленген тәртіппен осы қаулыдан туындайтын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Үкіметінің кейбір шешімдеріне мынадай өзгерістер енгізілсін: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өзгерістер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