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52d5" w14:textId="a655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29 шілдедегі N 718 Қаулысы</w:t>
      </w:r>
    </w:p>
    <w:p>
      <w:pPr>
        <w:spacing w:after="0"/>
        <w:ind w:left="0"/>
        <w:jc w:val="both"/>
      </w:pPr>
      <w:bookmarkStart w:name="z1" w:id="0"/>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Заңына </w:t>
      </w:r>
      <w:r>
        <w:rPr>
          <w:rFonts w:ascii="Times New Roman"/>
          <w:b w:val="false"/>
          <w:i w:val="false"/>
          <w:color w:val="000000"/>
          <w:sz w:val="28"/>
        </w:rPr>
        <w:t>,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және минералдық ресурстар министрлігіне Кентау қаласының ЖЭО-5 бір айлық отын қорын сатып алуға Оңтүстік Қазақстан облысының әкімдігіне аудару үшін 2008 жылға арналған республикалық бюджетте көзделген Қазақстан Республикасы Үкіметінің шұғыл шығындарға арналған резервінен ағымдағы мақсатты трансферттер түрінде 126000000 (бір жүз жиырма алты миллион) теңге бөлінсін.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бөлінген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