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952b" w14:textId="8eb9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1999 жылғы 15 шілдедегі N 58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шілдедегі N 709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1999 жылғы 15 шілдедегі N 58 өкіміне өзгерістер енгізу туралы" Қазақстан Республикасының Президенті өкімінің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Өкімі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1999 жылғы 15 шілдедегі N 58 өкіміне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рәміздер жөніндегі республикалық комиссияның құрамын бекіту туралы" Қазақстан Республикасы Президентінің 1999 жылғы 15 шілдедегі N 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23, 282-құжат; 2002 ж., N 42, 415-құжат; 2003 ж., N 35, 347-құжат; 2004 ж., N 21, 266-құжат; 2005 ж., N 22, 267-құжат; 2007 ж., N 9, 100-құжат; N 24, 268-құжат; 2008 ж., N 4, 43-құжат)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Мемлекеттік рәміздер жөніндегі республикалық комиссияның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Құл-Мұхаммед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   және ақпарат министрі,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Мыңбай      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   және ақпарат вице-министрі,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Қарин      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Тынымбайұлы               Әкімшілігі Ішкі саясат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   және сауда министрі;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"Қасымов   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    бірінші вице-министрі",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"Қуанғанов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   ғылым вице-министрі",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"Шаймерден 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Шаймерденұлы              ақпарат министрлігі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мұра департаментінің директоры"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"Қасымов   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    вице-министрі",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"Қуанғанов 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   ғылым министрлігінің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хатшысы",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"Шаймерден 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Шаймерденұлы              ақпарат министрлігі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тілдерді дамыту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 Е.Ж. Бабақұмаров, А.Д. Досжан, Е.Қ. Ертісбаев, Ғ.І. Оразбақов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