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afa8" w14:textId="551a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17 шілдедегі N 705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сондай-ақ Қазақстан Республикасының экономикалық және әлеуметтік тұрақтылығын, азық-түлік қауіпсіздігін қамтамасыз ету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1-тармаққа ҚР Үкіметінің 2009 жылғы 9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қпү Қаулысымен өзгерту қарастырылған.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 құрғақ сүтті ішкі және сыртқы нарықтардан сатып алуға 2008 жылға арналған республикалық бюджетте шұғыл шығындарға көзделген Қазақстан Республикасы Үкіметінің резервінен 795000000 (жеті жүз тоқсан бес миллион)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1) құрғақ сүтті ішкі және сыртқы нарықтардан оны жаппай өндіру кезеңінде (2008 жылдың шілдесі, тамызы, қыркүйегі) сатып алуды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қаулыға сәйкес сатып алынатын және сатылатын құрғақ сүтке сатып алуға және сатуға тіркелген бағаларды белгілесін;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ішкі нарықтағы құрғақ сүттің құны орташа жылдық нарықтық бағадан асып кеткен жағдайда құрғақ сүтті Орта мерзімді әлеуметтік-экономикалық даму жоспарында белгіленген өткен жылғы инфляция деңгейін ескере отырып, тіркелген бағалармен маусымаралық кезеңде (2009 жылдың қаңтары, ақпаны, наурызы) сатуды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2-тармақтың 4) тармақшасына ҚР Үкіметінің 2009 жылғы 9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қпү Қаулысымен өзгерту қарастырылған.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құрғақ сүтті тіркелген бағалармен сату қажеттілігі болмаған жағдайда құрғақ сүтті нарықтық бағамен экспортқа немесе ішкі нарықта сатуды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сатып алынған құрғақ сүттің құнының 3 (үш) пайызы мөлшерінде мамандандырылған ұйымға комиссиялық сыйақы, сондай-ақ оны сатып алу, сақтау және тасымалдау жөніндегі шығыстарды бөлінетін қаражат есебінен төлеуді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2-тармақтың 6) тармақшасына ҚР Үкіметінің 2009 жылғы 9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қпү Қаулысымен өзгерту қарастырылған.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құрғақ сүтті сатудан алынған ақшалай қаражатты он күн мерзімде республикалық бюджеттің кірісіне аударуды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мақсатты пайдаланылуын бақылауды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