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4faa" w14:textId="e914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17 шілдедегі N 700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Қазақстан Республикасы Ауыл шаруашылығы министрлігіне шегіртке тектес зиянкестердің жаппай таралуын болдырмау үшін шамамен 300 мың гектар ауыл шаруашылығы алқаптарының алаңына инсектицидтерді сатып алу мақсатында 2008 жылға арналған республикалық бюджетте шұғыл шығындарға көзделген Қазақстан Республикасы Үкіметінің резервінен 150000000 (бір жүз елу миллион)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