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d856" w14:textId="b94d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 жөніндегі операцияларды жүргізу туралы есептерді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17 шілдедегі N 690 Қаулысы. Күші жойылды - Қазақстан Республикасы Үкіметінің 2010 жылғы 30 желтоқсандағы № 1455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2010.12.30 </w:t>
      </w:r>
      <w:r>
        <w:rPr>
          <w:rFonts w:ascii="Times New Roman"/>
          <w:b w:val="false"/>
          <w:i w:val="false"/>
          <w:color w:val="ff0000"/>
          <w:sz w:val="28"/>
        </w:rPr>
        <w:t>№ 1455</w:t>
      </w:r>
      <w:r>
        <w:rPr>
          <w:rFonts w:ascii="Times New Roman"/>
          <w:b w:val="false"/>
          <w:i w:val="false"/>
          <w:color w:val="ff0000"/>
          <w:sz w:val="28"/>
        </w:rPr>
        <w:t xml:space="preserve"> (қаулы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64-бабының </w:t>
      </w:r>
      <w:r>
        <w:rPr>
          <w:rFonts w:ascii="Times New Roman"/>
          <w:b w:val="false"/>
          <w:i w:val="false"/>
          <w:color w:val="000000"/>
          <w:sz w:val="28"/>
        </w:rPr>
        <w:t xml:space="preserve">5-тармағына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пайдалану жөніндегі операцияларды жүргізу туралы есептерді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690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Жер қойнауын пайдаланушылардың жер қойнауын пайдалану </w:t>
      </w:r>
      <w:r>
        <w:br/>
      </w:r>
      <w:r>
        <w:rPr>
          <w:rFonts w:ascii="Times New Roman"/>
          <w:b/>
          <w:i w:val="false"/>
          <w:color w:val="000000"/>
        </w:rPr>
        <w:t xml:space="preserve">
жөніндегі операцияларды жүргізу туралы есептерді беру ережесі  1. Жалпы ережелер </w:t>
      </w:r>
    </w:p>
    <w:bookmarkEnd w:id="3"/>
    <w:p>
      <w:pPr>
        <w:spacing w:after="0"/>
        <w:ind w:left="0"/>
        <w:jc w:val="both"/>
      </w:pPr>
      <w:r>
        <w:rPr>
          <w:rFonts w:ascii="Times New Roman"/>
          <w:b w:val="false"/>
          <w:i w:val="false"/>
          <w:color w:val="000000"/>
          <w:sz w:val="28"/>
        </w:rPr>
        <w:t xml:space="preserve">      1. Осы Жер қойнауын пайдаланушылардың жер қойнауын пайдалану жөніндегі операцияларды жүргізу туралы есептерді беру ережесі (бұдан әрі - Ереже) жер қойнауын пайдаланушылардың жер қойнауын зерттеу және пайдалану жөніндегі уәкілетті органға (бұдан әрі - уәкілетті орган) жер қойнауын пайдалану жөніндегі операцияларды жүргізу туралы есептерді беру шарттары мен тәртібін айқындайды. </w:t>
      </w:r>
    </w:p>
    <w:bookmarkStart w:name="z5" w:id="4"/>
    <w:p>
      <w:pPr>
        <w:spacing w:after="0"/>
        <w:ind w:left="0"/>
        <w:jc w:val="both"/>
      </w:pPr>
      <w:r>
        <w:rPr>
          <w:rFonts w:ascii="Times New Roman"/>
          <w:b w:val="false"/>
          <w:i w:val="false"/>
          <w:color w:val="000000"/>
          <w:sz w:val="28"/>
        </w:rPr>
        <w:t xml:space="preserve">
      2. Жер қойнауын пайдалану жөніндегі операцияларға жер қойнауын мемлекеттік геологиялық зерттеуге, барлауға, өндіруге, бірлесіп барлауға және өндіруге қатысты жұмыстар, оның ішінде жерасты суларын, емдік саздарды барлауға және өндіруге, сарқынды суларды төгуге арналған жер қойнауын барлауға байланысты жұмыстар, сондай-ақ барлауға және (немесе) өндіруге байланысты емес жерасты құрылыстарын салу және (немесе) пайдалану жөніндегі жұмыстар жатады. </w:t>
      </w:r>
    </w:p>
    <w:bookmarkEnd w:id="4"/>
    <w:bookmarkStart w:name="z6" w:id="5"/>
    <w:p>
      <w:pPr>
        <w:spacing w:after="0"/>
        <w:ind w:left="0"/>
        <w:jc w:val="left"/>
      </w:pPr>
      <w:r>
        <w:rPr>
          <w:rFonts w:ascii="Times New Roman"/>
          <w:b/>
          <w:i w:val="false"/>
          <w:color w:val="000000"/>
        </w:rPr>
        <w:t xml:space="preserve"> 
2. Есептер беру шарттары мен тәртібі </w:t>
      </w:r>
    </w:p>
    <w:bookmarkEnd w:id="5"/>
    <w:p>
      <w:pPr>
        <w:spacing w:after="0"/>
        <w:ind w:left="0"/>
        <w:jc w:val="both"/>
      </w:pPr>
      <w:r>
        <w:rPr>
          <w:rFonts w:ascii="Times New Roman"/>
          <w:b w:val="false"/>
          <w:i w:val="false"/>
          <w:color w:val="000000"/>
          <w:sz w:val="28"/>
        </w:rPr>
        <w:t xml:space="preserve">      3. Ереженің 7-тармағында көрсетілген жер қойнауын пайдаланушылардан басқа, жер қойнауын пайдаланушылар үшін уәкілетті органға жер қойнауын пайдалану жөніндегі операцияларды жүргізу туралы есептер (бұдан әрі - есептер) берудің мынадай мерзімділігі белгіленеді: </w:t>
      </w:r>
    </w:p>
    <w:bookmarkStart w:name="z7" w:id="6"/>
    <w:p>
      <w:pPr>
        <w:spacing w:after="0"/>
        <w:ind w:left="0"/>
        <w:jc w:val="both"/>
      </w:pPr>
      <w:r>
        <w:rPr>
          <w:rFonts w:ascii="Times New Roman"/>
          <w:b w:val="false"/>
          <w:i w:val="false"/>
          <w:color w:val="000000"/>
          <w:sz w:val="28"/>
        </w:rPr>
        <w:t xml:space="preserve">
      1) алты айдың қорытындысы бойынша ақпараттық геологиялық есеп (жарты жылдық есеп); </w:t>
      </w:r>
    </w:p>
    <w:bookmarkEnd w:id="6"/>
    <w:bookmarkStart w:name="z8" w:id="7"/>
    <w:p>
      <w:pPr>
        <w:spacing w:after="0"/>
        <w:ind w:left="0"/>
        <w:jc w:val="both"/>
      </w:pPr>
      <w:r>
        <w:rPr>
          <w:rFonts w:ascii="Times New Roman"/>
          <w:b w:val="false"/>
          <w:i w:val="false"/>
          <w:color w:val="000000"/>
          <w:sz w:val="28"/>
        </w:rPr>
        <w:t xml:space="preserve">
      2) жылдың қорытындысы бойынша ақпараттық геологиялық есеп (жылдық есеп). </w:t>
      </w:r>
    </w:p>
    <w:bookmarkEnd w:id="7"/>
    <w:bookmarkStart w:name="z9" w:id="8"/>
    <w:p>
      <w:pPr>
        <w:spacing w:after="0"/>
        <w:ind w:left="0"/>
        <w:jc w:val="both"/>
      </w:pPr>
      <w:r>
        <w:rPr>
          <w:rFonts w:ascii="Times New Roman"/>
          <w:b w:val="false"/>
          <w:i w:val="false"/>
          <w:color w:val="000000"/>
          <w:sz w:val="28"/>
        </w:rPr>
        <w:t xml:space="preserve">
      4. Ағымдағы жылдың бірінші жарты жылдығында келісім-шарттық аумақта жер қойнауын пайдалану жөніндегі жүргізілген операциялардың нәтижелері туралы жарты жылдық есептерді жер қойнауын пайдаланушылар ағымдағы жылдың 15 шілдесінен кешіктірмей уәкілетті органның аумақтық органына (бұдан әрі - аумақтық орган) жібереді. </w:t>
      </w:r>
      <w:r>
        <w:br/>
      </w:r>
      <w:r>
        <w:rPr>
          <w:rFonts w:ascii="Times New Roman"/>
          <w:b w:val="false"/>
          <w:i w:val="false"/>
          <w:color w:val="000000"/>
          <w:sz w:val="28"/>
        </w:rPr>
        <w:t xml:space="preserve">
      Жер қойнауын пайдаланушылар есептерде мәліметтерді толық немесе дұрыс бермеген жағдайда аумақтық орган алған сәттен бастап 10 күнтізбелік күн ішінде есепті пысықтауға қайтарады. </w:t>
      </w:r>
      <w:r>
        <w:br/>
      </w:r>
      <w:r>
        <w:rPr>
          <w:rFonts w:ascii="Times New Roman"/>
          <w:b w:val="false"/>
          <w:i w:val="false"/>
          <w:color w:val="000000"/>
          <w:sz w:val="28"/>
        </w:rPr>
        <w:t xml:space="preserve">
      Аумақтық органдар жер қойнауын пайдаланушылардың деректері бойынша ағымдағы жылдың бірінші жартыжылдығы ішінде оларға ведомстволық бағынысты аумақтарда жер қойнауын пайдалану бойынша жүргізілген операциялардың нәтижелері туралы жиынтық есеп жасайды. </w:t>
      </w:r>
      <w:r>
        <w:br/>
      </w:r>
      <w:r>
        <w:rPr>
          <w:rFonts w:ascii="Times New Roman"/>
          <w:b w:val="false"/>
          <w:i w:val="false"/>
          <w:color w:val="000000"/>
          <w:sz w:val="28"/>
        </w:rPr>
        <w:t xml:space="preserve">
      Аумақтық органдар жер қойнауын пайдалану жөнінде жүргізілген операциялардың нәтижелері туралы жиынтық есептерді жер қойнауын пайдаланушылардан соңғы есепті алған сәттен бастап 15 күнтізбелік күн ішінде уәкілетті органға жібереді. </w:t>
      </w:r>
      <w:r>
        <w:br/>
      </w:r>
      <w:r>
        <w:rPr>
          <w:rFonts w:ascii="Times New Roman"/>
          <w:b w:val="false"/>
          <w:i w:val="false"/>
          <w:color w:val="000000"/>
          <w:sz w:val="28"/>
        </w:rPr>
        <w:t xml:space="preserve">
      Уәкілетті орган жиынтық есепті аумақтық органнан алған сәттен бастап 15 күнтізбелік күн ішінде қарайды және оны Жер қойнауы геологиялық ақпаратының республикалық қорына сақтауға жібереді. </w:t>
      </w:r>
    </w:p>
    <w:bookmarkEnd w:id="8"/>
    <w:bookmarkStart w:name="z10" w:id="9"/>
    <w:p>
      <w:pPr>
        <w:spacing w:after="0"/>
        <w:ind w:left="0"/>
        <w:jc w:val="both"/>
      </w:pPr>
      <w:r>
        <w:rPr>
          <w:rFonts w:ascii="Times New Roman"/>
          <w:b w:val="false"/>
          <w:i w:val="false"/>
          <w:color w:val="000000"/>
          <w:sz w:val="28"/>
        </w:rPr>
        <w:t xml:space="preserve">
      5. Жер қойнауын пайдаланушылар өткен жылғы келісім-шарттық аумақта жер қойнауын пайдалану жөнінде жүргізілген операциялардың нәтижелері туралы жылдық есептерді аумақтық органға есепті жылдан кейінгі 10 қаңтардан кешіктірмей жібереді. </w:t>
      </w:r>
      <w:r>
        <w:br/>
      </w:r>
      <w:r>
        <w:rPr>
          <w:rFonts w:ascii="Times New Roman"/>
          <w:b w:val="false"/>
          <w:i w:val="false"/>
          <w:color w:val="000000"/>
          <w:sz w:val="28"/>
        </w:rPr>
        <w:t xml:space="preserve">
      Жер қойнауын пайдаланушылар есептерде мәліметтерді толық немесе дұрыс бермеген жағдайда аумақтық орган алған сәттен бастап 10 күнтізбелік күн ішінде есепті пысықтауға қайтарады. </w:t>
      </w:r>
      <w:r>
        <w:br/>
      </w:r>
      <w:r>
        <w:rPr>
          <w:rFonts w:ascii="Times New Roman"/>
          <w:b w:val="false"/>
          <w:i w:val="false"/>
          <w:color w:val="000000"/>
          <w:sz w:val="28"/>
        </w:rPr>
        <w:t xml:space="preserve">
      Аумақтық органдар жер қойнауын пайдаланушылардың деректері бойынша есепті жыл ішінде оларға ведомстволық бағынысты аумақта жер қойнауын пайдалану жөнінде жүргізілген операциялардың нәтижелері туралы жиынтық есептер жасайды. </w:t>
      </w:r>
      <w:r>
        <w:br/>
      </w:r>
      <w:r>
        <w:rPr>
          <w:rFonts w:ascii="Times New Roman"/>
          <w:b w:val="false"/>
          <w:i w:val="false"/>
          <w:color w:val="000000"/>
          <w:sz w:val="28"/>
        </w:rPr>
        <w:t xml:space="preserve">
      Аумақтық органдар жер қойнауын пайдаланушылардан соңғы есепті алған сәттен бастап 15 күнтізбелік күн ішінде жер қойнауын пайдалану жөнінде жүргізілген операциялардың нәтижелері туралы жиынтық есептерді уәкілетті органға жібереді. </w:t>
      </w:r>
      <w:r>
        <w:br/>
      </w:r>
      <w:r>
        <w:rPr>
          <w:rFonts w:ascii="Times New Roman"/>
          <w:b w:val="false"/>
          <w:i w:val="false"/>
          <w:color w:val="000000"/>
          <w:sz w:val="28"/>
        </w:rPr>
        <w:t xml:space="preserve">
      Уәкілетті орган аумақтық органнан жиынтық есепті алған сәттен бастап 15 күнтізбелік күн ішінде қарайды және оны Жер қойнауы геологиялық ақпаратының республикалық қорына сақтауға жібереді. </w:t>
      </w:r>
    </w:p>
    <w:bookmarkEnd w:id="9"/>
    <w:bookmarkStart w:name="z11" w:id="10"/>
    <w:p>
      <w:pPr>
        <w:spacing w:after="0"/>
        <w:ind w:left="0"/>
        <w:jc w:val="both"/>
      </w:pPr>
      <w:r>
        <w:rPr>
          <w:rFonts w:ascii="Times New Roman"/>
          <w:b w:val="false"/>
          <w:i w:val="false"/>
          <w:color w:val="000000"/>
          <w:sz w:val="28"/>
        </w:rPr>
        <w:t xml:space="preserve">
      6. Жер қойнауын мемлекеттік геологиялық зерттеу жөніндегі жұмыстарды жүзеге асыратын жер қойнауын пайдаланушылар есепті тоқсаннан кейінгі айдың 15-күнінен кешіктірмей аумақтық органға тоқсан сайынғы есептерді ұсынады. </w:t>
      </w:r>
      <w:r>
        <w:br/>
      </w:r>
      <w:r>
        <w:rPr>
          <w:rFonts w:ascii="Times New Roman"/>
          <w:b w:val="false"/>
          <w:i w:val="false"/>
          <w:color w:val="000000"/>
          <w:sz w:val="28"/>
        </w:rPr>
        <w:t xml:space="preserve">
      Жер қойнауын пайдаланушылар есептерде мәліметтерді толық немесе дұрыс бермеген жағдайда аумақтық орган есепті алған сәттен бастап 10 күнтізбелік күн ішінде пысықтауға қайтарады. </w:t>
      </w:r>
      <w:r>
        <w:br/>
      </w:r>
      <w:r>
        <w:rPr>
          <w:rFonts w:ascii="Times New Roman"/>
          <w:b w:val="false"/>
          <w:i w:val="false"/>
          <w:color w:val="000000"/>
          <w:sz w:val="28"/>
        </w:rPr>
        <w:t xml:space="preserve">
      Аумақтық органдар жер қойнауын пайдаланушылардың деректері бойынша есепті тоқсанға оларға ведомстволық бағынысты аумақта жер қойнауын мемлекеттік геологиялық зерттеу жөнінде жүргізілген операциялардың нәтижелері туралы жиынтық есептер жасайды. </w:t>
      </w:r>
      <w:r>
        <w:br/>
      </w:r>
      <w:r>
        <w:rPr>
          <w:rFonts w:ascii="Times New Roman"/>
          <w:b w:val="false"/>
          <w:i w:val="false"/>
          <w:color w:val="000000"/>
          <w:sz w:val="28"/>
        </w:rPr>
        <w:t xml:space="preserve">
      Аумақтық органдар жер қойнауын мемлекеттік геологиялық зерттеу жөнінде жүргізілген операциялардың нәтижелері туралы жиынтық есептерді жер қойнауын пайдаланушылардан соңғы есепті алған сәттен бастап 15 күнтізбелік күн ішінде уәкілетті органға жібереді. </w:t>
      </w:r>
      <w:r>
        <w:br/>
      </w:r>
      <w:r>
        <w:rPr>
          <w:rFonts w:ascii="Times New Roman"/>
          <w:b w:val="false"/>
          <w:i w:val="false"/>
          <w:color w:val="000000"/>
          <w:sz w:val="28"/>
        </w:rPr>
        <w:t xml:space="preserve">
      Уәкілетті орган аумақтық органнан жиынтық есепті алған кезден бастап 15 күнтізбелік күн ішінде қарағаннан кейін оны Жер қойнауы геологиялық ақпаратының республикалық қорына сақтауға жібереді. </w:t>
      </w:r>
    </w:p>
    <w:bookmarkEnd w:id="10"/>
    <w:bookmarkStart w:name="z12" w:id="11"/>
    <w:p>
      <w:pPr>
        <w:spacing w:after="0"/>
        <w:ind w:left="0"/>
        <w:jc w:val="both"/>
      </w:pPr>
      <w:r>
        <w:rPr>
          <w:rFonts w:ascii="Times New Roman"/>
          <w:b w:val="false"/>
          <w:i w:val="false"/>
          <w:color w:val="000000"/>
          <w:sz w:val="28"/>
        </w:rPr>
        <w:t xml:space="preserve">
      7. Жер қойнауын пайдаланушылар келісім-шарттық аумақтың қайтарылатын (босатылатын) бөлігі бойынша жер қойнауын пайдалану жөнінде операциялар аяқталғаннан кейін бір айдан кешіктірмей аумақтық органға босатылатын келісім-шарттық аумақтың учаскелерінде жүргізілген геологиялық зерттеулер туралы есепті тапсырады. </w:t>
      </w:r>
      <w:r>
        <w:br/>
      </w:r>
      <w:r>
        <w:rPr>
          <w:rFonts w:ascii="Times New Roman"/>
          <w:b w:val="false"/>
          <w:i w:val="false"/>
          <w:color w:val="000000"/>
          <w:sz w:val="28"/>
        </w:rPr>
        <w:t xml:space="preserve">
      Аумақтық органдар келісім-шарттық аумақтың қайтарылатын (босатылатын) бөлігі бойынша есептерді оларды алған сәттен бастап 10 күнтізбелік күн ішінде уәкілетті органға жібереді не жер қойнауын пайдаланушылар есептерде мәліметтерді толық немесе дұрыс бермеген жағдайда пысықтауға қайтарылады. </w:t>
      </w:r>
      <w:r>
        <w:br/>
      </w:r>
      <w:r>
        <w:rPr>
          <w:rFonts w:ascii="Times New Roman"/>
          <w:b w:val="false"/>
          <w:i w:val="false"/>
          <w:color w:val="000000"/>
          <w:sz w:val="28"/>
        </w:rPr>
        <w:t xml:space="preserve">
      Уәкілетті орган аумақтық органнан есепті алған сәттен бастап 15 күнтізбелік күн ішінде бекітеді және оны Жер қойнауы геологиялық ақпаратының республикалық қорына сақтауға жібереді. </w:t>
      </w:r>
    </w:p>
    <w:bookmarkEnd w:id="11"/>
    <w:bookmarkStart w:name="z13" w:id="12"/>
    <w:p>
      <w:pPr>
        <w:spacing w:after="0"/>
        <w:ind w:left="0"/>
        <w:jc w:val="both"/>
      </w:pPr>
      <w:r>
        <w:rPr>
          <w:rFonts w:ascii="Times New Roman"/>
          <w:b w:val="false"/>
          <w:i w:val="false"/>
          <w:color w:val="000000"/>
          <w:sz w:val="28"/>
        </w:rPr>
        <w:t xml:space="preserve">
      8. Жер қойнауын пайдаланушылар бүкіл келісім-шарттық аумақта жер қойнауын пайдалану жөніндегі операциялар аяқталғаннан кейін бір айдан кешіктірмей аумақтық органға түпкілікті есепті тапсырады. </w:t>
      </w:r>
      <w:r>
        <w:br/>
      </w:r>
      <w:r>
        <w:rPr>
          <w:rFonts w:ascii="Times New Roman"/>
          <w:b w:val="false"/>
          <w:i w:val="false"/>
          <w:color w:val="000000"/>
          <w:sz w:val="28"/>
        </w:rPr>
        <w:t xml:space="preserve">
      Түпкілікті есептерді аумақтық органдар оларды алған сәттен бастап 10 күнтізбелік күн ішінде уәкілетті органға жібереді не жер қойнауын пайдаланушылар есептерде мәліметтерді толық немесе дұрыс бермеген жағдайда пысықтауға қайтарылады. </w:t>
      </w:r>
      <w:r>
        <w:br/>
      </w:r>
      <w:r>
        <w:rPr>
          <w:rFonts w:ascii="Times New Roman"/>
          <w:b w:val="false"/>
          <w:i w:val="false"/>
          <w:color w:val="000000"/>
          <w:sz w:val="28"/>
        </w:rPr>
        <w:t xml:space="preserve">
      Уәкілетті орган аумақтық органнан есепті алған сәттен бастап 15 күнтізбелік күн ішінде бекітеді және оны Жер қойнауы геологиялық ақпаратының республикалық қорына сақтауға жібереді. </w:t>
      </w:r>
    </w:p>
    <w:bookmarkEnd w:id="12"/>
    <w:bookmarkStart w:name="z14" w:id="13"/>
    <w:p>
      <w:pPr>
        <w:spacing w:after="0"/>
        <w:ind w:left="0"/>
        <w:jc w:val="both"/>
      </w:pPr>
      <w:r>
        <w:rPr>
          <w:rFonts w:ascii="Times New Roman"/>
          <w:b w:val="false"/>
          <w:i w:val="false"/>
          <w:color w:val="000000"/>
          <w:sz w:val="28"/>
        </w:rPr>
        <w:t xml:space="preserve">
      9. Жер қойнауын пайдаланушылар тапсыратын есептер жер қойнауының геологиялық құрылымы, оларда бар пайдалы қазбалар, кен орындарының геологиялық параметрлері, қорлардың мөлшері, игеру жағдайлары, сондай-ақ осы Ережеге 1-қосымшаға сәйкес жер қойнауының  кез келген ерекшеліктері туралы мәліметтерді қамтуы тиіс. </w:t>
      </w:r>
    </w:p>
    <w:bookmarkEnd w:id="13"/>
    <w:p>
      <w:pPr>
        <w:spacing w:after="0"/>
        <w:ind w:left="0"/>
        <w:jc w:val="both"/>
      </w:pPr>
      <w:r>
        <w:rPr>
          <w:rFonts w:ascii="Times New Roman"/>
          <w:b w:val="false"/>
          <w:i w:val="false"/>
          <w:color w:val="000000"/>
          <w:sz w:val="28"/>
        </w:rPr>
        <w:t xml:space="preserve">Жер қойнауын пайдаланушылардың   </w:t>
      </w:r>
      <w:r>
        <w:br/>
      </w:r>
      <w:r>
        <w:rPr>
          <w:rFonts w:ascii="Times New Roman"/>
          <w:b w:val="false"/>
          <w:i w:val="false"/>
          <w:color w:val="000000"/>
          <w:sz w:val="28"/>
        </w:rPr>
        <w:t xml:space="preserve">
жер қойнауын пайдалану бойынша   </w:t>
      </w:r>
      <w:r>
        <w:br/>
      </w:r>
      <w:r>
        <w:rPr>
          <w:rFonts w:ascii="Times New Roman"/>
          <w:b w:val="false"/>
          <w:i w:val="false"/>
          <w:color w:val="000000"/>
          <w:sz w:val="28"/>
        </w:rPr>
        <w:t xml:space="preserve">
операцияларды өткізу туралы есептерді </w:t>
      </w:r>
      <w:r>
        <w:br/>
      </w:r>
      <w:r>
        <w:rPr>
          <w:rFonts w:ascii="Times New Roman"/>
          <w:b w:val="false"/>
          <w:i w:val="false"/>
          <w:color w:val="000000"/>
          <w:sz w:val="28"/>
        </w:rPr>
        <w:t xml:space="preserve">
беру ережесіне 1-қосымша      </w:t>
      </w:r>
    </w:p>
    <w:bookmarkStart w:name="z15" w:id="14"/>
    <w:p>
      <w:pPr>
        <w:spacing w:after="0"/>
        <w:ind w:left="0"/>
        <w:jc w:val="left"/>
      </w:pPr>
      <w:r>
        <w:rPr>
          <w:rFonts w:ascii="Times New Roman"/>
          <w:b/>
          <w:i w:val="false"/>
          <w:color w:val="000000"/>
        </w:rPr>
        <w:t xml:space="preserve"> 
Есептерге геологиялық ақпараттың қажетті мәліметтері </w:t>
      </w:r>
    </w:p>
    <w:bookmarkEnd w:id="14"/>
    <w:p>
      <w:pPr>
        <w:spacing w:after="0"/>
        <w:ind w:left="0"/>
        <w:jc w:val="both"/>
      </w:pPr>
      <w:r>
        <w:rPr>
          <w:rFonts w:ascii="Times New Roman"/>
          <w:b w:val="false"/>
          <w:i w:val="false"/>
          <w:color w:val="000000"/>
          <w:sz w:val="28"/>
        </w:rPr>
        <w:t xml:space="preserve">      1. Жер қойнауын пайдаланушының жартыжылдық есебі өзіне қысқаша ақпараттық жазбахатты және, қажет болған жағдайда, ақпараттық жазбахаттың мәтінін көркемдейтін графикалық үстемелерді (немесе суреттерді) қамтиды. Жартыжылдық есепті ақпараттық толтыру геологиялық зерттеу сатысына байланысты: </w:t>
      </w:r>
    </w:p>
    <w:bookmarkStart w:name="z16" w:id="15"/>
    <w:p>
      <w:pPr>
        <w:spacing w:after="0"/>
        <w:ind w:left="0"/>
        <w:jc w:val="both"/>
      </w:pPr>
      <w:r>
        <w:rPr>
          <w:rFonts w:ascii="Times New Roman"/>
          <w:b w:val="false"/>
          <w:i w:val="false"/>
          <w:color w:val="000000"/>
          <w:sz w:val="28"/>
        </w:rPr>
        <w:t xml:space="preserve">
      1) өңірлік геологиялық зерттеулерде мынадай мәліметтер келтіріледі: </w:t>
      </w:r>
      <w:r>
        <w:br/>
      </w:r>
      <w:r>
        <w:rPr>
          <w:rFonts w:ascii="Times New Roman"/>
          <w:b w:val="false"/>
          <w:i w:val="false"/>
          <w:color w:val="000000"/>
          <w:sz w:val="28"/>
        </w:rPr>
        <w:t xml:space="preserve">
      Келісім-шарттық аумақтың әкімшілік жағдайы; </w:t>
      </w:r>
      <w:r>
        <w:br/>
      </w:r>
      <w:r>
        <w:rPr>
          <w:rFonts w:ascii="Times New Roman"/>
          <w:b w:val="false"/>
          <w:i w:val="false"/>
          <w:color w:val="000000"/>
          <w:sz w:val="28"/>
        </w:rPr>
        <w:t xml:space="preserve">
      есепті кезең ішінде өзара шарттық аумақта орындалған жұмыстардың түрлері мен көлемдері; </w:t>
      </w:r>
      <w:r>
        <w:br/>
      </w:r>
      <w:r>
        <w:rPr>
          <w:rFonts w:ascii="Times New Roman"/>
          <w:b w:val="false"/>
          <w:i w:val="false"/>
          <w:color w:val="000000"/>
          <w:sz w:val="28"/>
        </w:rPr>
        <w:t xml:space="preserve">
      пайдалы қазбаның білінген тұрағының географиялық координаттары; </w:t>
      </w:r>
      <w:r>
        <w:br/>
      </w:r>
      <w:r>
        <w:rPr>
          <w:rFonts w:ascii="Times New Roman"/>
          <w:b w:val="false"/>
          <w:i w:val="false"/>
          <w:color w:val="000000"/>
          <w:sz w:val="28"/>
        </w:rPr>
        <w:t xml:space="preserve">
      пайдалы қазбалардың табылған білімдерінің жоспардағы және тереңдіктегі көлемі; </w:t>
      </w:r>
      <w:r>
        <w:br/>
      </w:r>
      <w:r>
        <w:rPr>
          <w:rFonts w:ascii="Times New Roman"/>
          <w:b w:val="false"/>
          <w:i w:val="false"/>
          <w:color w:val="000000"/>
          <w:sz w:val="28"/>
        </w:rPr>
        <w:t xml:space="preserve">
      пайдалы қазба білінімінің сипаттамасы; </w:t>
      </w:r>
      <w:r>
        <w:br/>
      </w:r>
      <w:r>
        <w:rPr>
          <w:rFonts w:ascii="Times New Roman"/>
          <w:b w:val="false"/>
          <w:i w:val="false"/>
          <w:color w:val="000000"/>
          <w:sz w:val="28"/>
        </w:rPr>
        <w:t xml:space="preserve">
      табылған жерүсті және ұңғымалық мұнай-газ білінімдерінің, табиғи резервуарлардың сипаттамасы; </w:t>
      </w:r>
      <w:r>
        <w:br/>
      </w:r>
      <w:r>
        <w:rPr>
          <w:rFonts w:ascii="Times New Roman"/>
          <w:b w:val="false"/>
          <w:i w:val="false"/>
          <w:color w:val="000000"/>
          <w:sz w:val="28"/>
        </w:rPr>
        <w:t xml:space="preserve">
      пайдалы қазба ресурстарын болжамды бағалау; </w:t>
      </w:r>
    </w:p>
    <w:bookmarkEnd w:id="15"/>
    <w:bookmarkStart w:name="z17" w:id="16"/>
    <w:p>
      <w:pPr>
        <w:spacing w:after="0"/>
        <w:ind w:left="0"/>
        <w:jc w:val="both"/>
      </w:pPr>
      <w:r>
        <w:rPr>
          <w:rFonts w:ascii="Times New Roman"/>
          <w:b w:val="false"/>
          <w:i w:val="false"/>
          <w:color w:val="000000"/>
          <w:sz w:val="28"/>
        </w:rPr>
        <w:t xml:space="preserve">
      2) табылған перспективалы объектілер шегіндегі іздестіру жұмыстары кезінде есепте 1) тармақшада көрсетілген мәліметтерден басқа мынадай деректер келтіріледі: </w:t>
      </w:r>
      <w:r>
        <w:br/>
      </w:r>
      <w:r>
        <w:rPr>
          <w:rFonts w:ascii="Times New Roman"/>
          <w:b w:val="false"/>
          <w:i w:val="false"/>
          <w:color w:val="000000"/>
          <w:sz w:val="28"/>
        </w:rPr>
        <w:t xml:space="preserve">
      табылған кеңденудің топографиялық және минералогиялық сипаттамасы; </w:t>
      </w:r>
      <w:r>
        <w:br/>
      </w:r>
      <w:r>
        <w:rPr>
          <w:rFonts w:ascii="Times New Roman"/>
          <w:b w:val="false"/>
          <w:i w:val="false"/>
          <w:color w:val="000000"/>
          <w:sz w:val="28"/>
        </w:rPr>
        <w:t xml:space="preserve">
      кен денесінің параметрлері; </w:t>
      </w:r>
      <w:r>
        <w:br/>
      </w:r>
      <w:r>
        <w:rPr>
          <w:rFonts w:ascii="Times New Roman"/>
          <w:b w:val="false"/>
          <w:i w:val="false"/>
          <w:color w:val="000000"/>
          <w:sz w:val="28"/>
        </w:rPr>
        <w:t xml:space="preserve">
      перспективалы құрылымның тереңдегі құрылымының ерекшеліктері; </w:t>
      </w:r>
      <w:r>
        <w:br/>
      </w:r>
      <w:r>
        <w:rPr>
          <w:rFonts w:ascii="Times New Roman"/>
          <w:b w:val="false"/>
          <w:i w:val="false"/>
          <w:color w:val="000000"/>
          <w:sz w:val="28"/>
        </w:rPr>
        <w:t xml:space="preserve">
      көмірсутек шоғырының параметрлері; </w:t>
      </w:r>
      <w:r>
        <w:br/>
      </w:r>
      <w:r>
        <w:rPr>
          <w:rFonts w:ascii="Times New Roman"/>
          <w:b w:val="false"/>
          <w:i w:val="false"/>
          <w:color w:val="000000"/>
          <w:sz w:val="28"/>
        </w:rPr>
        <w:t xml:space="preserve">
      іздестіру немесе параметрлік ұңғымалардың ағынын байқап көрудің нәтижесі бойынша мәліметтер; </w:t>
      </w:r>
      <w:r>
        <w:br/>
      </w:r>
      <w:r>
        <w:rPr>
          <w:rFonts w:ascii="Times New Roman"/>
          <w:b w:val="false"/>
          <w:i w:val="false"/>
          <w:color w:val="000000"/>
          <w:sz w:val="28"/>
        </w:rPr>
        <w:t xml:space="preserve">
      пайдалы қазбаның қорларын бағалау, пайдалы қазбаның коммерциялық құндылығы туралы қорытынды; </w:t>
      </w:r>
    </w:p>
    <w:bookmarkEnd w:id="16"/>
    <w:bookmarkStart w:name="z18" w:id="17"/>
    <w:p>
      <w:pPr>
        <w:spacing w:after="0"/>
        <w:ind w:left="0"/>
        <w:jc w:val="both"/>
      </w:pPr>
      <w:r>
        <w:rPr>
          <w:rFonts w:ascii="Times New Roman"/>
          <w:b w:val="false"/>
          <w:i w:val="false"/>
          <w:color w:val="000000"/>
          <w:sz w:val="28"/>
        </w:rPr>
        <w:t xml:space="preserve">
      3) іздеу-бағалау жұмыстары кезінде 2) тармақшада көрсетілген мәліметтермен қатар мынадай деректер келтіріледі: </w:t>
      </w:r>
      <w:r>
        <w:br/>
      </w:r>
      <w:r>
        <w:rPr>
          <w:rFonts w:ascii="Times New Roman"/>
          <w:b w:val="false"/>
          <w:i w:val="false"/>
          <w:color w:val="000000"/>
          <w:sz w:val="28"/>
        </w:rPr>
        <w:t xml:space="preserve">
      кенорындары рудаларының негізгі түрлері мен сорттары; </w:t>
      </w:r>
      <w:r>
        <w:br/>
      </w:r>
      <w:r>
        <w:rPr>
          <w:rFonts w:ascii="Times New Roman"/>
          <w:b w:val="false"/>
          <w:i w:val="false"/>
          <w:color w:val="000000"/>
          <w:sz w:val="28"/>
        </w:rPr>
        <w:t xml:space="preserve">
      байытудың оңтайлы сызбасын көрсетумен бірге, кенді қайта өңдеудің жоспарланған технологиялары жөніндегі деректер; </w:t>
      </w:r>
      <w:r>
        <w:br/>
      </w:r>
      <w:r>
        <w:rPr>
          <w:rFonts w:ascii="Times New Roman"/>
          <w:b w:val="false"/>
          <w:i w:val="false"/>
          <w:color w:val="000000"/>
          <w:sz w:val="28"/>
        </w:rPr>
        <w:t xml:space="preserve">
      өнеркәсіптік қорлар мен болжамды ресурстар, кен орындарын игерудің рентабельділігі туралы мәліметтер; </w:t>
      </w:r>
    </w:p>
    <w:bookmarkEnd w:id="17"/>
    <w:bookmarkStart w:name="z19" w:id="18"/>
    <w:p>
      <w:pPr>
        <w:spacing w:after="0"/>
        <w:ind w:left="0"/>
        <w:jc w:val="both"/>
      </w:pPr>
      <w:r>
        <w:rPr>
          <w:rFonts w:ascii="Times New Roman"/>
          <w:b w:val="false"/>
          <w:i w:val="false"/>
          <w:color w:val="000000"/>
          <w:sz w:val="28"/>
        </w:rPr>
        <w:t xml:space="preserve">
      4) барлау кезеңіндегі объектілер бойынша 3) тармақшада көрсетілген мәліметтермен қатар, мынадай деректер келтіріледі: </w:t>
      </w:r>
      <w:r>
        <w:br/>
      </w:r>
      <w:r>
        <w:rPr>
          <w:rFonts w:ascii="Times New Roman"/>
          <w:b w:val="false"/>
          <w:i w:val="false"/>
          <w:color w:val="000000"/>
          <w:sz w:val="28"/>
        </w:rPr>
        <w:t xml:space="preserve">
      кен денелерінің мөлшері, пішіні және параметрлері; </w:t>
      </w:r>
      <w:r>
        <w:br/>
      </w:r>
      <w:r>
        <w:rPr>
          <w:rFonts w:ascii="Times New Roman"/>
          <w:b w:val="false"/>
          <w:i w:val="false"/>
          <w:color w:val="000000"/>
          <w:sz w:val="28"/>
        </w:rPr>
        <w:t xml:space="preserve">
      пайдалы қазбалардың қорларын есептеу үшін қолданылған кондицияның негізгі параметрлері; </w:t>
      </w:r>
      <w:r>
        <w:br/>
      </w:r>
      <w:r>
        <w:rPr>
          <w:rFonts w:ascii="Times New Roman"/>
          <w:b w:val="false"/>
          <w:i w:val="false"/>
          <w:color w:val="000000"/>
          <w:sz w:val="28"/>
        </w:rPr>
        <w:t xml:space="preserve">
      кен орындарын игерудің гидрогеологиялық шарттары, кенорындарының су басу дәрежесі; </w:t>
      </w:r>
      <w:r>
        <w:br/>
      </w:r>
      <w:r>
        <w:rPr>
          <w:rFonts w:ascii="Times New Roman"/>
          <w:b w:val="false"/>
          <w:i w:val="false"/>
          <w:color w:val="000000"/>
          <w:sz w:val="28"/>
        </w:rPr>
        <w:t xml:space="preserve">
      негізгі су тұтқыш көкжиектердің және жерасты сулары кешендерінің гидрогеологиялық параметрлерін бағалау деректері. </w:t>
      </w:r>
    </w:p>
    <w:bookmarkEnd w:id="18"/>
    <w:bookmarkStart w:name="z20" w:id="19"/>
    <w:p>
      <w:pPr>
        <w:spacing w:after="0"/>
        <w:ind w:left="0"/>
        <w:jc w:val="both"/>
      </w:pPr>
      <w:r>
        <w:rPr>
          <w:rFonts w:ascii="Times New Roman"/>
          <w:b w:val="false"/>
          <w:i w:val="false"/>
          <w:color w:val="000000"/>
          <w:sz w:val="28"/>
        </w:rPr>
        <w:t xml:space="preserve">
      2. Жер қойнауын пайдаланушының жылдық есебі өзіне өткен жылғы геологиялық зерттеулердің нәтижелері туралы қорытылған ақпаратты қамтиды. Жылдық есеп ақпараттық жазбахаттың мәтінін көркемдейтін ақпараттық жазбахат және графикалық үстеме түрінде беріледі. Жылдық есепті ақпараттық толтыру келісім-шарттық аумақтың зерттеу кезеңіне тәуелді: </w:t>
      </w:r>
    </w:p>
    <w:bookmarkEnd w:id="19"/>
    <w:bookmarkStart w:name="z21" w:id="20"/>
    <w:p>
      <w:pPr>
        <w:spacing w:after="0"/>
        <w:ind w:left="0"/>
        <w:jc w:val="both"/>
      </w:pPr>
      <w:r>
        <w:rPr>
          <w:rFonts w:ascii="Times New Roman"/>
          <w:b w:val="false"/>
          <w:i w:val="false"/>
          <w:color w:val="000000"/>
          <w:sz w:val="28"/>
        </w:rPr>
        <w:t xml:space="preserve">
      1) пайдалы қазбаларға өңірлік геологиялық зерттеулер кезінде есепке келісім-шарттық аумақ бойынша мынадай мәліметтер енгізіледі: </w:t>
      </w:r>
      <w:r>
        <w:br/>
      </w:r>
      <w:r>
        <w:rPr>
          <w:rFonts w:ascii="Times New Roman"/>
          <w:b w:val="false"/>
          <w:i w:val="false"/>
          <w:color w:val="000000"/>
          <w:sz w:val="28"/>
        </w:rPr>
        <w:t xml:space="preserve">
      әкімшілік жағдайы; </w:t>
      </w:r>
      <w:r>
        <w:br/>
      </w:r>
      <w:r>
        <w:rPr>
          <w:rFonts w:ascii="Times New Roman"/>
          <w:b w:val="false"/>
          <w:i w:val="false"/>
          <w:color w:val="000000"/>
          <w:sz w:val="28"/>
        </w:rPr>
        <w:t xml:space="preserve">
      келісім-шарттық аумақтың қысқаша геологиялық сипаттамасы; </w:t>
      </w:r>
      <w:r>
        <w:br/>
      </w:r>
      <w:r>
        <w:rPr>
          <w:rFonts w:ascii="Times New Roman"/>
          <w:b w:val="false"/>
          <w:i w:val="false"/>
          <w:color w:val="000000"/>
          <w:sz w:val="28"/>
        </w:rPr>
        <w:t xml:space="preserve">
      өңірлік зерттеулердің әдістемесі, орындалған жұмыстардың түрлері мен көлемдері; </w:t>
      </w:r>
      <w:r>
        <w:br/>
      </w:r>
      <w:r>
        <w:rPr>
          <w:rFonts w:ascii="Times New Roman"/>
          <w:b w:val="false"/>
          <w:i w:val="false"/>
          <w:color w:val="000000"/>
          <w:sz w:val="28"/>
        </w:rPr>
        <w:t xml:space="preserve">
      жер қойнауын пайдаланушылар тапқан кен білінімдері мен минералдау нүктелерінің сипаттамасы: </w:t>
      </w:r>
      <w:r>
        <w:br/>
      </w:r>
      <w:r>
        <w:rPr>
          <w:rFonts w:ascii="Times New Roman"/>
          <w:b w:val="false"/>
          <w:i w:val="false"/>
          <w:color w:val="000000"/>
          <w:sz w:val="28"/>
        </w:rPr>
        <w:t xml:space="preserve">
      географиялық координаттары, жоспардағы көлемдері, геологиялық сипаттамасы, табылған кенденудің сипаттамасы (пайдалы компоненттер және олардың мөлшері, одан әрі зерделеу перспективалары); </w:t>
      </w:r>
      <w:r>
        <w:br/>
      </w:r>
      <w:r>
        <w:rPr>
          <w:rFonts w:ascii="Times New Roman"/>
          <w:b w:val="false"/>
          <w:i w:val="false"/>
          <w:color w:val="000000"/>
          <w:sz w:val="28"/>
        </w:rPr>
        <w:t xml:space="preserve">
      айқындалған перспективалы құрылымдардың сипаттамасы: </w:t>
      </w:r>
      <w:r>
        <w:br/>
      </w:r>
      <w:r>
        <w:rPr>
          <w:rFonts w:ascii="Times New Roman"/>
          <w:b w:val="false"/>
          <w:i w:val="false"/>
          <w:color w:val="000000"/>
          <w:sz w:val="28"/>
        </w:rPr>
        <w:t xml:space="preserve">
      географиялық байланыстыру, геометриялық параметрлері, перспективалы көкжиектердің жату тереңдігі, олардың стратиграфиялық байланысуы, ресурстарды болжамды бағалау. </w:t>
      </w:r>
      <w:r>
        <w:br/>
      </w:r>
      <w:r>
        <w:rPr>
          <w:rFonts w:ascii="Times New Roman"/>
          <w:b w:val="false"/>
          <w:i w:val="false"/>
          <w:color w:val="000000"/>
          <w:sz w:val="28"/>
        </w:rPr>
        <w:t xml:space="preserve">
      Өңірлік зерттеулер бойынша жылдық есептің мәтініне мынадай графикалық үстемелер қоса ұсынылады: </w:t>
      </w:r>
      <w:r>
        <w:br/>
      </w:r>
      <w:r>
        <w:rPr>
          <w:rFonts w:ascii="Times New Roman"/>
          <w:b w:val="false"/>
          <w:i w:val="false"/>
          <w:color w:val="000000"/>
          <w:sz w:val="28"/>
        </w:rPr>
        <w:t xml:space="preserve">
      өңірлік масштабтағы келісім-шарттық аумақтың геологиялық картасы; </w:t>
      </w:r>
      <w:r>
        <w:br/>
      </w:r>
      <w:r>
        <w:rPr>
          <w:rFonts w:ascii="Times New Roman"/>
          <w:b w:val="false"/>
          <w:i w:val="false"/>
          <w:color w:val="000000"/>
          <w:sz w:val="28"/>
        </w:rPr>
        <w:t xml:space="preserve">
      перспективалы құрылымдар, телімдер, кен білінімдері бойынша нақтылы масштабтағы геологиялық ойым-карталар, карталардағы геофизикалық және геохимиялық аномалийларды бейнелеп көрсетілген білінімдері бойынша толық масштабтағы геологиялық карта-қималар; </w:t>
      </w:r>
      <w:r>
        <w:br/>
      </w:r>
      <w:r>
        <w:rPr>
          <w:rFonts w:ascii="Times New Roman"/>
          <w:b w:val="false"/>
          <w:i w:val="false"/>
          <w:color w:val="000000"/>
          <w:sz w:val="28"/>
        </w:rPr>
        <w:t xml:space="preserve">
      негізгі реперлік бетінің құрылымдық карталары; </w:t>
      </w:r>
      <w:r>
        <w:br/>
      </w:r>
      <w:r>
        <w:rPr>
          <w:rFonts w:ascii="Times New Roman"/>
          <w:b w:val="false"/>
          <w:i w:val="false"/>
          <w:color w:val="000000"/>
          <w:sz w:val="28"/>
        </w:rPr>
        <w:t xml:space="preserve">
      айқындалған перспективалы құрылымдар бойынша қималар; </w:t>
      </w:r>
      <w:r>
        <w:br/>
      </w:r>
      <w:r>
        <w:rPr>
          <w:rFonts w:ascii="Times New Roman"/>
          <w:b w:val="false"/>
          <w:i w:val="false"/>
          <w:color w:val="000000"/>
          <w:sz w:val="28"/>
        </w:rPr>
        <w:t xml:space="preserve">
      ерекше қиылыстар бойынша уақытша және тереңдік тіліктер. </w:t>
      </w:r>
    </w:p>
    <w:bookmarkEnd w:id="20"/>
    <w:bookmarkStart w:name="z22" w:id="21"/>
    <w:p>
      <w:pPr>
        <w:spacing w:after="0"/>
        <w:ind w:left="0"/>
        <w:jc w:val="both"/>
      </w:pPr>
      <w:r>
        <w:rPr>
          <w:rFonts w:ascii="Times New Roman"/>
          <w:b w:val="false"/>
          <w:i w:val="false"/>
          <w:color w:val="000000"/>
          <w:sz w:val="28"/>
        </w:rPr>
        <w:t xml:space="preserve">
      2) Перспективалы телімдердегі, кен білінімдеріндегі, құрылымдардағы іздеу-бағалау жұмыстарының нәтижелері жөнінде мынадай ақпарат келтіріледі: </w:t>
      </w:r>
      <w:r>
        <w:br/>
      </w:r>
      <w:r>
        <w:rPr>
          <w:rFonts w:ascii="Times New Roman"/>
          <w:b w:val="false"/>
          <w:i w:val="false"/>
          <w:color w:val="000000"/>
          <w:sz w:val="28"/>
        </w:rPr>
        <w:t xml:space="preserve">
      перспективалы телімдердің, кен білінімдерінің, құрылымдардың географиялық-экономикалық жағдайы; </w:t>
      </w:r>
      <w:r>
        <w:br/>
      </w:r>
      <w:r>
        <w:rPr>
          <w:rFonts w:ascii="Times New Roman"/>
          <w:b w:val="false"/>
          <w:i w:val="false"/>
          <w:color w:val="000000"/>
          <w:sz w:val="28"/>
        </w:rPr>
        <w:t xml:space="preserve">
      айқындалған кен объектісінің геологиялық құрылымының сипаттамасы; </w:t>
      </w:r>
      <w:r>
        <w:br/>
      </w:r>
      <w:r>
        <w:rPr>
          <w:rFonts w:ascii="Times New Roman"/>
          <w:b w:val="false"/>
          <w:i w:val="false"/>
          <w:color w:val="000000"/>
          <w:sz w:val="28"/>
        </w:rPr>
        <w:t xml:space="preserve">
      кенденудің заттық құрамы; </w:t>
      </w:r>
      <w:r>
        <w:br/>
      </w:r>
      <w:r>
        <w:rPr>
          <w:rFonts w:ascii="Times New Roman"/>
          <w:b w:val="false"/>
          <w:i w:val="false"/>
          <w:color w:val="000000"/>
          <w:sz w:val="28"/>
        </w:rPr>
        <w:t xml:space="preserve">
      кенді дене параметрлері, пайдалы құрам бөліктердің мөлшері, болжамды ресурстарды бағалау, олардың геологиялық-экологиялық сипаттамалары. </w:t>
      </w:r>
      <w:r>
        <w:br/>
      </w:r>
      <w:r>
        <w:rPr>
          <w:rFonts w:ascii="Times New Roman"/>
          <w:b w:val="false"/>
          <w:i w:val="false"/>
          <w:color w:val="000000"/>
          <w:sz w:val="28"/>
        </w:rPr>
        <w:t xml:space="preserve">
      мұнай мен газ жұмыстарында мыналар көрсетіледі: </w:t>
      </w:r>
      <w:r>
        <w:br/>
      </w:r>
      <w:r>
        <w:rPr>
          <w:rFonts w:ascii="Times New Roman"/>
          <w:b w:val="false"/>
          <w:i w:val="false"/>
          <w:color w:val="000000"/>
          <w:sz w:val="28"/>
        </w:rPr>
        <w:t xml:space="preserve">
      айқындалған және терең бұрғылауға дайындалған өнімді құрылымдардың, белгіленген мұнай-газ білінімдерінің және битум мен кирлерді қоса алғанда, көмірсутек белгілерінің атауы; </w:t>
      </w:r>
      <w:r>
        <w:br/>
      </w:r>
      <w:r>
        <w:rPr>
          <w:rFonts w:ascii="Times New Roman"/>
          <w:b w:val="false"/>
          <w:i w:val="false"/>
          <w:color w:val="000000"/>
          <w:sz w:val="28"/>
        </w:rPr>
        <w:t xml:space="preserve">
      негізгі шағылдырғыш көкжиектер бойынша құрылымдық карталар, жинауыштық қасиеттер бойынша деректер, іздеу және параметрлік ұңғымаларды ағынға сынау және бұрғылау нәтижелері, А+В+С </w:t>
      </w:r>
      <w:r>
        <w:rPr>
          <w:rFonts w:ascii="Times New Roman"/>
          <w:b w:val="false"/>
          <w:i w:val="false"/>
          <w:color w:val="000000"/>
          <w:vertAlign w:val="subscript"/>
        </w:rPr>
        <w:t xml:space="preserve">1 </w:t>
      </w:r>
      <w:r>
        <w:rPr>
          <w:rFonts w:ascii="Times New Roman"/>
          <w:b w:val="false"/>
          <w:i w:val="false"/>
          <w:color w:val="000000"/>
          <w:sz w:val="28"/>
        </w:rPr>
        <w:t xml:space="preserve">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қорларды бағалау; </w:t>
      </w:r>
      <w:r>
        <w:br/>
      </w:r>
      <w:r>
        <w:rPr>
          <w:rFonts w:ascii="Times New Roman"/>
          <w:b w:val="false"/>
          <w:i w:val="false"/>
          <w:color w:val="000000"/>
          <w:sz w:val="28"/>
        </w:rPr>
        <w:t xml:space="preserve">
      іздеу және параметрлік ұңғымаларды ағынға сынау нәтижелері, ұңғымамен ашылған литологостратиграфиялық қима, ұңғыманың құрылымы, коллектордағы мұнайдың, газдың, судың мөлшері, ұңғыманың қысқаша өткізгіші, кедергілер және келісім-шартта ескертілген басқа да мәліметтер. </w:t>
      </w:r>
    </w:p>
    <w:bookmarkEnd w:id="21"/>
    <w:bookmarkStart w:name="z23" w:id="22"/>
    <w:p>
      <w:pPr>
        <w:spacing w:after="0"/>
        <w:ind w:left="0"/>
        <w:jc w:val="both"/>
      </w:pPr>
      <w:r>
        <w:rPr>
          <w:rFonts w:ascii="Times New Roman"/>
          <w:b w:val="false"/>
          <w:i w:val="false"/>
          <w:color w:val="000000"/>
          <w:sz w:val="28"/>
        </w:rPr>
        <w:t xml:space="preserve">
      3) Келісім-шарттық аумақты зерттеудің іздеу-барлау кезеңіне мыналар қоса беріледі: </w:t>
      </w:r>
      <w:r>
        <w:br/>
      </w:r>
      <w:r>
        <w:rPr>
          <w:rFonts w:ascii="Times New Roman"/>
          <w:b w:val="false"/>
          <w:i w:val="false"/>
          <w:color w:val="000000"/>
          <w:sz w:val="28"/>
        </w:rPr>
        <w:t xml:space="preserve">
      спектрлік талдау деректерімен бірге кенді аймақтардың сынамалау жоспарлары; </w:t>
      </w:r>
      <w:r>
        <w:br/>
      </w:r>
      <w:r>
        <w:rPr>
          <w:rFonts w:ascii="Times New Roman"/>
          <w:b w:val="false"/>
          <w:i w:val="false"/>
          <w:color w:val="000000"/>
          <w:sz w:val="28"/>
        </w:rPr>
        <w:t xml:space="preserve">
      спектрлік, сандық, соның ішінде технологиялық талдаулардың нәтижелерін шығара отырып іздеу бұрғылау деректері бойынша геологиялық қималар, керн материалы нәтижелерінің талдауы; </w:t>
      </w:r>
      <w:r>
        <w:br/>
      </w:r>
      <w:r>
        <w:rPr>
          <w:rFonts w:ascii="Times New Roman"/>
          <w:b w:val="false"/>
          <w:i w:val="false"/>
          <w:color w:val="000000"/>
          <w:sz w:val="28"/>
        </w:rPr>
        <w:t xml:space="preserve">
      іздеу ұңғымаларының геологиялық бағаналары; </w:t>
      </w:r>
      <w:r>
        <w:br/>
      </w:r>
      <w:r>
        <w:rPr>
          <w:rFonts w:ascii="Times New Roman"/>
          <w:b w:val="false"/>
          <w:i w:val="false"/>
          <w:color w:val="000000"/>
          <w:sz w:val="28"/>
        </w:rPr>
        <w:t xml:space="preserve">
      мұнайгазды аудандар бойынша қоса беріледі: </w:t>
      </w:r>
      <w:r>
        <w:br/>
      </w:r>
      <w:r>
        <w:rPr>
          <w:rFonts w:ascii="Times New Roman"/>
          <w:b w:val="false"/>
          <w:i w:val="false"/>
          <w:color w:val="000000"/>
          <w:sz w:val="28"/>
        </w:rPr>
        <w:t xml:space="preserve">
      негізгі шағылдырғыш көкжиектер бойынша толық құрылымдық карталар, ерекше бағыттар бойынша уақытша және тереңдік қималар, каротажды диаграммалардың қосымшасымен бірге бұрғыланған ұңғымалардың геологиялық қималары, ағынға сынамалау нәтижелері. </w:t>
      </w:r>
    </w:p>
    <w:bookmarkEnd w:id="22"/>
    <w:bookmarkStart w:name="z24" w:id="23"/>
    <w:p>
      <w:pPr>
        <w:spacing w:after="0"/>
        <w:ind w:left="0"/>
        <w:jc w:val="both"/>
      </w:pPr>
      <w:r>
        <w:rPr>
          <w:rFonts w:ascii="Times New Roman"/>
          <w:b w:val="false"/>
          <w:i w:val="false"/>
          <w:color w:val="000000"/>
          <w:sz w:val="28"/>
        </w:rPr>
        <w:t xml:space="preserve">
      4) Келісім-шарттық аумақтағы барлау жұмыстарының нәтижелері бойынша мынадай ақпарат келтіріледі: </w:t>
      </w:r>
      <w:r>
        <w:br/>
      </w:r>
      <w:r>
        <w:rPr>
          <w:rFonts w:ascii="Times New Roman"/>
          <w:b w:val="false"/>
          <w:i w:val="false"/>
          <w:color w:val="000000"/>
          <w:sz w:val="28"/>
        </w:rPr>
        <w:t xml:space="preserve">
      ашылған кенорнындағы кеннің негізгі түрлері мен сорттары; </w:t>
      </w:r>
      <w:r>
        <w:br/>
      </w:r>
      <w:r>
        <w:rPr>
          <w:rFonts w:ascii="Times New Roman"/>
          <w:b w:val="false"/>
          <w:i w:val="false"/>
          <w:color w:val="000000"/>
          <w:sz w:val="28"/>
        </w:rPr>
        <w:t xml:space="preserve">
      кен өңдеудің жетілдірілген оңтайлы технологиясы; </w:t>
      </w:r>
      <w:r>
        <w:br/>
      </w:r>
      <w:r>
        <w:rPr>
          <w:rFonts w:ascii="Times New Roman"/>
          <w:b w:val="false"/>
          <w:i w:val="false"/>
          <w:color w:val="000000"/>
          <w:sz w:val="28"/>
        </w:rPr>
        <w:t xml:space="preserve">
      кенорнын өңдеудің гидрогеологиялық және кен-технологиялық шарттары; </w:t>
      </w:r>
      <w:r>
        <w:br/>
      </w:r>
      <w:r>
        <w:rPr>
          <w:rFonts w:ascii="Times New Roman"/>
          <w:b w:val="false"/>
          <w:i w:val="false"/>
          <w:color w:val="000000"/>
          <w:sz w:val="28"/>
        </w:rPr>
        <w:t xml:space="preserve">
      кен орындарының өнеркәсіптік қорлары және болжамды ресурстары, пайдалы конпоненттердің мөлшері; </w:t>
      </w:r>
      <w:r>
        <w:br/>
      </w:r>
      <w:r>
        <w:rPr>
          <w:rFonts w:ascii="Times New Roman"/>
          <w:b w:val="false"/>
          <w:i w:val="false"/>
          <w:color w:val="000000"/>
          <w:sz w:val="28"/>
        </w:rPr>
        <w:t xml:space="preserve">
      кенорны өңдеудің рентабельділігі; </w:t>
      </w:r>
      <w:r>
        <w:br/>
      </w:r>
      <w:r>
        <w:rPr>
          <w:rFonts w:ascii="Times New Roman"/>
          <w:b w:val="false"/>
          <w:i w:val="false"/>
          <w:color w:val="000000"/>
          <w:sz w:val="28"/>
        </w:rPr>
        <w:t xml:space="preserve">
      Жылдық есептің мәтініне мынадай графикалық материалдар қоса беріледі: </w:t>
      </w:r>
      <w:r>
        <w:br/>
      </w:r>
      <w:r>
        <w:rPr>
          <w:rFonts w:ascii="Times New Roman"/>
          <w:b w:val="false"/>
          <w:i w:val="false"/>
          <w:color w:val="000000"/>
          <w:sz w:val="28"/>
        </w:rPr>
        <w:t xml:space="preserve">
      жеке барлау сызықтары бойынша қорларды есептеуге арналған геологиялық қималар; </w:t>
      </w:r>
      <w:r>
        <w:br/>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санаттарының ең маңызды блоктары мен болжамды ресурстардың қорларын бұғаттау. </w:t>
      </w:r>
    </w:p>
    <w:bookmarkEnd w:id="23"/>
    <w:bookmarkStart w:name="z25" w:id="24"/>
    <w:p>
      <w:pPr>
        <w:spacing w:after="0"/>
        <w:ind w:left="0"/>
        <w:jc w:val="both"/>
      </w:pPr>
      <w:r>
        <w:rPr>
          <w:rFonts w:ascii="Times New Roman"/>
          <w:b w:val="false"/>
          <w:i w:val="false"/>
          <w:color w:val="000000"/>
          <w:sz w:val="28"/>
        </w:rPr>
        <w:t xml:space="preserve">
      5) Өнеркәсіптік игеру үшін кенорнын барлау және дайындау жұмыстары бойынша мынадай ақпараттар келтіріледі: </w:t>
      </w:r>
      <w:r>
        <w:br/>
      </w:r>
      <w:r>
        <w:rPr>
          <w:rFonts w:ascii="Times New Roman"/>
          <w:b w:val="false"/>
          <w:i w:val="false"/>
          <w:color w:val="000000"/>
          <w:sz w:val="28"/>
        </w:rPr>
        <w:t xml:space="preserve">
      кенорнының географиялық координаттары; </w:t>
      </w:r>
      <w:r>
        <w:br/>
      </w:r>
      <w:r>
        <w:rPr>
          <w:rFonts w:ascii="Times New Roman"/>
          <w:b w:val="false"/>
          <w:i w:val="false"/>
          <w:color w:val="000000"/>
          <w:sz w:val="28"/>
        </w:rPr>
        <w:t xml:space="preserve">
      барлау әдістемесі, жұмыстардың түрлері мен көлемдері; </w:t>
      </w:r>
      <w:r>
        <w:br/>
      </w:r>
      <w:r>
        <w:rPr>
          <w:rFonts w:ascii="Times New Roman"/>
          <w:b w:val="false"/>
          <w:i w:val="false"/>
          <w:color w:val="000000"/>
          <w:sz w:val="28"/>
        </w:rPr>
        <w:t xml:space="preserve">
      кенорнының геологиялық сипаттамасы; </w:t>
      </w:r>
      <w:r>
        <w:br/>
      </w:r>
      <w:r>
        <w:rPr>
          <w:rFonts w:ascii="Times New Roman"/>
          <w:b w:val="false"/>
          <w:i w:val="false"/>
          <w:color w:val="000000"/>
          <w:sz w:val="28"/>
        </w:rPr>
        <w:t xml:space="preserve">
      кен рудалы аудандар бойынша: </w:t>
      </w:r>
      <w:r>
        <w:br/>
      </w:r>
      <w:r>
        <w:rPr>
          <w:rFonts w:ascii="Times New Roman"/>
          <w:b w:val="false"/>
          <w:i w:val="false"/>
          <w:color w:val="000000"/>
          <w:sz w:val="28"/>
        </w:rPr>
        <w:t xml:space="preserve">
      кен денелерінің саны, формасы, параметрлері, кеннің минералогиялық құрамы, минералдық ассоциациясы, пайдалы компоненттердің біліну формасы туралы деректер; </w:t>
      </w:r>
      <w:r>
        <w:br/>
      </w:r>
      <w:r>
        <w:rPr>
          <w:rFonts w:ascii="Times New Roman"/>
          <w:b w:val="false"/>
          <w:i w:val="false"/>
          <w:color w:val="000000"/>
          <w:sz w:val="28"/>
        </w:rPr>
        <w:t xml:space="preserve">
      пайдалы компоненттің негізгі минералдары-тасымалдаушылары; </w:t>
      </w:r>
      <w:r>
        <w:br/>
      </w:r>
      <w:r>
        <w:rPr>
          <w:rFonts w:ascii="Times New Roman"/>
          <w:b w:val="false"/>
          <w:i w:val="false"/>
          <w:color w:val="000000"/>
          <w:sz w:val="28"/>
        </w:rPr>
        <w:t xml:space="preserve">
      қорларды есептеуге арналған кондицияның параметрлері; </w:t>
      </w:r>
      <w:r>
        <w:br/>
      </w:r>
      <w:r>
        <w:rPr>
          <w:rFonts w:ascii="Times New Roman"/>
          <w:b w:val="false"/>
          <w:i w:val="false"/>
          <w:color w:val="000000"/>
          <w:sz w:val="28"/>
        </w:rPr>
        <w:t xml:space="preserve">
      пайдалы қазбалар қорларын есептеудің нәтижелері; </w:t>
      </w:r>
      <w:r>
        <w:br/>
      </w:r>
      <w:r>
        <w:rPr>
          <w:rFonts w:ascii="Times New Roman"/>
          <w:b w:val="false"/>
          <w:i w:val="false"/>
          <w:color w:val="000000"/>
          <w:sz w:val="28"/>
        </w:rPr>
        <w:t xml:space="preserve">
      кеннің заттық құрамы және технологиялық қасиеті, кен шикізатын өңдеудің оңтайлы технологиялық сызбасы; </w:t>
      </w:r>
      <w:r>
        <w:br/>
      </w:r>
      <w:r>
        <w:rPr>
          <w:rFonts w:ascii="Times New Roman"/>
          <w:b w:val="false"/>
          <w:i w:val="false"/>
          <w:color w:val="000000"/>
          <w:sz w:val="28"/>
        </w:rPr>
        <w:t xml:space="preserve">
      кенорнын игерудің техникалық-экономикалық көрсеткіштері; </w:t>
      </w:r>
      <w:r>
        <w:br/>
      </w:r>
      <w:r>
        <w:rPr>
          <w:rFonts w:ascii="Times New Roman"/>
          <w:b w:val="false"/>
          <w:i w:val="false"/>
          <w:color w:val="000000"/>
          <w:sz w:val="28"/>
        </w:rPr>
        <w:t xml:space="preserve">
      мұнай және газ кенорындарын барлау кезінде: </w:t>
      </w:r>
      <w:r>
        <w:br/>
      </w:r>
      <w:r>
        <w:rPr>
          <w:rFonts w:ascii="Times New Roman"/>
          <w:b w:val="false"/>
          <w:i w:val="false"/>
          <w:color w:val="000000"/>
          <w:sz w:val="28"/>
        </w:rPr>
        <w:t xml:space="preserve">
      өнімді көкжиектер мен коллекторлардың сыналану аймағының геологиялық құрылымы, таужыныс-коллекторлардың параметрлері; </w:t>
      </w:r>
      <w:r>
        <w:br/>
      </w:r>
      <w:r>
        <w:rPr>
          <w:rFonts w:ascii="Times New Roman"/>
          <w:b w:val="false"/>
          <w:i w:val="false"/>
          <w:color w:val="000000"/>
          <w:sz w:val="28"/>
        </w:rPr>
        <w:t xml:space="preserve">
      ұңғымаларды ағынға зерттеу нәтижелері; </w:t>
      </w:r>
      <w:r>
        <w:br/>
      </w:r>
      <w:r>
        <w:rPr>
          <w:rFonts w:ascii="Times New Roman"/>
          <w:b w:val="false"/>
          <w:i w:val="false"/>
          <w:color w:val="000000"/>
          <w:sz w:val="28"/>
        </w:rPr>
        <w:t xml:space="preserve">
      өнімділік коэффициенттері; </w:t>
      </w:r>
      <w:r>
        <w:br/>
      </w:r>
      <w:r>
        <w:rPr>
          <w:rFonts w:ascii="Times New Roman"/>
          <w:b w:val="false"/>
          <w:i w:val="false"/>
          <w:color w:val="000000"/>
          <w:sz w:val="28"/>
        </w:rPr>
        <w:t xml:space="preserve">
      газ-су, су-мұнай жапсарларының сипаты; </w:t>
      </w:r>
      <w:r>
        <w:br/>
      </w:r>
      <w:r>
        <w:rPr>
          <w:rFonts w:ascii="Times New Roman"/>
          <w:b w:val="false"/>
          <w:i w:val="false"/>
          <w:color w:val="000000"/>
          <w:sz w:val="28"/>
        </w:rPr>
        <w:t xml:space="preserve">
      жойылған ұңғымалар мен консервациядағы ұңғымалар туралы ақпарат. </w:t>
      </w:r>
      <w:r>
        <w:br/>
      </w:r>
      <w:r>
        <w:rPr>
          <w:rFonts w:ascii="Times New Roman"/>
          <w:b w:val="false"/>
          <w:i w:val="false"/>
          <w:color w:val="000000"/>
          <w:sz w:val="28"/>
        </w:rPr>
        <w:t xml:space="preserve">
      Өнеркәсіптік игеру үшін кенорнын барлау және дайындау бойынша графикалық үстемеден басқа мыналар қоса беріледі: </w:t>
      </w:r>
      <w:r>
        <w:br/>
      </w:r>
      <w:r>
        <w:rPr>
          <w:rFonts w:ascii="Times New Roman"/>
          <w:b w:val="false"/>
          <w:i w:val="false"/>
          <w:color w:val="000000"/>
          <w:sz w:val="28"/>
        </w:rPr>
        <w:t xml:space="preserve">
      рудалы кенорындар бойынша: </w:t>
      </w:r>
      <w:r>
        <w:br/>
      </w:r>
      <w:r>
        <w:rPr>
          <w:rFonts w:ascii="Times New Roman"/>
          <w:b w:val="false"/>
          <w:i w:val="false"/>
          <w:color w:val="000000"/>
          <w:sz w:val="28"/>
        </w:rPr>
        <w:t xml:space="preserve">
      бойлық геологиялық қималар; </w:t>
      </w:r>
      <w:r>
        <w:br/>
      </w:r>
      <w:r>
        <w:rPr>
          <w:rFonts w:ascii="Times New Roman"/>
          <w:b w:val="false"/>
          <w:i w:val="false"/>
          <w:color w:val="000000"/>
          <w:sz w:val="28"/>
        </w:rPr>
        <w:t xml:space="preserve">
      кенорнын біркелкі сипаттайтын геологиялық қималар, екі және үш деңгейдегі көкжиекті жоспарлар; </w:t>
      </w:r>
      <w:r>
        <w:br/>
      </w:r>
      <w:r>
        <w:rPr>
          <w:rFonts w:ascii="Times New Roman"/>
          <w:b w:val="false"/>
          <w:i w:val="false"/>
          <w:color w:val="000000"/>
          <w:sz w:val="28"/>
        </w:rPr>
        <w:t xml:space="preserve">
      негізгі кендік шоғырларының қорларын бұғаттау; </w:t>
      </w:r>
      <w:r>
        <w:br/>
      </w:r>
      <w:r>
        <w:rPr>
          <w:rFonts w:ascii="Times New Roman"/>
          <w:b w:val="false"/>
          <w:i w:val="false"/>
          <w:color w:val="000000"/>
          <w:sz w:val="28"/>
        </w:rPr>
        <w:t xml:space="preserve">
      мұнай-газ кенорындары бойынша: </w:t>
      </w:r>
      <w:r>
        <w:br/>
      </w:r>
      <w:r>
        <w:rPr>
          <w:rFonts w:ascii="Times New Roman"/>
          <w:b w:val="false"/>
          <w:i w:val="false"/>
          <w:color w:val="000000"/>
          <w:sz w:val="28"/>
        </w:rPr>
        <w:t xml:space="preserve">
      әрбір өнімді көкжиек бойынша толық құрылымдық карталар, литологиялық-геологиялық қималар, ұңғымаларды сынау нәтижелері. </w:t>
      </w:r>
    </w:p>
    <w:bookmarkEnd w:id="24"/>
    <w:bookmarkStart w:name="z26" w:id="25"/>
    <w:p>
      <w:pPr>
        <w:spacing w:after="0"/>
        <w:ind w:left="0"/>
        <w:jc w:val="both"/>
      </w:pPr>
      <w:r>
        <w:rPr>
          <w:rFonts w:ascii="Times New Roman"/>
          <w:b w:val="false"/>
          <w:i w:val="false"/>
          <w:color w:val="000000"/>
          <w:sz w:val="28"/>
        </w:rPr>
        <w:t xml:space="preserve">
      3. Келісім-шарттық аумақта коммерциялық табу және пайдалы қазбалардың қолданылатын қорларын бекіту кезінде жер қойнауын пайдаланушы ашық кенорындарының паспорттарын уәкілетті органға беруге міндетті. </w:t>
      </w:r>
    </w:p>
    <w:bookmarkEnd w:id="25"/>
    <w:bookmarkStart w:name="z27" w:id="26"/>
    <w:p>
      <w:pPr>
        <w:spacing w:after="0"/>
        <w:ind w:left="0"/>
        <w:jc w:val="both"/>
      </w:pPr>
      <w:r>
        <w:rPr>
          <w:rFonts w:ascii="Times New Roman"/>
          <w:b w:val="false"/>
          <w:i w:val="false"/>
          <w:color w:val="000000"/>
          <w:sz w:val="28"/>
        </w:rPr>
        <w:t xml:space="preserve">
      4. Осы Ереженің 7 және 8 тармақтарында көрсетілген геологиялық есептерді ресімдеу уәкілетті орган бекіткен Қазақстан Республикасының жер қойнауын геологиялық зерттеу туралы есептерді ресімдеу жөніндегі Нұсқаулыққа сәйкес жүзеге асырылады.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