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d7bf" w14:textId="785d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21 наурыздағы N 280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шілдедегі N 686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"Оңтүстік Қазақстан облысындағы су тасқынының салдарларын жою және әлеуметтік мақсаттағы объектілерді және тұрғын үйлерді қалпына келтіру жөніндегі шаралар туралы" Қазақстан Республикасы Үкіметінің 2008 жылғы 21 наурыздағы N 280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мақұлданған Оңтүстік Қазақстан облысындағы су тасқынынан зақымданған объектілерді қалпына келтіру жөніндегі 2008 жылға арналған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беру объектілері"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"Білім беру" деген сөздерден кейін "және денсаулық сақтау"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1-жолда "547,8" деген сандар "412,5"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2-жолда "284,7" деген сандар "200,0"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3, 4, 5, 6-жолдармен толықтырылсын: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753"/>
        <w:gridCol w:w="1253"/>
        <w:gridCol w:w="1253"/>
        <w:gridCol w:w="1253"/>
        <w:gridCol w:w="1253"/>
        <w:gridCol w:w="1233"/>
        <w:gridCol w:w="321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АҚ-ның "Қазато-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мөнеркәсіп"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ҰАК-ның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АҚ-ның "Қазато-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мөнеркәсіп"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ҰАК-ның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Әбдіхан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АҚ-ның "Қазато-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мөнеркәсіп"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ҰАК-ның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Қошқар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дайтын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АҚ-ның "Қазато-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мөнеркәсіп"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ҰАК-ның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".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