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730f" w14:textId="f6d7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"Парижде халықаралық эпизоотиялық бюроны құру туралы халықаралық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шілдедегі N 682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"Парижде халықаралық эпизоотиялық бюроны құру туралы халықаралық келісімді ратификациялау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Парижде халықаралық эпизоотиялық бюроны құру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халықаралық келісімді ратификациялау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Парижде 1924 жылдың 25 қаңтарында қол қойылған Парижде халықаралық эпизоотиялық бюроны құру туралы халықаралық келісім ратификациялансын.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