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d3138" w14:textId="c9d31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"Зерде" ұлттық инфокоммуникациялық холдингі" акционерлік қоғамының жекелеген мәселелері</w:t>
      </w:r>
    </w:p>
    <w:p>
      <w:pPr>
        <w:spacing w:after="0"/>
        <w:ind w:left="0"/>
        <w:jc w:val="both"/>
      </w:pPr>
      <w:r>
        <w:rPr>
          <w:rFonts w:ascii="Times New Roman"/>
          <w:b w:val="false"/>
          <w:i w:val="false"/>
          <w:color w:val="000000"/>
          <w:sz w:val="28"/>
        </w:rPr>
        <w:t>Қазақстан Республикасы Үкіметінің 2008 жылғы 3 шілдедегі N 670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Ақпараттандыру және байланыс агенттігі Қазақстан Республикасы Қаржы министрлігінің Мемлекеттік мүлік және жекешелендіру комитетімен бірлесіп заңнамада белгіленген тәртіппен Әділбек Ғазизұлы Сәрсеновтің "Зерде" ұлттық инфокоммуникациялық холдингі" акционерлік қоғамы басқармасының төрағасы болып сайлануын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