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9b72" w14:textId="7ef9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маусымдағы N 655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және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14-1-жол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17-3-жолмен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"17-  Қазақстан         ТСМ    Қаңтар   Ақпан   Маусым   Қ.А.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Республикасының                                    Өскенбаев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кейбір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актілеріне ойын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бизнесі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енгізу туралы                                              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