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b00e" w14:textId="238b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28 желтоқсандағы N 1317 қаулысына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Қазакстан Республикасы Үкіметінің 2008 жылғы 30 маусымдағы N 654 Қаулысы. Күші жойылды - Қазақстан Республикасы Үкіметінің 2010 жылғы 7 маусымдағы № 520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Үкіметінің 2010.06.07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6-т</w:t>
      </w:r>
      <w:r>
        <w:rPr>
          <w:rFonts w:ascii="Times New Roman"/>
          <w:b w:val="false"/>
          <w:i w:val="false"/>
          <w:color w:val="ff0000"/>
          <w:sz w:val="28"/>
        </w:rPr>
        <w:t>.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Кедендік тарифі және Сыртқы экономикалық қызметінің тауар номенклатурасы туралы" Қазақстан Республикасы Үкіметінің 2007 жылғы 28 желтоқсандағы N 1317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50, 610-құжат) мынадай толықтырулар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шешімдеріне сәйкес уақытша негізде қолданылатын әкелу кедендік баж ставкаларында: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2573"/>
        <w:gridCol w:w="1813"/>
        <w:gridCol w:w="1873"/>
        <w:gridCol w:w="3273"/>
      </w:tblGrid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"0402 29 990 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----өзгелер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жолдармен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3173"/>
        <w:gridCol w:w="1873"/>
        <w:gridCol w:w="1233"/>
        <w:gridCol w:w="3253"/>
      </w:tblGrid>
      <w:tr>
        <w:trPr>
          <w:trHeight w:val="450" w:hRule="atLeast"/>
        </w:trPr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"0404 10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қоюлатылған немесе қоюлатылмаған, қант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тәттілендіретін заттар қосылған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қосылмаған сүт сары суы және түрі өзгертілген сүт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 суы: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ұнтақ, түйіршікті немесе басқа да қатты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түрлердегі: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қант немесе басқа да тәттілендіретін заттар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қосылмаған, белогы бар (азоттың болуы х 6,38):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---- 15 мас. %-дан аспайтын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майы бар: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0404 10 020 0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---- 15 мас.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сәуірге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2593"/>
        <w:gridCol w:w="1753"/>
        <w:gridCol w:w="1813"/>
        <w:gridCol w:w="3353"/>
      </w:tblGrid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"0406 90 990 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жолдармен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2593"/>
        <w:gridCol w:w="1833"/>
        <w:gridCol w:w="1833"/>
        <w:gridCol w:w="3273"/>
      </w:tblGrid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"0602 20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телінген немесе телінбеген, жеуге жарайтын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жемістер немесе жаңғақтар беретін ағаштар,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 және бұташықтар: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0602 20 900 0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өзгелері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сәуірге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2593"/>
        <w:gridCol w:w="1853"/>
        <w:gridCol w:w="1813"/>
        <w:gridCol w:w="3273"/>
      </w:tblGrid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"0709 90 900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өзгелер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жолдармен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2593"/>
        <w:gridCol w:w="1833"/>
        <w:gridCol w:w="1833"/>
        <w:gridCol w:w="3273"/>
      </w:tblGrid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кешью жаңғақтары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0801 32 000 0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қауызынан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сәуірге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2593"/>
        <w:gridCol w:w="1793"/>
        <w:gridCol w:w="1833"/>
        <w:gridCol w:w="3293"/>
      </w:tblGrid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"1107 20 000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қуырылған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жолдармен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2593"/>
        <w:gridCol w:w="1833"/>
        <w:gridCol w:w="1833"/>
        <w:gridCol w:w="3273"/>
      </w:tblGrid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"1202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Қуырылмаған немесе басқа да тәсілмен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дайындалған, аршылған немесе аршылмаған,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ұсатылған немесе ұсатылмаған арахис: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1202 10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аршылмаған: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1202 10 100 0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егіс үшін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сәуірге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35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1202 10 900 0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өзгелері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сәуірге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1202 20 000 0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аршылған,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ұсатылмаған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сәуірге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2593"/>
        <w:gridCol w:w="1833"/>
        <w:gridCol w:w="1833"/>
        <w:gridCol w:w="3273"/>
      </w:tblGrid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"1507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Тазартылмаған немесе тазартылған, бірақ химиялық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өзгермеген қытайбұрша-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майы және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фракциялары: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-гидратация-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тазартылмаған немесе тазартылған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 май: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1507 10 100 0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тамаққа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өнімдер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1507 10 900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1507 10 900 1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орамада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1507 10 900 9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өзгелері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1507 90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1507 90 100 0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тамаққа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шығару-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1507 90 900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1507 90 900 1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орамада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1507 90 900 9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өзгелері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Тазартылмаған немесе тазартылған, бірақ химиялық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өзгермеген күнбағыс, мақсары немесе мақта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майлары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фракциялары: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күнбағыс немесе мақсары майлары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фракциялары: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шикі май: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1512 11 100 0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тамаққа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күнбағыс майы: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1512 11 910 1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орамада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1512 11 910 9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1512 11 990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мақсары майы: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1512 11 990 1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орамада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1512 11 990 9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1512 19 100 0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тамаққа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1512 19 900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1512 19 900 1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орамада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1512 19 900 9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мақта майы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фракциялары: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1512 21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госсиполдан тазаланған немесе тазаланбаған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май: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1512 21 100 0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тамаққа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1512 21 900 0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өзгелері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1512 29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1512 29 100 0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тамаққа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1512 29 900 0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өзгелері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Тазартылмаған немесе тазартылған, бірақ химиялық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өзгермеген рапс (рапстан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кользадан) немесе қыша майлары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фракциялары: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эрук қышқылы аз рапс (рапстан,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кользадан) майы және оның фракциялары: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шикі май: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1514 11 100 0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тамаққа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1514 11 900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1514 11 900 1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орамада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9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1514 11 900 9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65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1514 19 100 0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тамаққа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үшін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1514 19 900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1514 19 900 1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орамадағы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1514 19 900 9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шикі май: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1514 91 100 0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тамаққа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үшін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705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1514 91 900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1514 91 900 1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орамалардағы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1514 91 900 9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1514 99 100 0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тамаққа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үшін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1514 99 900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1514 99 900 1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орамдарда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1514 99 900 9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2593"/>
        <w:gridCol w:w="1833"/>
        <w:gridCol w:w="1833"/>
        <w:gridCol w:w="3273"/>
      </w:tblGrid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"1507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Тазартылмаған немесе тазартылған, бірақ химиялық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өзгермеген қытайбұрша-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майы және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фракциялары: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гидратация-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тазартылмаған немесе тазартылған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 май: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1507 10 100 0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тамаққа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өнімдер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1507 10 900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1507 10 900 1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орамада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1507 10 900 9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өзгелері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65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1507 90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15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1507 90 100 0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тамаққа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өнімдер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1507 90 900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1507 90 900 1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орамада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1507 90 900 9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өзгелері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Тазартылмаған немесе тазартылған, бірақ химиялық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өзгермеген күнбағыс, мақсары немесе мақта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майлары және олардың фракциялары: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күнбағыс немесе мақсары майлары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фракциялары: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шикі май: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1512 11 100 0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тамаққа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өнімдер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күнбағыс майы: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1512 11 910 1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орамада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1512 11 910 9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1512 11 990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мақсары майы: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1512 11 990 1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орамада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1512 11 990 9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1512 19 100 0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тамаққа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өнімдер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1512 19 900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1512 19 900 1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орамада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1512 19 909 9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мақта майы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фракциялары: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1512 21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госсиполдан тазаланған немесе тазаланбаған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 май: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1512 21 100 0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тамаққа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өнімдер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1512 21 900 0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өзгелері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1512 29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1512 29 100 0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тамаққа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өнімдер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1512 29 900 0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өзгелері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Тазартылмаған немесе тазартылған, бірақ химиялық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өзгермеген рапс (рапстан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кользадан) немесе қыша майлары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фракциялары: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эрук қышқылы аз рапс (рапстан,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кользадан) майы және оның фракциялары: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шикі май: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1514 11 100 0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тамаққа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өнімдер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1514 11 900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1514 11 900 1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орамада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1514 11 900 9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1514 19 100 0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тамаққа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үшін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1514 19 900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1514 19 900 1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орамадағы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1514 19 900 9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шикі май: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1514 91 100 0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тамаққа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үшін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1514 91 900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өзгелері: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1514 91 900 1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орамалардағы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1514 91 909 9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1514 99 100 0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тамаққа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үшін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1514 99 900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өзгелері: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1514 99 900 1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10 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орамдарда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1514 99 900 9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2593"/>
        <w:gridCol w:w="953"/>
        <w:gridCol w:w="953"/>
        <w:gridCol w:w="3273"/>
      </w:tblGrid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"7604 29 900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профильдер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жолдармен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2593"/>
        <w:gridCol w:w="1833"/>
        <w:gridCol w:w="1833"/>
        <w:gridCol w:w="3273"/>
      </w:tblGrid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"7607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Қалыңдығы (негізін есепке алмағанда) 0,2 мм-ден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алюминий фольгасы (қағаздан, картоннан,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массадан немесе ұқсас материалдардан жасалған негізсіз немесе негізінде):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негізсіз: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7607 11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басылған, бірақ кейіннен өңделмеген: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7607 11 100 0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қалыңды-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0,021 мм-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 кем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сәуірге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7607 19 100 0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қалыңды-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0,021 мм-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 кем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сәуірге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7607 19 990 0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сәуірге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2593"/>
        <w:gridCol w:w="1813"/>
        <w:gridCol w:w="1833"/>
        <w:gridCol w:w="3253"/>
      </w:tblGrid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"8424 10 800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өзгелері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кейін мынадай мазмұндағы жолдармен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2593"/>
        <w:gridCol w:w="1833"/>
        <w:gridCol w:w="1833"/>
        <w:gridCol w:w="3273"/>
      </w:tblGrid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"9406 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Жиналатын құрылыс құрастырмалары: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өзгелері: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қара металдан: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9406 00 310 0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жылы май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сәуірге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 </w:t>
            </w:r>
          </w:p>
        </w:tc>
      </w:tr>
      <w:tr>
        <w:trPr>
          <w:trHeight w:val="45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9406 00 800 0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жасал-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сәуірге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қолданылады". 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 екі апта мерзімде Еуразия экономикалық қоғамдастығы Интеграциялық Комитетінің Хатшылығын Қазақстан Республикасының Үкіметі қабылдайтын сыртқы сауда қызметін реттеу жөніндегі шаралар туралы хабардар етсін.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отыз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