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e852" w14:textId="bf1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маусымдағы N 651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қауіпсіздігі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13.05.2025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тізбесі;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мемлекетпен аффилиирленбеген заңды тұлғалардың, сондай-ақ жеке тұлғалардың меншігінде тұрған стратегиялық объектілердің тізбесі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2008.11.12 </w:t>
      </w:r>
      <w:r>
        <w:rPr>
          <w:rFonts w:ascii="Times New Roman"/>
          <w:b w:val="false"/>
          <w:i w:val="false"/>
          <w:color w:val="ff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2009.09.17 </w:t>
      </w:r>
      <w:r>
        <w:rPr>
          <w:rFonts w:ascii="Times New Roman"/>
          <w:b w:val="false"/>
          <w:i w:val="false"/>
          <w:color w:val="ff0000"/>
          <w:sz w:val="28"/>
        </w:rPr>
        <w:t>N 1398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2010.11.29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енгізіледі), 2011.07.21 N </w:t>
      </w:r>
      <w:r>
        <w:rPr>
          <w:rFonts w:ascii="Times New Roman"/>
          <w:b w:val="false"/>
          <w:i w:val="false"/>
          <w:color w:val="ff0000"/>
          <w:sz w:val="28"/>
        </w:rPr>
        <w:t>836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2012.08.23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2012.10.31 </w:t>
      </w:r>
      <w:r>
        <w:rPr>
          <w:rFonts w:ascii="Times New Roman"/>
          <w:b w:val="false"/>
          <w:i w:val="false"/>
          <w:color w:val="ff0000"/>
          <w:sz w:val="28"/>
        </w:rPr>
        <w:t>N 1378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2012.12.04 </w:t>
      </w:r>
      <w:r>
        <w:rPr>
          <w:rFonts w:ascii="Times New Roman"/>
          <w:b w:val="false"/>
          <w:i w:val="false"/>
          <w:color w:val="ff0000"/>
          <w:sz w:val="28"/>
        </w:rPr>
        <w:t>N 1539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30.04.2013 </w:t>
      </w:r>
      <w:r>
        <w:rPr>
          <w:rFonts w:ascii="Times New Roman"/>
          <w:b w:val="false"/>
          <w:i w:val="false"/>
          <w:color w:val="ff0000"/>
          <w:sz w:val="28"/>
        </w:rPr>
        <w:t>N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18.06.2013 </w:t>
      </w:r>
      <w:r>
        <w:rPr>
          <w:rFonts w:ascii="Times New Roman"/>
          <w:b w:val="false"/>
          <w:i w:val="false"/>
          <w:color w:val="ff0000"/>
          <w:sz w:val="28"/>
        </w:rPr>
        <w:t>N 620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23.10.2013 </w:t>
      </w:r>
      <w:r>
        <w:rPr>
          <w:rFonts w:ascii="Times New Roman"/>
          <w:b w:val="false"/>
          <w:i w:val="false"/>
          <w:color w:val="ff0000"/>
          <w:sz w:val="28"/>
        </w:rPr>
        <w:t>N 1140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24.09.2014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24.10.2014 </w:t>
      </w:r>
      <w:r>
        <w:rPr>
          <w:rFonts w:ascii="Times New Roman"/>
          <w:b w:val="false"/>
          <w:i w:val="false"/>
          <w:color w:val="ff0000"/>
          <w:sz w:val="28"/>
        </w:rPr>
        <w:t>N 1137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30.11.2014 </w:t>
      </w:r>
      <w:r>
        <w:rPr>
          <w:rFonts w:ascii="Times New Roman"/>
          <w:b w:val="false"/>
          <w:i w:val="false"/>
          <w:color w:val="ff0000"/>
          <w:sz w:val="28"/>
        </w:rPr>
        <w:t>N 1157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2014.11.27 </w:t>
      </w:r>
      <w:r>
        <w:rPr>
          <w:rFonts w:ascii="Times New Roman"/>
          <w:b w:val="false"/>
          <w:i w:val="false"/>
          <w:color w:val="ff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10.04.2015 </w:t>
      </w:r>
      <w:r>
        <w:rPr>
          <w:rFonts w:ascii="Times New Roman"/>
          <w:b w:val="false"/>
          <w:i w:val="false"/>
          <w:color w:val="ff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14.07.2015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27.07.2015 </w:t>
      </w:r>
      <w:r>
        <w:rPr>
          <w:rFonts w:ascii="Times New Roman"/>
          <w:b w:val="false"/>
          <w:i w:val="false"/>
          <w:color w:val="ff0000"/>
          <w:sz w:val="28"/>
        </w:rPr>
        <w:t>N 593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25.02.2016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10.02.2017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07.06.2017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14.08.2017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22.08.2017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06.04.2018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26.06.2018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03.06.2018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19.10.2018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28.03.2019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11.04.2019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23.10.2019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04.12.2019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01.07.2021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10.11.2021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30.11.2021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31.12.2021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31.12.2021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05.08.2022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31.10.2022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05.11.2022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05.11.2022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11.11.2022 </w:t>
      </w:r>
      <w:r>
        <w:rPr>
          <w:rFonts w:ascii="Times New Roman"/>
          <w:b w:val="false"/>
          <w:i w:val="false"/>
          <w:color w:val="ff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29.11.2022 </w:t>
      </w:r>
      <w:r>
        <w:rPr>
          <w:rFonts w:ascii="Times New Roman"/>
          <w:b w:val="false"/>
          <w:i w:val="false"/>
          <w:color w:val="ff0000"/>
          <w:sz w:val="28"/>
        </w:rPr>
        <w:t>№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23.02.2023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19.09.2023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31.10.2023 </w:t>
      </w:r>
      <w:r>
        <w:rPr>
          <w:rFonts w:ascii="Times New Roman"/>
          <w:b w:val="false"/>
          <w:i w:val="false"/>
          <w:color w:val="ff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 xml:space="preserve"> (19.10.2023 бастап қолданысқа енгiзiледi); 05.07.2024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10.07.2024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13.05.2025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27.06.2025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 стратегиялық объектілер бар заңды тұлғалар акцияларының пакеттері (қатысу үлестері, пайлары)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"Қазатомөнеркәсіп" ұлттық атом компаниясы" АҚ акциялар пакетінің 62,99336549 %-ы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"Ядролық технологиялар паркі"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атом энергетикалық комбинаты" ЖШС қатысу үлесінің 100 %-ы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2012.08.23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 металлургия зауыты" АҚ акциялар пакетінің 94,3292 %-ы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АҚ акциялар пакетінің 99,7896 %-ы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"АППАҚ" ЖШС қатысу үлесінің 65%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"Қаратау" ЖШС қатысу үлесінің 50%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"Инкай" бірлескен кәсіпорны" ЖШС қатысу үлесінің 60%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"Катко" бірлескен кәсіпорын" ЖШС қатысу үлесінің 49%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"Заречное" Қызылорда – Қызылорда – Қырғыз шетелдік инвестицияларымен бірлескен кәсіпорны" АҚ акциялары пакетінің 49,979 %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"Байкен – U" ЖШС қатысу үлесінің 5%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26.06.2018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13.05.2025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"Ақбастау" бірлескен кәсіпорын" АҚ акциялар пакетінің 50%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"Семізбай-U" ЖШС қатысу үлесінің 51 %-ы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18.06.2013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қаулыcымен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"РУ-6" ЖШС қатысу үлесінің 100 %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"Сауда-көлік компаниясы" ЖШС қатысу үлесінің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 Дала. КZ" АҚ акциялар пакетінің 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"KEGOC" АҚ акциялары пакетінің 85 %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ГЭС" АҚ акциялар пакетінің 96,3 %-ы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СЭС" АҚ акциялар пакетінің 90%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"Шүлбі СЭС" АҚ акциялар пакетінің 92,14%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"Шардара СЭС"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Президентінің 07.06.2017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Тrаde house КаzМunаiGaz N.V.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КаzМunаiGaz РКОР Invеstment В.V.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2014.11.27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2014.11.27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Valsera Holdings B.V. акциялар пакетінің 50%-ы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"РеtroKazakhstan Оil Рrоducts" ЖШС қатысу үлесінің 99,43%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АҚ акциялар пакетінің 90,000000001 %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"КТК – К" АҚ акциялар пакетінің 19%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"КТК – Р" АҚ акциялар пакетінің 19%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"Қазақстан-Қытай құбыржолы" қатысу үлесінің 50%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"МұнайТас" Солтүстік-Батыс құбыр компаниясы" ЖШС қатысу үлесінің 51 %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мұнай өңдеу зауыты" ЖШС қатысу үлесінің 99,53619433 %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"Интергаз Орталық Азия"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"QazaqGaz Aimaq" АҚ акциялар пакетінің 100 %-ы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"Азаматтық авиация академиясы" АҚ акциялар пакетінің 90%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Ғарыш Сапары" ұлттық компаниясы" АҚ акциялар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"Ғарыштық байланыс республикалық орталығы"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2011.07.21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АҚ акциялары пакетінің 41%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"Қазпочта"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темір жолы" ұлттық компаниясы" АҚ акциялар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АҚ 1 акциясы + акциялар пакетінің 25%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"QazaqGaz" ұлттық компаниясы" АҚ акциялары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2012.08.23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"Хиуаз Доспанова атындағы "Атырау халықаралық әуежайы"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"Қызылорда әуежайы және тасымалдау – АТХӘ" АҚ акциялар пакетінің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 Молдағұлова халықаралық әуежайы"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 Назарбаев халықаралық әуежайы"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халықаралық әуежайы"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"Өскемен әуежайы"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 атындағы "Қостанай" халықаралық әуежайы"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әуежайы"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 әуежайы"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халықаралық әуежайы" ЖШС қатысу үлесінің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"Kyzyl-Zhar халықаралық әуежайы" ЖШС қатысу үлесінің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ғарыштық зерттеулер мен технологиялар орталығы"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"Азиялық Газқұбыры" ЖШС қатысу үлесінің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"Азиялық Газқұбыры – Қорғас" ЖШС қатысу үлесінің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теңіз сауда порты" ұлттық компаниясы"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АҚ-ның акциялар пакетінің 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"Астанаэнергосервис" АҚ-ның акциялар пакетінің 99,5%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"Turanium" ЖШС қатысу үлесінің 50 %-ы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тау-химия компаниясы" бірлескен кәсіпорны" ЖШС акциялары пакетінің 30 %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"Үлбі-ЖБҚ" ЖШС қатысу үлесінің 51 %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АҚ акциялар пакетінің 67 %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"Буденовское" бірлескен кәсіпорны" ЖШС қатысу үлесінің 51%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 – SaUran" ЖШС қатысу үлесінің 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"АЭС Өскемен ГЭС" ЖШС қатысу үлесінің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"АЭС Шүлбі ГЭС" ЖШС қатысу үлесінің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"АстанаГаз ҚМГ" АҚ акциялар пакетінің 100 %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өндіруші кәсіпорны" ЖШС қатысу үлесінің 51%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әуежайы" АҚ акциялар пакетінің 100 % (Қызылорда қ.)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"QazBioPharm" ұлттық холдингі"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"В.Г. Фесенков атындағы астрофизикалық институт" ЖШС қатысу үлесінің 100 %-ы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"Ионосфера институты" ЖШС қатысу үлесінің 100 %-ы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халықаралық әуежайы" АҚ қатысу үлесінің 100 %-ы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"У.Д. Қантаев атындағы Мойнақ гидроэлектр станциясы" АҚ акциялар пакетінің 100 %-ы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"Digital Silk Road Company" ЖШС қатысу үлесінің 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 стратегиялық объектілері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(қатысу үлестері, пайлары)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"Самұрық-Қазына" ұлттық әл-ауқат қоры"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"ҚазҚуат"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АҚ акциялар пакетінің 67 %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"Самұрық-Энерго" АҚ акциялар пакетінің 100%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мұнай құбырлары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"Кенқияқ - Атырау"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"Теңіз - Новоросийск" мұнай құбыры (Теңіз кен орнынан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шекарасына дейін ұзындығы 452 км)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 – Атырау – Самара" мұнай құбыры ("Өзен" бас мұнай айдау станциясынан Ресей Федерациясының шекарасына дейін)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"Қаламқас - Қаражанбас - Ақтау"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 – Жетібай – Ақтау" мұнай құбыры (2-желі)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 – Жетібай – Ақтау" мұнай құбыры (Ø720 мм)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"Тарас Қасымов атындағы мұнай айдау станциясы – Нұрибек Нәбиұлы Шманов атындағы мұнай айдау станциясы – Атырау мұнай өңдеу зауыты" мұнай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"Нұрибек Нәбиұлы Шманов атындағы мұнай айдау станциясы – Атырау мұнай өңдеу зауыты" мұнай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"Прорва - Құлсары"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"НПСЗ - Қосшағыл"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"Мартыши - Атырау"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13.05.2025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"Комсомольск - Мақат"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"Жаңажол - Кенқияқ"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"Кеңқияқ – Бестамақ" мұнай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"Омбы – Павлодар" мұнай құбыры (Ресей Федерациясының шекарасынан "Павлодар" бас мұнай айдау станциясына дейін)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- Шымкент"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"Құмкөл – Қарақойын" мұнай құбырының үш желісі (диаметрі 530 мм, 720 мм және 820 мм)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– Шағыр" мұнай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"Атасу - Алашанькоу" мұнай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"Кеңқияқ-Құмкөл" мұнай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"Туймазы-Омбы-Новосибирск 2" (ТОН-2) мұнай құбырының қазақстандық учаскесі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"Әлібекмола" бас мұнай айдау станциясы" мұнай құбыры – "Жаңа жол – Кеңқияқ" мұнай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Бозащы – Қаражанбас" мұнай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– Павлодар мұнай-химия зауыты" мұнай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газ құбырлары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"Орта Азия - Орталық"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"Мақат - Солтүстік Кавказ"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"Окарем - Бейнеу"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"Оренбург - Новопсков" газ құбыры (БҚО аумағы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316 км және 63 км учаскелері)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"Союз" газ құбыры (БҚО аумағы бойынша 316 км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км учаскелері)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"Бұхара - Орал"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"Қарталы - Рудный - Қостанай"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"Газли - Шымкент"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"Бұхара газтасымалдаушы ауданы – Ташкент – Бiшкек – Алматы" газ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"Ақшабұлақ - Қызылорда"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"Өзен - Ақтау"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0-132 участкедегі "Жаңажол - Ақтөбе"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"Амангелді - КС - 5"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– Қытай" газ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газ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Бозой – Шымкент" газ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– Талдықорған" газ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132-188 км учаскесіндегі "Жаңажол – Ақтөбе"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– Байсерке – Талғар" газ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– Байсерке – Талғар" газ құбыры (2-желі)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электр желісі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электр желісі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почта желісі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Ақпарат және коммуникациялар министрінің 2016 жылғы 20 шілдедегі № 44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 құқықтық актілерді мемлекеттік тіркеу тізілімінде № 14130 болып тіркелген) почта байланысының әмбебап көрсетілетін қызметтерінің сапа көрсеткіштеріне сәйкес орналастырылатын, қызметтер көрсету үшін жабдықталған және пошта байланысының стационарлық бөлімшелері түрінде жұмыс істейтін Ұлттық пошта операторының өндірістік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темір жол желісі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Магистралдық темір жол желісі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әуежайлар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 Молдағұлова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 Назарбаев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 атындағы "Қостанай"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"Kyzyl-Zhar халықаралық әуежайы" ЖШС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халықаралық әуежайы" ЖШС мүлкі: жер учаскелері, ұшу-қону жолағы (тары),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"Хиуаз Доспанова атындағы "Атырау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әуежайы" АҚ (Қызылорда қ.)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саласының объектілері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Тянь-Шань биік таулы астрофизикалық обсерваториясы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Астрофизикалық зерттеулер обсерваториясы (Алматы қаласы,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Каменка үстірті)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"Ассы" обсерваториясы (Іле Алатауы, Ассы-Түрген үстірті)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радиополигоны (Алматы қаласы, Каменка үстірті)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"Космостанция" экспедициялық базасы (Алматы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Ғарыштық ақпараттық қабылдау орталығы (КАҚО)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Л.Н.Гумилев атындағы Ұлттық университет базасындағы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Ғарыштық мониторинг орталығы (ҒМО) (Астана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"KazSat" байланыс және хабар тарату ғарыш аппараты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аппараттарының ұшуларын басқарудың жер үсті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және байланыс мониторингі жүйесі (Ақкөл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"Байқоңыр" кешені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"Бәйтерек" қазақстан-ресей бірлескен кәсіпорны" АҚ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аппараттарын құрастыру-сынау кешені (Астана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техникасының арнайы конструкторлық-технологиялық бюросы (Астана қаласы)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қашықтықтан зондтау (бұдан әрі – ЖҚЗ) ғарыш аппараттарын басқарудың жерүсті кешені (Астана қаласы)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ЖҚЗ ғарыш аппараттарынан ақпарат қабылдауға, оны өңдеуге және таратуға арналған жерүсті нысаналы кешені (Астана қаласы)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құрылыстары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Бұхтырма СЭС-нің мүліктік кешені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Шардара СЭС-нің мүліктік кешені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СЭС-нің мүліктік кешені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өзеніндегі тасқын суға қарсы Көксарай контрреттегіші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ГЭС-тің мүліктік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ГЭС-тің мүліктік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У.Д. Қантаев атындағы Мойнақ ГЭС-нің мүліктік кешені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қозғалысын басқару жүйесінің аэронавигациялық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"Қазаэронавигация" РМК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Кемелердің қауіпсіз жүзуін реттейтін және оған кепілдік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құрылғылар мен навигациялық белгілер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жүзетін гидротехникалық құрылғылар, оның 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Бұхтырма (төрт камералы), Өскемен (бір камералы), Шүлбі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(бір камералы) шлюздары және Орал-Каспий арнасы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Навигациялық мүкәммал белгілерімен қамтамасыз етілген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жүретін су жолдары мен жабдықтар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 қозғалысын басқару жүйелері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энергиясын пайдаланатын объектілер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ұлттық ядролық орталығы" РМК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(шаруашылық жүргізу құқығында) (Курчатов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ядролық орталығы" РМК "Бурабай" геофизикалық обсерваториясы (Бурабай кенті)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"Ядролық физика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порттары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теңіз сауда порты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пайдаланымдағы автомобиль жолдары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автомобиль жолдары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және аудандық маңызы бар автомобиль жолдары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байланыс желілері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Байланыстың магистралдық желілері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 саласының объектісі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ЖЭО-2 мүліктік кешені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 өндірістері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мұнай өңдеу зауытының мүліктік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мұнай-химия зауытының мүліктік кешені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көлік-логистика орталығының объектілері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"Digital Silk Road Company" ЖШС-ның Қазақстан Республикасы Мемлекеттік шекарасының шекаралық белдеуінде орналасқан жер учаскелері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ГЭС – гидроэлектр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 – еншілес мемлекеттік кәсіпорын;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ЖШС – жауапкершілігі шектеулі серіктестік;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РМК – республикалық мемлекеттік кәсіпорын.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Мемлекетпен аффилиирленбеген заңды тұлғалардың, сондай-ақ жеке тұлғалардың меншігінде тұрған стратегиялық объектілердің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2012.08.23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05.09.2013 </w:t>
      </w:r>
      <w:r>
        <w:rPr>
          <w:rFonts w:ascii="Times New Roman"/>
          <w:b w:val="false"/>
          <w:i w:val="false"/>
          <w:color w:val="ff0000"/>
          <w:sz w:val="28"/>
        </w:rPr>
        <w:t>N 928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21.01.2014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24.09.2014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24.10.2014 </w:t>
      </w:r>
      <w:r>
        <w:rPr>
          <w:rFonts w:ascii="Times New Roman"/>
          <w:b w:val="false"/>
          <w:i w:val="false"/>
          <w:color w:val="ff0000"/>
          <w:sz w:val="28"/>
        </w:rPr>
        <w:t>N 1137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25.02.2016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10.02.2017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01.06.2017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14.08.2017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22.08.2017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06.04.2018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26.06.2018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23.10.2019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30.12.2020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01.07.2021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10.11.2021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31.12.2021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11.11.2022 </w:t>
      </w:r>
      <w:r>
        <w:rPr>
          <w:rFonts w:ascii="Times New Roman"/>
          <w:b w:val="false"/>
          <w:i w:val="false"/>
          <w:color w:val="ff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29.11.2022 </w:t>
      </w:r>
      <w:r>
        <w:rPr>
          <w:rFonts w:ascii="Times New Roman"/>
          <w:b w:val="false"/>
          <w:i w:val="false"/>
          <w:color w:val="ff0000"/>
          <w:sz w:val="28"/>
        </w:rPr>
        <w:t>№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23.02.2023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19.09.2023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05.07.2024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17.09.2024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13.05.2025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 стратегиялық объектілер бар заңды тұлғалар акцияларының пакеттері (қатысу үлестері, пайлары)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30.12.2020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 ата халықаралық әуежайы" АҚ акциялар пакетінің 100 % (Тараз қ.)"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халықаралық әуежайы"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 халықаралық әуежайы" АҚ акциялар пакетінің 100 % (Қарағанды қ.)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халықаралық әуежайы" ЖШС қатысу үлесінің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әуежайы және тасымалдау - АТХӘ" АҚ акциялар пакетінің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24.09.2014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Vаlsеrа Hоldings§В.V. акциялар пакетінің 50%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"КТК - К" АҚ акциялар пакетінің 81%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"Қазақстандық-Қытай құбыржолы" ЖШС қатысу үлесінің 50%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11.06.2019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 тау-кен-химиялық комбинаты" ЖШС қатысу үлесінің 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"Бетпақ Дала" бірлескен кәсіпорны" ЖШС қатысу үлесінің 70 %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"АППАҚ" ЖШС қатысу үлесінің 35%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ЖШС қатысу үлесінің 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"Катко" бірлескен кәсіпорны" ЖШС қатысу үлесінің 51%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Қазақстан – Ресей – Қырғыз шетелдік инвестицияларымен бірлескен кәсіпорны" АҚ акциялары пакетінің 50,021 %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"Байкен – U" ЖШС қатысу үлесінің 95%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"Қызылту" ЖШС-ның қатысу үлесі 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13.05.2025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"Ақбастау" бірлескен кәсіпорны" АҚ акциялар пакетінің 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"МұнайТас" Солтүстік-Батыс құбыр компаниясы" ЖШС қатысу үлесінің 49 %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АҚ акциялар пакетінің 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"Азиялық Газқұбыры" ЖШС қатысу үлесінің 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"Серебрянск органикалық емес өндіріс зауыты" ЖШС 100% қатысу үлесі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"Turanium" ЖШС қатысу үлесінің 50 %-ы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тау-химия компаниясы" бірлескен кәсіпорны" ЖШС акциялары пакетінің 70 %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АҚ 1 акциясы – акциялар пакетінің 75%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"Үлбі-ЖБҚ" ЖШС қатысу үлесінің 49 %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30.12.2020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"TNS-plus" ЖШС қатысу үлесінің 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"Буденовское" бірлескен кәсіпорны" ЖШС қатысу үлесінің 49%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өндіруші кәсіпорны" ЖШС қатысу үлесінің 49%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эйр" авиакомпаниясы" АҚ акциялар пакетінің 100 % (Жезқазған қ.)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05.07.2024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"КЕGОС" АҚ акциялар пакетінің 15 %-ы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"Семізбай-U" ЖШС қатысу үлесінің 49 %-ы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 металлургия зауыты" АҚ акциялар пакетінің 5,6708 %-ы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АҚ акциялар пакетінің 0,2104 %-ы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ГЭС" АҚ акциялар пакетінің 3,7 %-ы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мұнай құбырлары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17.09.2024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газ құбырлары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13.05.2025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(188-241 км учаскесіндегі) "Жаңажол - Ақтөбе" газ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 – Майқапшағай" газ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электр желісі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Кернеуі 220 кВ электржелі объектілері (ВЛ 220 кВ: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- Айса - Агадырь - Мойынты - Қаражыңғыл - Қаражал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Барсеңгір - Никольское, Мойынты - ПС N 5А - Балхаш, ПС 220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кВ: "Барсеңгір", "Қаражал" және "Мойынты")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әуежайлар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 ата халықаралық әуежайы" АҚ (Тараз қ.)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 халықаралық әуежайы" АҚ (Қарағанды қ.)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халықаралық әуежайы" ЖШС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эйр" авиакомпаниясы" АҚ (Жезқазған қ.)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05.07.2024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құрылыстары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Магистралдық байланыс желілері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Магистральдық байланыс желілері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инфрақұрылымы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"Боран" орбиталық кемесі: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Зауыттық нөмірі 2К1 11Ф35 бұйымы.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Зауыттық нөмірі МТ 11Ф35 бұйымының макеті.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 - акционерлік қоғам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