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048f" w14:textId="9960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7 мамырдағы N 363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маусымдағы N 635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жанынан мемлекеттік корпоративтік басқару мәселелері жөніндегі мамандандырылған кеңестер құру туралы" Қазақстан Республикасы Үкіметінің 2007 жылғы 7 мамырдағы N 363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(1-тармағы 1) тармақшасының күші жойылды - Қазақстан Республикасы Үкіметінің 2008 жылғы 12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Қазақстан Республикасы Үкіметінің жанындағы "ҚазАгро" ұлттық холдингі" акционерлік қоғамын дамыту мәселелері жөніндегі мамандандырылған кеңестің құрамына: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Күрішбаев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Ақылбек Қажығұлұлы          Ауыл шаруашылығы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болып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Есімов Ахметжан Смағұлұлы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(1-тармағы 3) тармақшасының күші жойылды - Қазақстан Республикасы Үкіметінің 2008 жылғы 12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