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3bae" w14:textId="ce23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26 шілдедегі N 633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маусымдағы N 633 Қаулысы. Күші жойылды - Қазақстан Республикасы Үкіметінің 2020 жылғы 27 наурыздағы № 142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27.03.2020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 "Акциялардың мемлекеттік пакеттеріне дивидендтер мен ұйымдардағы қатысудың мемлекеттік үлестеріне кірістер туралы" Қазақстан Республикасы Үкіметінің 2007 жылғы 26 шілдедегі N 633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 мынадай мазмұндағы реттік нөмірлері 9, 10 және 11-жолдармен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"Каспий" әлеуметтік-кәсіпкерлік корпорациясы" ұлттық компаниясы" АҚ.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"Тобыл" әлеуметтік-кәсіпкерлік корпорациясы" ұлттық компаниясы" АҚ.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"Батыс" әлеуметтік-кәсіпкерлік корпорациясы" ұлттық компаниясы" АҚ".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