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8a4d" w14:textId="0998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Алаш қозғалысының 90 жылдығын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Алаш қозғалысы қайраткерлерінің есімін мәңгі есте қалдыру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Алаш қозғалысының 90 жылдығын дайындау және өткізу жөніндегі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облыстардың және Астана мен Алматы қалаларының әкімдері: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көзделген іс-шаралардың уақтылы орындалуын қамтамасыз етсін;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2008 жылғы 1 желтоқсанға Қазақстан Республикасы Мәдениет және ақпарат министрлігіне Жоспардың орындалуы туралы ақпарат ұсынсын.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 және ақпарат министрлігі 2008 жылғы 20 желтоқсанға Қазақстан Республикасының Үкіметіне Жоспардың орындалуы туралы жиынтық ақпарат ұсынсын.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2008 жылғы 26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624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Алаш қозғалысының 90 жылдығын дайындау және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жөніндегі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393"/>
        <w:gridCol w:w="1733"/>
        <w:gridCol w:w="1673"/>
        <w:gridCol w:w="1953"/>
        <w:gridCol w:w="25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Іс-шаралар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луына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тылар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 теңге)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"Алаш" қозғалысына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тақырыптық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деректі фильм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теңге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"Алаш" қозғалысының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театрдың қойылымын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 мұрасы"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көркем әдебиеттер сериясын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"Әдеби-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сомасында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"Алаш" қозғалысының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тақырыптық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маркаларын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(блогтарын) шығаруды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Л.Н. Гумилев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"Алаш" қозғалысының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жылдығына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ғылыми-теориялық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өткізу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"Ішкі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сомасында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"Алаш" қозғалысына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ғылыми-теориялық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- 0,7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мекендерге, көшелерге және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орындарына "Алаш"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есімдерін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ономастикалық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отырыстарында басым түрде қарау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Тарихы "Алаш"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өкілдерінің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өмірі және қызметімен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қалалар мен елді 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тақтайшалар орнату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- 1,2,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- 3,0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"Алқа" шығармашылық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қызметіне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дөңгелек үстел өткізу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Атаулы 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орайластырылған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поэзия, проза,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әуен және бейнелеу өнері номинациялары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конкурсына ұйымдастыру және өткізу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облыстық мұражайларда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"Алаш" қозғалысына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қайраткерлеріне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тақырыптық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көрмелер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"Алаш" қозғалысына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қайраткерлеріне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тақырыптық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сағаттары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кештерін,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конкурстарын өткізу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"Алаш" энциклопедиясын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жөнінде арнайы жұмыс тобын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оның жұмыс жоспарын бекіту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"Алаш" қозғалысының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құралдарында жария ету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сомасында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 -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Ақпараттандыру және байланыс агенттігі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