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6068" w14:textId="7666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Өнеркәсіп комитетінің "Кентау СуШар" республикалық мемлекеттік кәсіпорнының теңгеріміндегі Баялдыр қалдық сақтау қоймасын және Кентау қаласының
оңтүстік-батыс ауданындағы "Глубокий" кенішінен суағар төкпесін республикалық меншіктен Оңтүстік Қазақстан облысының коммуналдық
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әкімінің Қазақстан Республикасы Индустрия және сауда министрлігі Өнеркәсіп комитетінің "Кентау СуШар" республикалық мемлекеттік кәсіпорнының теңгеріміндегі Баялдыр қалдық сақтау қоймасын және Кентау қаласының оңтүстік-батыс ауданындағы "Глубокий" кенішінен суағар төкпесін (бұдан әрі - объектілер) республикалық меншіктен Оңтүстік Қазақстан облысының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және Оңтүстік Қазақстан облысының әкімдігімен бірлесіп, заңнамада белгіленген тәртіппен объектілерді қабылдау-беру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