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cfa0" w14:textId="d20c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халықаралық ұшуларды орындауға арналған әуеайлағын ашу туралы</w:t>
      </w:r>
    </w:p>
    <w:p>
      <w:pPr>
        <w:spacing w:after="0"/>
        <w:ind w:left="0"/>
        <w:jc w:val="both"/>
      </w:pPr>
      <w:r>
        <w:rPr>
          <w:rFonts w:ascii="Times New Roman"/>
          <w:b w:val="false"/>
          <w:i w:val="false"/>
          <w:color w:val="000000"/>
          <w:sz w:val="28"/>
        </w:rPr>
        <w:t>Қазақстан Республикасы Үкіметінің 2008 жылғы 26 маусымдағы N 613 Қаулысы</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1995 жылғы 20 желтоқсандағы Заңының  </w:t>
      </w:r>
      <w:r>
        <w:rPr>
          <w:rFonts w:ascii="Times New Roman"/>
          <w:b w:val="false"/>
          <w:i w:val="false"/>
          <w:color w:val="000000"/>
          <w:sz w:val="28"/>
        </w:rPr>
        <w:t xml:space="preserve">55-бабына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Жезқазған қаласының халықаралық ұшуларды орындауға арналған әуеайлағы ашылсын.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 Қазақстан Республикасы Ішкі істер министрлігі, Қазақстан Республикасы Денсаулық сақтау министрлігі, Қазақстан Республикасы Қаржы министрлігі және Қазақстан Республикасы Ұлттық қауіпсіздік комитеті (келісім бойынша) заңнамада белгіленген тәртіппен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