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3a90" w14:textId="3693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ҚР Үкіметінің 2010.03.31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Мәдениет министрлігінің қарамағындағы ұйымдар Қазақстан Республикасы Мәдениет министрлігі Мәдениет комитетінің қарамағына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2010.03.31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К.Мәсімов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министрлігі </w:t>
      </w:r>
      <w:r>
        <w:br/>
      </w:r>
      <w:r>
        <w:rPr>
          <w:rFonts w:ascii="Times New Roman"/>
          <w:b/>
          <w:i w:val="false"/>
          <w:color w:val="000000"/>
        </w:rPr>
        <w:t>
Мәдениет комитетінің қарамағына берілетін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 енгізілді - ҚР Үкіметінің 2010.03.31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2008.12.23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2010.01.30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2010.03.31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27.01.2014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03.02.2014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Театрлар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"Абай атындағы Қазақ мемлекеттік академиялық опера және балет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03.02.2014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"М. Әуезов атындағы Қазақ мемлекеттік академиялық драма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"М. Лермонтов атындағы Мемлекеттік академиялық орыс драма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"Ғ. Мүсірепов атындағы Қазақ мемлекеттік академиялық балалар мен жасөспірімдер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"Н. Сац атындағы Орыс мемлекеттік академиялық балалар мен жасөспірімдер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"Құдыс Қожамияров атындағы Республикалық мемлекеттік ұйғыр музыкалық комедия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"Республикалық мемлекеттік корей музыкалық комедия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"Республикалық неміс драма театры" республикалық мемлекеттік қазыналық кәсіпорны.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Концерттік ұйымдар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"Жамбыл атындағы Қазақ мемлекеттік филармониясы"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"Құрманғазы атындағы Қазақ мемлекеттік академиялық халық аспаптар оркестрі"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Республикасының "Салтанат" мемлекеттік би ансамблі"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Камератасы" классикалық музыка ансамблі"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Республикасының мемлекеттік академиялық би театры"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"Ақ жауын" мемлекеттік камералық оркестрі"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 әуендері" акционерлік қоғамы.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Мұражайлар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"Қазақстан Республикасының Президенттік мәдениет орталығы"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27.01.2014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Республикасының мемлекеттік орталық мұражайы"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"Ә. Қастеев атындағы Қазақстан Республикасының мемлекеттік өнер мұражайы"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"Сирек кездесетін қияқты саз аспаптарының мемлекеттік коллекциясы"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"Республикалық кітап мұражайы" республикалық мемлекеттік қазыналық кәсіпорны.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Кино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"Шәкен Айманов атындағы "Қазақфильм" акционерлік қоғамы.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Тарихи-мәдени қорықтар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"Отырар мемлекеттік археологиялық қорық-мұражайы"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"Ұлытау" ұлттық тарихи-мәдени және табиғи қорық-мұражайы"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"Әзірет-Сұлтан" мемлекеттік тарихи-мәдени қорық-мұражайы"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"Абайдың "Жидебай-Бөрілі" мемлекеттік тарихи-мәдени және әдеби-мемориалдық қорық-мұражайы"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"Ежелгі Тараз ескерткіштері" мемлекеттік тарихи-мәдени қорық-мұражайы"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"Тамғалы" мемлекеттік тарихи-мәдени және табиғи қорық-мұражайы"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"Ордабасы" ұлттық тарихи-мәдени қорығы"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30-1. «Есік» мемлекеттік тарихи-мәдени қорық-мұражайы» республикалық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30-2. «Берел» мемлекеттік тарихи-мәдени қорық-мұражайы» республикалық мемлекеттік қазыналық кәсіпорны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Кітапханалар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"Қазақстан Республикасының Ұлттық кітапханасы"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"Зағип және нашар көретін азаматтарға арналған республикалық кітапхана"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"Астана қаласындағы Қазақстан Республикасының Ұлттық академиялық кітапханасы" мемлекеттік мекемесі.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Өзге де ұйымдар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"Қазақстан халқының рухани даму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"Қазқайтажаңарту" республикалық мемлекеттік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"Мәдени саясат және өнертану институты" жауапкершілігі шектеулі серіктестігі.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"Көшпелілердің мәдени мұрасы проблемалары жөніндегі қазақ ғылыми-зерттеу институты" жауапкершілігі шектеулі серіктестігі.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министрлігі" деген бөлімнің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министрлігінің Мәдениет комитеті".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20.12.2012 </w:t>
      </w:r>
      <w:r>
        <w:rPr>
          <w:rFonts w:ascii="Times New Roman"/>
          <w:b w:val="false"/>
          <w:i w:val="false"/>
          <w:color w:val="000000"/>
          <w:sz w:val="28"/>
        </w:rPr>
        <w:t>№ 1641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