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0e5d" w14:textId="6da0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маусымдағы N 608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Ақтөбе қаласының көшелеріне жол-жөндеу жұмыстарын жүргізуге Ақтөбе облысының әкімдігіне аудару үшін 2008 жылға арналған республикалық бюджетте көзделген Қазақстан Республикасы Үкіметінің шұғыл шығындарға арналған резервінен 1500000000 (бір миллиард бес жүз миллион) теңге сомасында ағымдағы нысаналы трансферттер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