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059f" w14:textId="d8d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медициналық холдинг" акционерлік қоғамының директорлар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маусымдағы N 603 Қаулысы. Күші жойылды - Қазақстан Республикасы Үкіметінің 2010 жылғы 1 наурыздағы № 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2010.03.01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"Ұлттық медициналық холдинг" акционерлік қоғамын құру және Қазақстан Республикасы Үкіметінің резервінен қаражат бөлу туралы" Қазақстан Республикасы Үкіметінің 2008 жылғы 13 мамырдағы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комитетімен бірлесіп, заңнамада белгіленген тәртіппен осы қаулыға қосымшаға сәйкес "Ұлттық медициналық холдинг" акционерлік қоғамының директорлар кеңесінің құрамын сайлауды қамтамасыз етсін;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ай мерзімде үш тәуелсіз директордың кандидатурасы бойынша ұсыныс енгізсін.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Қосымшаға өзгерту енгізілді - ҚР Үкіметінің 2009.03.12.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  2009.07.23.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"Ұлттық медициналық холдинг" акционерлік қоғамының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директорлар кеңесінің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 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 көмекшісі,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Біртанов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Елжан Амантайұлы      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Мағауияқызы   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                      - "Ұлттық медициналық холдинг"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Төрегелдіұлы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Хьюберт Блум  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Грегори Паппас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Сұлтанов      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Егелұлы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