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6449" w14:textId="87f6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15 ақпандағы N 143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маусымдағы N 595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"2009 жылы Қазақстан Республикасы халқының ұлттық санағын өткізуге жәрдемдесетін республикалық комиссия құру туралы" Қазақстан Республикасы Үкіметінің 2008 жылғы 15 ақпандағы N 143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жылы Қазақстан Республикасы халқының ұлттық санағын өткізуге жәрдемдесетін республикалық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Мыңбай 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Қамзабекұлы             және ақпарат вице-министрі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Тобылбек Есенжолұлы           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Тәкенов                      - Алматы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Долдайұлы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Жақсылықов                   - Астана қаласы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Мекешұлы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Нұрланбаев                   - Шығыс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Құмарбекұлы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Бөрібаев Асқар Ысмайылұлы, Күрішбаев Ақылбек Қажығұлұлы, Долженков Виктор Анатольевич, Смағұлов Болат Советұлы, Бергенев Әділғазы Сәдуақасұлы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