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83af" w14:textId="7738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білім беру ұйымдарында (Қазақстан Республикасының Ұлттық қауіпсіздік комитетінің білім беру ұйымдарында мамандар даярлауды қоспағанда) жоғарғы және жоғарғы оқу орнынан кейінгі, сондай-ақ техникалық және кәсіптік білімі бар мамандар даярлауға 2008/2009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Қазақстан Республикасы Үкіметінің 2008 жылғы 18 маусымдағы N 591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Білім туралы </w:t>
      </w:r>
      <w:r>
        <w:rPr>
          <w:rFonts w:ascii="Times New Roman"/>
          <w:b w:val="false"/>
          <w:i w:val="false"/>
          <w:color w:val="000000"/>
          <w:sz w:val="28"/>
        </w:rPr>
        <w:t>
" 2007 жылғы 27 шілдедегі және "
</w:t>
      </w:r>
      <w:r>
        <w:rPr>
          <w:rFonts w:ascii="Times New Roman"/>
          <w:b w:val="false"/>
          <w:i w:val="false"/>
          <w:color w:val="000000"/>
          <w:sz w:val="28"/>
        </w:rPr>
        <w:t xml:space="preserve"> 2008 жылға арналған республикалық бюджет туралы </w:t>
      </w:r>
      <w:r>
        <w:rPr>
          <w:rFonts w:ascii="Times New Roman"/>
          <w:b w:val="false"/>
          <w:i w:val="false"/>
          <w:color w:val="000000"/>
          <w:sz w:val="28"/>
        </w:rPr>
        <w:t>
" 2007 жылғы 6 желтоқсандағы заңдарына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бюджеттен қаржыландырылатын білім беру ұйымдарында техникалық және кәсіптік білімі бар мамандар даярлауға 2008/2009 оқу жылына арналған мемлекеттік білім беру 
</w:t>
      </w:r>
      <w:r>
        <w:rPr>
          <w:rFonts w:ascii="Times New Roman"/>
          <w:b w:val="false"/>
          <w:i w:val="false"/>
          <w:color w:val="000000"/>
          <w:sz w:val="28"/>
        </w:rPr>
        <w:t xml:space="preserve"> тапсырысы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бюджеттен қаржыландырылатын білім беру ұйымдарында жоғары білімі бар мамандар даярлауға 2008/2009 оқу жылына арналған мемлекеттік білім беру 
</w:t>
      </w:r>
      <w:r>
        <w:rPr>
          <w:rFonts w:ascii="Times New Roman"/>
          <w:b w:val="false"/>
          <w:i w:val="false"/>
          <w:color w:val="000000"/>
          <w:sz w:val="28"/>
        </w:rPr>
        <w:t xml:space="preserve"> тапсырысы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бюджеттен қаржыландырылатын білім беру ұйымдарында жоғары оқу орнынан кейінгі білімі бар мамандар даярлауға 2008/2009 оқу жылына арналған мемлекеттік білім беру 
</w:t>
      </w:r>
      <w:r>
        <w:rPr>
          <w:rFonts w:ascii="Times New Roman"/>
          <w:b w:val="false"/>
          <w:i w:val="false"/>
          <w:color w:val="000000"/>
          <w:sz w:val="28"/>
        </w:rPr>
        <w:t xml:space="preserve"> тапсырысы </w:t>
      </w:r>
      <w:r>
        <w:rPr>
          <w:rFonts w:ascii="Times New Roman"/>
          <w:b w:val="false"/>
          <w:i w:val="false"/>
          <w:color w:val="000000"/>
          <w:sz w:val="28"/>
        </w:rPr>
        <w:t>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бағдарламалар әкімшілері заңнамада белгіленген тәртіппен республикалық бюджеттен қаржыландырылатын білім беру ұйымдарында жоғары және жоғары оқу орнынан кейінгі білімі бар, сондай-ақ техникалық және кәсіптік білімі бар мамандар даярлауға бекітілген мемлекеттік білім беру тапсырыстарын орналастыруды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 Білім және ғылым министрлігі заңнамада белгіленген тәртіппен жоғары білім беру бағдарламалары бойынша ақылы негізде оқытудың күндізгі нысаны бойынша үшінші және келесі курстарда білім алатын баламалы "үздік" бағасы бар білім алушыларға қосымша білім беру гранттарын тағайындауды қамтамасыз 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Үкіметінің 2009.02.17.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Бюджеттік бағдарламалардың әкімшілері заңнамада белгіленген тәртіппен жоғары білімі бар мамандарды даярлауға тағайындалған қосымша білім беру гранттарын орналастыруды жүргізсін.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2-2-тармақпен толықтырылды - ҚР Үкіметінің 2009.02.17.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түрде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18 маусымдағы
</w:t>
      </w:r>
      <w:r>
        <w:br/>
      </w:r>
      <w:r>
        <w:rPr>
          <w:rFonts w:ascii="Times New Roman"/>
          <w:b w:val="false"/>
          <w:i w:val="false"/>
          <w:color w:val="000000"/>
          <w:sz w:val="28"/>
        </w:rPr>
        <w:t>
                                                N 591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қаржыландырылатын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техникалық және кәсіптік білімі бар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2008/2009 оқу жылына арналған мемлекеттік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033"/>
        <w:gridCol w:w="1853"/>
        <w:gridCol w:w="3973"/>
      </w:tblGrid>
      <w:tr>
        <w:trPr>
          <w:trHeight w:val="450" w:hRule="atLeast"/>
        </w:trPr>
        <w:tc>
          <w:tcPr>
            <w:tcW w:w="4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тобының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3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маманды оқытуға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жұмсалатын орташа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теңгемен)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2105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w:t>
            </w:r>
            <w:r>
              <w:br/>
            </w:r>
            <w:r>
              <w:rPr>
                <w:rFonts w:ascii="Times New Roman"/>
                <w:b w:val="false"/>
                <w:i w:val="false"/>
                <w:color w:val="000000"/>
                <w:sz w:val="20"/>
              </w:rPr>
              <w:t>
мамандықтары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339,8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мамандықтары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235,8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мамандықтар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205,9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мамандықтары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мамандықтар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ісі
</w:t>
            </w:r>
            <w:r>
              <w:br/>
            </w:r>
            <w:r>
              <w:rPr>
                <w:rFonts w:ascii="Times New Roman"/>
                <w:b w:val="false"/>
                <w:i w:val="false"/>
                <w:color w:val="000000"/>
                <w:sz w:val="20"/>
              </w:rPr>
              <w:t>
мамандықтары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мамандықтары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
</w:t>
            </w:r>
          </w:p>
        </w:tc>
      </w:tr>
      <w:tr>
        <w:trPr>
          <w:trHeight w:val="450" w:hRule="atLeast"/>
        </w:trPr>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мамандықтары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Білім және ғылым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мекемелерінде техникалық және кәсіптік білімі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мамандар даярлауға 2008/2009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173"/>
        <w:gridCol w:w="2053"/>
        <w:gridCol w:w="3433"/>
      </w:tblGrid>
      <w:tr>
        <w:trPr>
          <w:trHeight w:val="90" w:hRule="atLeast"/>
        </w:trPr>
        <w:tc>
          <w:tcPr>
            <w:tcW w:w="5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тобының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беру тапсырысы
</w:t>
            </w:r>
            <w:r>
              <w:rPr>
                <w:rFonts w:ascii="Times New Roman"/>
                <w:b w:val="false"/>
                <w:i w:val="false"/>
                <w:color w:val="000000"/>
                <w:sz w:val="20"/>
              </w:rPr>
              <w:t>
</w:t>
            </w:r>
          </w:p>
        </w:tc>
        <w:tc>
          <w:tcPr>
            <w:tcW w:w="3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маманды оқы-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туға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тар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Жүргенов атындағы Қазақ ұлттық өнер академия
</w:t>
            </w:r>
            <w:r>
              <w:rPr>
                <w:rFonts w:ascii="Times New Roman"/>
                <w:b w:val="false"/>
                <w:i w:val="false"/>
                <w:color w:val="000000"/>
                <w:sz w:val="20"/>
              </w:rPr>
              <w:t>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w:t>
            </w:r>
            <w:r>
              <w:br/>
            </w:r>
            <w:r>
              <w:rPr>
                <w:rFonts w:ascii="Times New Roman"/>
                <w:b w:val="false"/>
                <w:i w:val="false"/>
                <w:color w:val="000000"/>
                <w:sz w:val="20"/>
              </w:rPr>
              <w:t>
мамандықтары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 ұлттық музыкалық академиясы
</w:t>
            </w:r>
            <w:r>
              <w:rPr>
                <w:rFonts w:ascii="Times New Roman"/>
                <w:b w:val="false"/>
                <w:i w:val="false"/>
                <w:color w:val="000000"/>
                <w:sz w:val="20"/>
              </w:rPr>
              <w:t>
</w:t>
            </w:r>
          </w:p>
        </w:tc>
      </w:tr>
      <w:tr>
        <w:trPr>
          <w:trHeight w:val="9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w:t>
            </w:r>
            <w:r>
              <w:br/>
            </w:r>
            <w:r>
              <w:rPr>
                <w:rFonts w:ascii="Times New Roman"/>
                <w:b w:val="false"/>
                <w:i w:val="false"/>
                <w:color w:val="000000"/>
                <w:sz w:val="20"/>
              </w:rPr>
              <w:t>
мамандықтары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Әділет министрлігі Қылмыстық-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 жүйесі комитетінің оқу орнында техникалық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кәсіптік білімі бар мамандар даярлауға 2008/2009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733"/>
        <w:gridCol w:w="2173"/>
        <w:gridCol w:w="1"/>
        <w:gridCol w:w="1793"/>
        <w:gridCol w:w="3553"/>
      </w:tblGrid>
      <w:tr>
        <w:trPr>
          <w:trHeight w:val="9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3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тобының атауы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беру тапсырысы
</w:t>
            </w:r>
            <w:r>
              <w:rPr>
                <w:rFonts w:ascii="Times New Roman"/>
                <w:b w:val="false"/>
                <w:i w:val="false"/>
                <w:color w:val="000000"/>
                <w:sz w:val="20"/>
              </w:rPr>
              <w:t>
</w:t>
            </w:r>
          </w:p>
        </w:tc>
        <w:tc>
          <w:tcPr>
            <w:tcW w:w="3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маманды оқы-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туға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Павлодар заң колледжі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0202002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w:t>
            </w:r>
            <w:r>
              <w:br/>
            </w:r>
            <w:r>
              <w:rPr>
                <w:rFonts w:ascii="Times New Roman"/>
                <w:b w:val="false"/>
                <w:i w:val="false"/>
                <w:color w:val="000000"/>
                <w:sz w:val="20"/>
              </w:rPr>
              <w:t>
қызметі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министрлігінің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техникалық және кәсіптік білімі бар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2008/2009 оқу жылына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173"/>
        <w:gridCol w:w="2473"/>
        <w:gridCol w:w="2193"/>
        <w:gridCol w:w="3633"/>
      </w:tblGrid>
      <w:tr>
        <w:trPr>
          <w:trHeight w:val="9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тобының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беру тапсырысы
</w:t>
            </w:r>
            <w:r>
              <w:rPr>
                <w:rFonts w:ascii="Times New Roman"/>
                <w:b w:val="false"/>
                <w:i w:val="false"/>
                <w:color w:val="000000"/>
                <w:sz w:val="20"/>
              </w:rPr>
              <w:t>
</w:t>
            </w:r>
          </w:p>
        </w:tc>
        <w:tc>
          <w:tcPr>
            <w:tcW w:w="3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маманды оқы-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туға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420
</w:t>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Ақтөбе заң колледжі
</w:t>
            </w:r>
            <w:r>
              <w:rPr>
                <w:rFonts w:ascii="Times New Roman"/>
                <w:b w:val="false"/>
                <w:i w:val="false"/>
                <w:color w:val="000000"/>
                <w:sz w:val="20"/>
              </w:rPr>
              <w:t>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0202002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553,2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заң колледжі
</w:t>
            </w:r>
            <w:r>
              <w:rPr>
                <w:rFonts w:ascii="Times New Roman"/>
                <w:b w:val="false"/>
                <w:i w:val="false"/>
                <w:color w:val="000000"/>
                <w:sz w:val="20"/>
              </w:rPr>
              <w:t>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0202002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620,2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Шымкент заң колледжі
</w:t>
            </w:r>
            <w:r>
              <w:rPr>
                <w:rFonts w:ascii="Times New Roman"/>
                <w:b w:val="false"/>
                <w:i w:val="false"/>
                <w:color w:val="000000"/>
                <w:sz w:val="20"/>
              </w:rPr>
              <w:t>
</w:t>
            </w:r>
          </w:p>
        </w:tc>
      </w:tr>
      <w:tr>
        <w:trPr>
          <w:trHeight w:val="9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0202002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Қорғаныс министрлігінің әскери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техникалық және кәсіптік білімі бар мамандар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2008/2009 оқу жылына арналған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953"/>
        <w:gridCol w:w="1993"/>
        <w:gridCol w:w="1953"/>
        <w:gridCol w:w="3653"/>
      </w:tblGrid>
      <w:tr>
        <w:trPr>
          <w:trHeight w:val="90" w:hRule="atLeast"/>
        </w:trPr>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3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тобының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тапсырысы
</w:t>
            </w:r>
            <w:r>
              <w:rPr>
                <w:rFonts w:ascii="Times New Roman"/>
                <w:b w:val="false"/>
                <w:i w:val="false"/>
                <w:color w:val="000000"/>
                <w:sz w:val="20"/>
              </w:rPr>
              <w:t>
</w:t>
            </w:r>
          </w:p>
        </w:tc>
        <w:tc>
          <w:tcPr>
            <w:tcW w:w="3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маманды оқыту-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ға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Кадет корпусы
</w:t>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051013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тактика-
</w:t>
            </w:r>
            <w:r>
              <w:br/>
            </w:r>
            <w:r>
              <w:rPr>
                <w:rFonts w:ascii="Times New Roman"/>
                <w:b w:val="false"/>
                <w:i w:val="false"/>
                <w:color w:val="000000"/>
                <w:sz w:val="20"/>
              </w:rPr>
              <w:t>
лық мотоатқыштар
</w:t>
            </w:r>
            <w:r>
              <w:br/>
            </w:r>
            <w:r>
              <w:rPr>
                <w:rFonts w:ascii="Times New Roman"/>
                <w:b w:val="false"/>
                <w:i w:val="false"/>
                <w:color w:val="000000"/>
                <w:sz w:val="20"/>
              </w:rPr>
              <w:t>
әскерлері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819,6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Әскери-теңіз институты
</w:t>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4501002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жүргізу және
</w:t>
            </w:r>
            <w:r>
              <w:br/>
            </w:r>
            <w:r>
              <w:rPr>
                <w:rFonts w:ascii="Times New Roman"/>
                <w:b w:val="false"/>
                <w:i w:val="false"/>
                <w:color w:val="000000"/>
                <w:sz w:val="20"/>
              </w:rPr>
              <w:t>
көру байланысы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980,58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4502002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байланыс
</w:t>
            </w:r>
            <w:r>
              <w:br/>
            </w:r>
            <w:r>
              <w:rPr>
                <w:rFonts w:ascii="Times New Roman"/>
                <w:b w:val="false"/>
                <w:i w:val="false"/>
                <w:color w:val="000000"/>
                <w:sz w:val="20"/>
              </w:rPr>
              <w:t>
құралдары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980,58
</w:t>
            </w:r>
          </w:p>
        </w:tc>
      </w:tr>
      <w:tr>
        <w:trPr>
          <w:trHeight w:val="975"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4503002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Кеменің іштен жану
</w:t>
            </w:r>
            <w:r>
              <w:br/>
            </w:r>
            <w:r>
              <w:rPr>
                <w:rFonts w:ascii="Times New Roman"/>
                <w:b w:val="false"/>
                <w:i w:val="false"/>
                <w:color w:val="000000"/>
                <w:sz w:val="20"/>
              </w:rPr>
              <w:t>
қондырғылары және
</w:t>
            </w:r>
            <w:r>
              <w:br/>
            </w:r>
            <w:r>
              <w:rPr>
                <w:rFonts w:ascii="Times New Roman"/>
                <w:b w:val="false"/>
                <w:i w:val="false"/>
                <w:color w:val="000000"/>
                <w:sz w:val="20"/>
              </w:rPr>
              <w:t>
электр жабдықтары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980,58
</w:t>
            </w:r>
          </w:p>
        </w:tc>
      </w:tr>
      <w:tr>
        <w:trPr>
          <w:trHeight w:val="90"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18 маусымдағы
</w:t>
      </w:r>
      <w:r>
        <w:br/>
      </w:r>
      <w:r>
        <w:rPr>
          <w:rFonts w:ascii="Times New Roman"/>
          <w:b w:val="false"/>
          <w:i w:val="false"/>
          <w:color w:val="000000"/>
          <w:sz w:val="28"/>
        </w:rPr>
        <w:t>
                                                N 591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қаржыландырылатын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жоғары білімі бар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2008/2009 оқу жылына арналған мемлекеттік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353"/>
        <w:gridCol w:w="1893"/>
        <w:gridCol w:w="1753"/>
        <w:gridCol w:w="3493"/>
      </w:tblGrid>
      <w:tr>
        <w:trPr>
          <w:trHeight w:val="90" w:hRule="atLeast"/>
        </w:trPr>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4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тобының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тапсырысы
</w:t>
            </w:r>
            <w:r>
              <w:rPr>
                <w:rFonts w:ascii="Times New Roman"/>
                <w:b w:val="false"/>
                <w:i w:val="false"/>
                <w:color w:val="000000"/>
                <w:sz w:val="20"/>
              </w:rPr>
              <w:t>
</w:t>
            </w:r>
          </w:p>
        </w:tc>
        <w:tc>
          <w:tcPr>
            <w:tcW w:w="3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студентті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32490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8075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Гуманитарлық ғылымдар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219,9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ғылымдар және бизнес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Жаратылыстану ғылымдары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ғылымдар және технологиялар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11015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192,2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ғылымдары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және әлеуметтік
</w:t>
            </w:r>
            <w:r>
              <w:br/>
            </w:r>
            <w:r>
              <w:rPr>
                <w:rFonts w:ascii="Times New Roman"/>
                <w:b w:val="false"/>
                <w:i w:val="false"/>
                <w:color w:val="000000"/>
                <w:sz w:val="20"/>
              </w:rPr>
              <w:t>
қамсыздандыру
</w:t>
            </w:r>
            <w:r>
              <w:br/>
            </w:r>
            <w:r>
              <w:rPr>
                <w:rFonts w:ascii="Times New Roman"/>
                <w:b w:val="false"/>
                <w:i w:val="false"/>
                <w:color w:val="000000"/>
                <w:sz w:val="20"/>
              </w:rPr>
              <w:t>
(медицина)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263,0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051300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және әлеуметтік
</w:t>
            </w:r>
            <w:r>
              <w:br/>
            </w:r>
            <w:r>
              <w:rPr>
                <w:rFonts w:ascii="Times New Roman"/>
                <w:b w:val="false"/>
                <w:i w:val="false"/>
                <w:color w:val="000000"/>
                <w:sz w:val="20"/>
              </w:rPr>
              <w:t>
қамсыздандыру
</w:t>
            </w:r>
            <w:r>
              <w:br/>
            </w:r>
            <w:r>
              <w:rPr>
                <w:rFonts w:ascii="Times New Roman"/>
                <w:b w:val="false"/>
                <w:i w:val="false"/>
                <w:color w:val="000000"/>
                <w:sz w:val="20"/>
              </w:rPr>
              <w:t>
(медицина)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263,0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Яссауи атындағы
</w:t>
            </w:r>
            <w:r>
              <w:br/>
            </w:r>
            <w:r>
              <w:rPr>
                <w:rFonts w:ascii="Times New Roman"/>
                <w:b w:val="false"/>
                <w:i w:val="false"/>
                <w:color w:val="000000"/>
                <w:sz w:val="20"/>
              </w:rPr>
              <w:t>
Халықаралық қазақ-
</w:t>
            </w:r>
            <w:r>
              <w:br/>
            </w:r>
            <w:r>
              <w:rPr>
                <w:rFonts w:ascii="Times New Roman"/>
                <w:b w:val="false"/>
                <w:i w:val="false"/>
                <w:color w:val="000000"/>
                <w:sz w:val="20"/>
              </w:rPr>
              <w:t>
түрік университетінде
</w:t>
            </w:r>
            <w:r>
              <w:br/>
            </w:r>
            <w:r>
              <w:rPr>
                <w:rFonts w:ascii="Times New Roman"/>
                <w:b w:val="false"/>
                <w:i w:val="false"/>
                <w:color w:val="000000"/>
                <w:sz w:val="20"/>
              </w:rPr>
              <w:t>
Түркия Республикасы-
</w:t>
            </w:r>
            <w:r>
              <w:br/>
            </w:r>
            <w:r>
              <w:rPr>
                <w:rFonts w:ascii="Times New Roman"/>
                <w:b w:val="false"/>
                <w:i w:val="false"/>
                <w:color w:val="000000"/>
                <w:sz w:val="20"/>
              </w:rPr>
              <w:t>
нан, басқа да түркі
</w:t>
            </w:r>
            <w:r>
              <w:br/>
            </w:r>
            <w:r>
              <w:rPr>
                <w:rFonts w:ascii="Times New Roman"/>
                <w:b w:val="false"/>
                <w:i w:val="false"/>
                <w:color w:val="000000"/>
                <w:sz w:val="20"/>
              </w:rPr>
              <w:t>
тілдес республика-
</w:t>
            </w:r>
            <w:r>
              <w:br/>
            </w:r>
            <w:r>
              <w:rPr>
                <w:rFonts w:ascii="Times New Roman"/>
                <w:b w:val="false"/>
                <w:i w:val="false"/>
                <w:color w:val="000000"/>
                <w:sz w:val="20"/>
              </w:rPr>
              <w:t>
лардан студенттерді
</w:t>
            </w:r>
            <w:r>
              <w:br/>
            </w:r>
            <w:r>
              <w:rPr>
                <w:rFonts w:ascii="Times New Roman"/>
                <w:b w:val="false"/>
                <w:i w:val="false"/>
                <w:color w:val="000000"/>
                <w:sz w:val="20"/>
              </w:rPr>
              <w:t>
оқытуға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М.В.Ломоносов атын-
</w:t>
            </w:r>
            <w:r>
              <w:br/>
            </w:r>
            <w:r>
              <w:rPr>
                <w:rFonts w:ascii="Times New Roman"/>
                <w:b w:val="false"/>
                <w:i w:val="false"/>
                <w:color w:val="000000"/>
                <w:sz w:val="20"/>
              </w:rPr>
              <w:t>
дағы Мәскеу мемле-
</w:t>
            </w:r>
            <w:r>
              <w:br/>
            </w:r>
            <w:r>
              <w:rPr>
                <w:rFonts w:ascii="Times New Roman"/>
                <w:b w:val="false"/>
                <w:i w:val="false"/>
                <w:color w:val="000000"/>
                <w:sz w:val="20"/>
              </w:rPr>
              <w:t>
кеттік университеті-
</w:t>
            </w:r>
            <w:r>
              <w:br/>
            </w:r>
            <w:r>
              <w:rPr>
                <w:rFonts w:ascii="Times New Roman"/>
                <w:b w:val="false"/>
                <w:i w:val="false"/>
                <w:color w:val="000000"/>
                <w:sz w:val="20"/>
              </w:rPr>
              <w:t>
нің Қазақстандағы
</w:t>
            </w:r>
            <w:r>
              <w:br/>
            </w:r>
            <w:r>
              <w:rPr>
                <w:rFonts w:ascii="Times New Roman"/>
                <w:b w:val="false"/>
                <w:i w:val="false"/>
                <w:color w:val="000000"/>
                <w:sz w:val="20"/>
              </w:rPr>
              <w:t>
филиалында студент-
</w:t>
            </w:r>
            <w:r>
              <w:br/>
            </w:r>
            <w:r>
              <w:rPr>
                <w:rFonts w:ascii="Times New Roman"/>
                <w:b w:val="false"/>
                <w:i w:val="false"/>
                <w:color w:val="000000"/>
                <w:sz w:val="20"/>
              </w:rPr>
              <w:t>
терді оқытуға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780,6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Мәскеу авиациялық
</w:t>
            </w:r>
            <w:r>
              <w:br/>
            </w:r>
            <w:r>
              <w:rPr>
                <w:rFonts w:ascii="Times New Roman"/>
                <w:b w:val="false"/>
                <w:i w:val="false"/>
                <w:color w:val="000000"/>
                <w:sz w:val="20"/>
              </w:rPr>
              <w:t>
институтының "Восход"
</w:t>
            </w:r>
            <w:r>
              <w:br/>
            </w:r>
            <w:r>
              <w:rPr>
                <w:rFonts w:ascii="Times New Roman"/>
                <w:b w:val="false"/>
                <w:i w:val="false"/>
                <w:color w:val="000000"/>
                <w:sz w:val="20"/>
              </w:rPr>
              <w:t>
филиалында студент-
</w:t>
            </w:r>
            <w:r>
              <w:br/>
            </w:r>
            <w:r>
              <w:rPr>
                <w:rFonts w:ascii="Times New Roman"/>
                <w:b w:val="false"/>
                <w:i w:val="false"/>
                <w:color w:val="000000"/>
                <w:sz w:val="20"/>
              </w:rPr>
              <w:t>
терді оқытуға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Қазақстан-Британ
</w:t>
            </w:r>
            <w:r>
              <w:br/>
            </w:r>
            <w:r>
              <w:rPr>
                <w:rFonts w:ascii="Times New Roman"/>
                <w:b w:val="false"/>
                <w:i w:val="false"/>
                <w:color w:val="000000"/>
                <w:sz w:val="20"/>
              </w:rPr>
              <w:t>
техникалық универси-
</w:t>
            </w:r>
            <w:r>
              <w:br/>
            </w:r>
            <w:r>
              <w:rPr>
                <w:rFonts w:ascii="Times New Roman"/>
                <w:b w:val="false"/>
                <w:i w:val="false"/>
                <w:color w:val="000000"/>
                <w:sz w:val="20"/>
              </w:rPr>
              <w:t>
тетінде студенттерді
</w:t>
            </w:r>
            <w:r>
              <w:br/>
            </w:r>
            <w:r>
              <w:rPr>
                <w:rFonts w:ascii="Times New Roman"/>
                <w:b w:val="false"/>
                <w:i w:val="false"/>
                <w:color w:val="000000"/>
                <w:sz w:val="20"/>
              </w:rPr>
              <w:t>
оқытуға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474,4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жоғары оқу
</w:t>
            </w:r>
            <w:r>
              <w:br/>
            </w:r>
            <w:r>
              <w:rPr>
                <w:rFonts w:ascii="Times New Roman"/>
                <w:b w:val="false"/>
                <w:i w:val="false"/>
                <w:color w:val="000000"/>
                <w:sz w:val="20"/>
              </w:rPr>
              <w:t>
орындары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
</w:t>
            </w:r>
            <w:r>
              <w:br/>
            </w:r>
            <w:r>
              <w:rPr>
                <w:rFonts w:ascii="Times New Roman"/>
                <w:b w:val="false"/>
                <w:i w:val="false"/>
                <w:color w:val="000000"/>
                <w:sz w:val="20"/>
              </w:rPr>
              <w:t>
рының дайындық
</w:t>
            </w:r>
            <w:r>
              <w:br/>
            </w:r>
            <w:r>
              <w:rPr>
                <w:rFonts w:ascii="Times New Roman"/>
                <w:b w:val="false"/>
                <w:i w:val="false"/>
                <w:color w:val="000000"/>
                <w:sz w:val="20"/>
              </w:rPr>
              <w:t>
бөлімдерінде
</w:t>
            </w:r>
            <w:r>
              <w:br/>
            </w:r>
            <w:r>
              <w:rPr>
                <w:rFonts w:ascii="Times New Roman"/>
                <w:b w:val="false"/>
                <w:i w:val="false"/>
                <w:color w:val="000000"/>
                <w:sz w:val="20"/>
              </w:rPr>
              <w:t>
тыңдаушыларды оқытуға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r>
      <w:tr>
        <w:trPr>
          <w:trHeight w:val="9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Экономикалық қылмысқа және сыбайлас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жемқорлыққа қарсы күрес агенттігінің (қаржы полициясы)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жоғары білімі бар мамандар даярлауға 2008/2009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373"/>
        <w:gridCol w:w="2113"/>
        <w:gridCol w:w="2073"/>
        <w:gridCol w:w="4133"/>
      </w:tblGrid>
      <w:tr>
        <w:trPr>
          <w:trHeight w:val="90" w:hRule="atLeast"/>
        </w:trPr>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Мамандықтардың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беру
</w:t>
            </w:r>
            <w:r>
              <w:rPr>
                <w:rFonts w:ascii="Times New Roman"/>
                <w:b w:val="false"/>
                <w:i w:val="false"/>
                <w:color w:val="000000"/>
                <w:sz w:val="20"/>
              </w:rPr>
              <w:t>
</w:t>
            </w:r>
          </w:p>
        </w:tc>
        <w:tc>
          <w:tcPr>
            <w:tcW w:w="4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студентті оқытуға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полициясы академиясы
</w:t>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050301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676,0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676,0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ісі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Төтенше жағдайлар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орындарында жоғары білімі бар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2008/2009 оқу жылына арналған мемлекеттік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773"/>
        <w:gridCol w:w="2113"/>
        <w:gridCol w:w="1953"/>
        <w:gridCol w:w="3733"/>
      </w:tblGrid>
      <w:tr>
        <w:trPr>
          <w:trHeight w:val="90" w:hRule="atLeast"/>
        </w:trPr>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Мамандықтардың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беру
</w:t>
            </w:r>
            <w:r>
              <w:rPr>
                <w:rFonts w:ascii="Times New Roman"/>
                <w:b w:val="false"/>
                <w:i w:val="false"/>
                <w:color w:val="000000"/>
                <w:sz w:val="20"/>
              </w:rPr>
              <w:t>
</w:t>
            </w:r>
          </w:p>
        </w:tc>
        <w:tc>
          <w:tcPr>
            <w:tcW w:w="3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1 студентті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оқытуға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Көкшетау техникалық институты
</w:t>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051001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қауіпсіздігі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Әділет министрлігі Қылмыстық-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 жүйесі комитетінің оқу орындарында жоғары білімі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мамандар даярлауға 2008/2009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773"/>
        <w:gridCol w:w="2113"/>
        <w:gridCol w:w="1953"/>
        <w:gridCol w:w="3733"/>
      </w:tblGrid>
      <w:tr>
        <w:trPr>
          <w:trHeight w:val="90" w:hRule="atLeast"/>
        </w:trPr>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Мамандықтардың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беру
</w:t>
            </w:r>
            <w:r>
              <w:rPr>
                <w:rFonts w:ascii="Times New Roman"/>
                <w:b w:val="false"/>
                <w:i w:val="false"/>
                <w:color w:val="000000"/>
                <w:sz w:val="20"/>
              </w:rPr>
              <w:t>
</w:t>
            </w:r>
          </w:p>
        </w:tc>
        <w:tc>
          <w:tcPr>
            <w:tcW w:w="3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1 студентті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оқытуға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Қылмыстық-атқару жүйесі комитетінің академиясы
</w:t>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психология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министрлігінің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жоғары білімі бар мамандар даярлауға 2008/2009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Бөлімге өзгерту енгізілді - ҚР Үкіметінің 2009.03.17.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773"/>
        <w:gridCol w:w="2113"/>
        <w:gridCol w:w="1953"/>
        <w:gridCol w:w="3733"/>
      </w:tblGrid>
      <w:tr>
        <w:trPr>
          <w:trHeight w:val="90" w:hRule="atLeast"/>
        </w:trPr>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Мамандықтардың атауы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беру
</w:t>
            </w:r>
            <w:r>
              <w:rPr>
                <w:rFonts w:ascii="Times New Roman"/>
                <w:b w:val="false"/>
                <w:i w:val="false"/>
                <w:color w:val="000000"/>
                <w:sz w:val="20"/>
              </w:rPr>
              <w:t>
</w:t>
            </w:r>
          </w:p>
        </w:tc>
        <w:tc>
          <w:tcPr>
            <w:tcW w:w="3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1 студентті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оқытуға жұмсалатын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орташа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теңгемен)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күндізгі оқыту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сырттай оқыту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0" w:hRule="atLeast"/>
        </w:trPr>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770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w:t>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Академия
</w:t>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Қарағанды заң институты
</w:t>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әскерлердің Әскери институты
</w:t>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
</w:t>
            </w:r>
            <w:r>
              <w:br/>
            </w:r>
            <w:r>
              <w:rPr>
                <w:rFonts w:ascii="Times New Roman"/>
                <w:b w:val="false"/>
                <w:i w:val="false"/>
                <w:color w:val="000000"/>
                <w:sz w:val="20"/>
              </w:rPr>
              <w:t>
калық ішкі
</w:t>
            </w:r>
            <w:r>
              <w:br/>
            </w:r>
            <w:r>
              <w:rPr>
                <w:rFonts w:ascii="Times New Roman"/>
                <w:b w:val="false"/>
                <w:i w:val="false"/>
                <w:color w:val="000000"/>
                <w:sz w:val="20"/>
              </w:rPr>
              <w:t>
әскерлер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1029,8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
</w:t>
            </w:r>
            <w:r>
              <w:br/>
            </w:r>
            <w:r>
              <w:rPr>
                <w:rFonts w:ascii="Times New Roman"/>
                <w:b w:val="false"/>
                <w:i w:val="false"/>
                <w:color w:val="000000"/>
                <w:sz w:val="20"/>
              </w:rPr>
              <w:t>
калық тәрбие және
</w:t>
            </w:r>
            <w:r>
              <w:br/>
            </w:r>
            <w:r>
              <w:rPr>
                <w:rFonts w:ascii="Times New Roman"/>
                <w:b w:val="false"/>
                <w:i w:val="false"/>
                <w:color w:val="000000"/>
                <w:sz w:val="20"/>
              </w:rPr>
              <w:t>
әлеуметтік-құқық-
</w:t>
            </w:r>
            <w:r>
              <w:br/>
            </w:r>
            <w:r>
              <w:rPr>
                <w:rFonts w:ascii="Times New Roman"/>
                <w:b w:val="false"/>
                <w:i w:val="false"/>
                <w:color w:val="000000"/>
                <w:sz w:val="20"/>
              </w:rPr>
              <w:t>
тық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1029,8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
</w:t>
            </w:r>
            <w:r>
              <w:br/>
            </w:r>
            <w:r>
              <w:rPr>
                <w:rFonts w:ascii="Times New Roman"/>
                <w:b w:val="false"/>
                <w:i w:val="false"/>
                <w:color w:val="000000"/>
                <w:sz w:val="20"/>
              </w:rPr>
              <w:t>
калық зымырандық-
</w:t>
            </w:r>
            <w:r>
              <w:br/>
            </w:r>
            <w:r>
              <w:rPr>
                <w:rFonts w:ascii="Times New Roman"/>
                <w:b w:val="false"/>
                <w:i w:val="false"/>
                <w:color w:val="000000"/>
                <w:sz w:val="20"/>
              </w:rPr>
              <w:t>
артиллериялық
</w:t>
            </w:r>
            <w:r>
              <w:br/>
            </w:r>
            <w:r>
              <w:rPr>
                <w:rFonts w:ascii="Times New Roman"/>
                <w:b w:val="false"/>
                <w:i w:val="false"/>
                <w:color w:val="000000"/>
                <w:sz w:val="20"/>
              </w:rPr>
              <w:t>
қарулану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1029,8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
</w:t>
            </w:r>
            <w:r>
              <w:br/>
            </w:r>
            <w:r>
              <w:rPr>
                <w:rFonts w:ascii="Times New Roman"/>
                <w:b w:val="false"/>
                <w:i w:val="false"/>
                <w:color w:val="000000"/>
                <w:sz w:val="20"/>
              </w:rPr>
              <w:t>
калық әскерлерді
</w:t>
            </w:r>
            <w:r>
              <w:br/>
            </w:r>
            <w:r>
              <w:rPr>
                <w:rFonts w:ascii="Times New Roman"/>
                <w:b w:val="false"/>
                <w:i w:val="false"/>
                <w:color w:val="000000"/>
                <w:sz w:val="20"/>
              </w:rPr>
              <w:t>
инженерлік-техни-
</w:t>
            </w:r>
            <w:r>
              <w:br/>
            </w:r>
            <w:r>
              <w:rPr>
                <w:rFonts w:ascii="Times New Roman"/>
                <w:b w:val="false"/>
                <w:i w:val="false"/>
                <w:color w:val="000000"/>
                <w:sz w:val="20"/>
              </w:rPr>
              <w:t>
калық қамтамасыз
</w:t>
            </w:r>
            <w:r>
              <w:br/>
            </w:r>
            <w:r>
              <w:rPr>
                <w:rFonts w:ascii="Times New Roman"/>
                <w:b w:val="false"/>
                <w:i w:val="false"/>
                <w:color w:val="000000"/>
                <w:sz w:val="20"/>
              </w:rPr>
              <w:t>
ету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Қорғаныс министрлігінің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орындарында жоғары білімі бар мамандар даярлауға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2008/2009 оқу жылына арналған мемлекеттік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773"/>
        <w:gridCol w:w="2693"/>
        <w:gridCol w:w="3833"/>
      </w:tblGrid>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тобының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тапсырысы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студентті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оқытуға жұмсала-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тын орташа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теңгемен)
</w:t>
            </w:r>
            <w:r>
              <w:rPr>
                <w:rFonts w:ascii="Times New Roman"/>
                <w:b w:val="false"/>
                <w:i w:val="false"/>
                <w:color w:val="000000"/>
                <w:sz w:val="20"/>
              </w:rPr>
              <w:t>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546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Құрлықтағы әскерлердің әскери институты
</w:t>
            </w:r>
            <w:r>
              <w:rPr>
                <w:rFonts w:ascii="Times New Roman"/>
                <w:b w:val="false"/>
                <w:i w:val="false"/>
                <w:color w:val="000000"/>
                <w:sz w:val="20"/>
              </w:rPr>
              <w:t>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051003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тактикалық танк әскерлері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1153,8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051004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тактикалық әуе-десанттық әскерлері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1153,8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051005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тактикалық артиллерия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1153,8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051006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тактикалық автомобиль әскерлері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1153,8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051008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тактикалық инженерлік әскерлер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1153,8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051013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тактикалық мотоатқыштар әскерлері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1153,8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қорғанысы күштерінің әскери институты
</w:t>
            </w:r>
            <w:r>
              <w:rPr>
                <w:rFonts w:ascii="Times New Roman"/>
                <w:b w:val="false"/>
                <w:i w:val="false"/>
                <w:color w:val="000000"/>
                <w:sz w:val="20"/>
              </w:rPr>
              <w:t>
</w:t>
            </w:r>
          </w:p>
        </w:tc>
      </w:tr>
      <w:tr>
        <w:trPr>
          <w:trHeight w:val="123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051029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w:t>
            </w:r>
            <w:r>
              <w:br/>
            </w:r>
            <w:r>
              <w:rPr>
                <w:rFonts w:ascii="Times New Roman"/>
                <w:b w:val="false"/>
                <w:i w:val="false"/>
                <w:color w:val="000000"/>
                <w:sz w:val="20"/>
              </w:rPr>
              <w:t>
пайдалану (Командалық
</w:t>
            </w:r>
            <w:r>
              <w:br/>
            </w:r>
            <w:r>
              <w:rPr>
                <w:rFonts w:ascii="Times New Roman"/>
                <w:b w:val="false"/>
                <w:i w:val="false"/>
                <w:color w:val="000000"/>
                <w:sz w:val="20"/>
              </w:rPr>
              <w:t>
тактикалық майдан
</w:t>
            </w:r>
            <w:r>
              <w:br/>
            </w:r>
            <w:r>
              <w:rPr>
                <w:rFonts w:ascii="Times New Roman"/>
                <w:b w:val="false"/>
                <w:i w:val="false"/>
                <w:color w:val="000000"/>
                <w:sz w:val="20"/>
              </w:rPr>
              <w:t>
авиациясы)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1896,97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051029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аппараттарын
</w:t>
            </w:r>
            <w:r>
              <w:br/>
            </w:r>
            <w:r>
              <w:rPr>
                <w:rFonts w:ascii="Times New Roman"/>
                <w:b w:val="false"/>
                <w:i w:val="false"/>
                <w:color w:val="000000"/>
                <w:sz w:val="20"/>
              </w:rPr>
              <w:t>
пайдалану (Командалық
</w:t>
            </w:r>
            <w:r>
              <w:br/>
            </w:r>
            <w:r>
              <w:rPr>
                <w:rFonts w:ascii="Times New Roman"/>
                <w:b w:val="false"/>
                <w:i w:val="false"/>
                <w:color w:val="000000"/>
                <w:sz w:val="20"/>
              </w:rPr>
              <w:t>
тактикалық армия
</w:t>
            </w:r>
            <w:r>
              <w:br/>
            </w:r>
            <w:r>
              <w:rPr>
                <w:rFonts w:ascii="Times New Roman"/>
                <w:b w:val="false"/>
                <w:i w:val="false"/>
                <w:color w:val="000000"/>
                <w:sz w:val="20"/>
              </w:rPr>
              <w:t>
авиациясы)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1896,97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051030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Штурмандық тактикалық
</w:t>
            </w:r>
            <w:r>
              <w:br/>
            </w:r>
            <w:r>
              <w:rPr>
                <w:rFonts w:ascii="Times New Roman"/>
                <w:b w:val="false"/>
                <w:i w:val="false"/>
                <w:color w:val="000000"/>
                <w:sz w:val="20"/>
              </w:rPr>
              <w:t>
авиация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1896,97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051031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Командалық тактикалық
</w:t>
            </w:r>
            <w:r>
              <w:br/>
            </w:r>
            <w:r>
              <w:rPr>
                <w:rFonts w:ascii="Times New Roman"/>
                <w:b w:val="false"/>
                <w:i w:val="false"/>
                <w:color w:val="000000"/>
                <w:sz w:val="20"/>
              </w:rPr>
              <w:t>
авиацияны жауынгерлік
</w:t>
            </w:r>
            <w:r>
              <w:br/>
            </w:r>
            <w:r>
              <w:rPr>
                <w:rFonts w:ascii="Times New Roman"/>
                <w:b w:val="false"/>
                <w:i w:val="false"/>
                <w:color w:val="000000"/>
                <w:sz w:val="20"/>
              </w:rPr>
              <w:t>
басқару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1896,97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051032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Ұшу аппараттары мен
</w:t>
            </w:r>
            <w:r>
              <w:br/>
            </w:r>
            <w:r>
              <w:rPr>
                <w:rFonts w:ascii="Times New Roman"/>
                <w:b w:val="false"/>
                <w:i w:val="false"/>
                <w:color w:val="000000"/>
                <w:sz w:val="20"/>
              </w:rPr>
              <w:t>
қозғалтқыштарды
</w:t>
            </w:r>
            <w:r>
              <w:br/>
            </w:r>
            <w:r>
              <w:rPr>
                <w:rFonts w:ascii="Times New Roman"/>
                <w:b w:val="false"/>
                <w:i w:val="false"/>
                <w:color w:val="000000"/>
                <w:sz w:val="20"/>
              </w:rPr>
              <w:t>
техникалық пайдалану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1896,97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051033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қару-жарақ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1896,97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051034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жабдықтарды
</w:t>
            </w:r>
            <w:r>
              <w:br/>
            </w:r>
            <w:r>
              <w:rPr>
                <w:rFonts w:ascii="Times New Roman"/>
                <w:b w:val="false"/>
                <w:i w:val="false"/>
                <w:color w:val="000000"/>
                <w:sz w:val="20"/>
              </w:rPr>
              <w:t>
техникалық пайдалану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1896,97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051035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радиоэлект-
</w:t>
            </w:r>
            <w:r>
              <w:br/>
            </w:r>
            <w:r>
              <w:rPr>
                <w:rFonts w:ascii="Times New Roman"/>
                <w:b w:val="false"/>
                <w:i w:val="false"/>
                <w:color w:val="000000"/>
                <w:sz w:val="20"/>
              </w:rPr>
              <w:t>
рондық жабдық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1896,97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Радиоэлектроника мен байланыстың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әскери-инженерлік институты
</w:t>
            </w:r>
            <w:r>
              <w:rPr>
                <w:rFonts w:ascii="Times New Roman"/>
                <w:b w:val="false"/>
                <w:i w:val="false"/>
                <w:color w:val="000000"/>
                <w:sz w:val="20"/>
              </w:rPr>
              <w:t>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051018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Радиобайланыс және
</w:t>
            </w:r>
            <w:r>
              <w:br/>
            </w:r>
            <w:r>
              <w:rPr>
                <w:rFonts w:ascii="Times New Roman"/>
                <w:b w:val="false"/>
                <w:i w:val="false"/>
                <w:color w:val="000000"/>
                <w:sz w:val="20"/>
              </w:rPr>
              <w:t>
радионавигация
</w:t>
            </w:r>
            <w:r>
              <w:br/>
            </w:r>
            <w:r>
              <w:rPr>
                <w:rFonts w:ascii="Times New Roman"/>
                <w:b w:val="false"/>
                <w:i w:val="false"/>
                <w:color w:val="000000"/>
                <w:sz w:val="20"/>
              </w:rPr>
              <w:t>
(авиацияны радиотехни-
</w:t>
            </w:r>
            <w:r>
              <w:br/>
            </w:r>
            <w:r>
              <w:rPr>
                <w:rFonts w:ascii="Times New Roman"/>
                <w:b w:val="false"/>
                <w:i w:val="false"/>
                <w:color w:val="000000"/>
                <w:sz w:val="20"/>
              </w:rPr>
              <w:t>
калық қамтамасыз ету
</w:t>
            </w:r>
            <w:r>
              <w:br/>
            </w:r>
            <w:r>
              <w:rPr>
                <w:rFonts w:ascii="Times New Roman"/>
                <w:b w:val="false"/>
                <w:i w:val="false"/>
                <w:color w:val="000000"/>
                <w:sz w:val="20"/>
              </w:rPr>
              <w:t>
бөлімшелеріне арналған)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1318,65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051019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желілері және
</w:t>
            </w:r>
            <w:r>
              <w:br/>
            </w:r>
            <w:r>
              <w:rPr>
                <w:rFonts w:ascii="Times New Roman"/>
                <w:b w:val="false"/>
                <w:i w:val="false"/>
                <w:color w:val="000000"/>
                <w:sz w:val="20"/>
              </w:rPr>
              <w:t>
коммуникациялар
</w:t>
            </w:r>
            <w:r>
              <w:br/>
            </w:r>
            <w:r>
              <w:rPr>
                <w:rFonts w:ascii="Times New Roman"/>
                <w:b w:val="false"/>
                <w:i w:val="false"/>
                <w:color w:val="000000"/>
                <w:sz w:val="20"/>
              </w:rPr>
              <w:t>
жүйелері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1318,65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051020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(әуе
</w:t>
            </w:r>
            <w:r>
              <w:br/>
            </w:r>
            <w:r>
              <w:rPr>
                <w:rFonts w:ascii="Times New Roman"/>
                <w:b w:val="false"/>
                <w:i w:val="false"/>
                <w:color w:val="000000"/>
                <w:sz w:val="20"/>
              </w:rPr>
              <w:t>
қорғанысы күштерінің
</w:t>
            </w:r>
            <w:r>
              <w:br/>
            </w:r>
            <w:r>
              <w:rPr>
                <w:rFonts w:ascii="Times New Roman"/>
                <w:b w:val="false"/>
                <w:i w:val="false"/>
                <w:color w:val="000000"/>
                <w:sz w:val="20"/>
              </w:rPr>
              <w:t>
зениттік-зымырандық
</w:t>
            </w:r>
            <w:r>
              <w:br/>
            </w:r>
            <w:r>
              <w:rPr>
                <w:rFonts w:ascii="Times New Roman"/>
                <w:b w:val="false"/>
                <w:i w:val="false"/>
                <w:color w:val="000000"/>
                <w:sz w:val="20"/>
              </w:rPr>
              <w:t>
әскерлер бөлімшелеріне
</w:t>
            </w:r>
            <w:r>
              <w:br/>
            </w:r>
            <w:r>
              <w:rPr>
                <w:rFonts w:ascii="Times New Roman"/>
                <w:b w:val="false"/>
                <w:i w:val="false"/>
                <w:color w:val="000000"/>
                <w:sz w:val="20"/>
              </w:rPr>
              <w:t>
арналған)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1318,65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051020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(әуе қор-
</w:t>
            </w:r>
            <w:r>
              <w:br/>
            </w:r>
            <w:r>
              <w:rPr>
                <w:rFonts w:ascii="Times New Roman"/>
                <w:b w:val="false"/>
                <w:i w:val="false"/>
                <w:color w:val="000000"/>
                <w:sz w:val="20"/>
              </w:rPr>
              <w:t>
ғанысы күштер радио-
</w:t>
            </w:r>
            <w:r>
              <w:br/>
            </w:r>
            <w:r>
              <w:rPr>
                <w:rFonts w:ascii="Times New Roman"/>
                <w:b w:val="false"/>
                <w:i w:val="false"/>
                <w:color w:val="000000"/>
                <w:sz w:val="20"/>
              </w:rPr>
              <w:t>
техникалық әскерлер
</w:t>
            </w:r>
            <w:r>
              <w:br/>
            </w:r>
            <w:r>
              <w:rPr>
                <w:rFonts w:ascii="Times New Roman"/>
                <w:b w:val="false"/>
                <w:i w:val="false"/>
                <w:color w:val="000000"/>
                <w:sz w:val="20"/>
              </w:rPr>
              <w:t>
бөлімшелеріне арналған)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1318,65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051021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Автоматтандырылған
</w:t>
            </w:r>
            <w:r>
              <w:br/>
            </w:r>
            <w:r>
              <w:rPr>
                <w:rFonts w:ascii="Times New Roman"/>
                <w:b w:val="false"/>
                <w:i w:val="false"/>
                <w:color w:val="000000"/>
                <w:sz w:val="20"/>
              </w:rPr>
              <w:t>
басқару жүйесінің
</w:t>
            </w:r>
            <w:r>
              <w:br/>
            </w:r>
            <w:r>
              <w:rPr>
                <w:rFonts w:ascii="Times New Roman"/>
                <w:b w:val="false"/>
                <w:i w:val="false"/>
                <w:color w:val="000000"/>
                <w:sz w:val="20"/>
              </w:rPr>
              <w:t>
инженері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1318,65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145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Шетел тілдері әскери институты
</w:t>
            </w:r>
            <w:r>
              <w:rPr>
                <w:rFonts w:ascii="Times New Roman"/>
                <w:b w:val="false"/>
                <w:i w:val="false"/>
                <w:color w:val="000000"/>
                <w:sz w:val="20"/>
              </w:rPr>
              <w:t>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051051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аударма ісі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1316,29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051009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 құрылымдарының
</w:t>
            </w:r>
            <w:r>
              <w:br/>
            </w:r>
            <w:r>
              <w:rPr>
                <w:rFonts w:ascii="Times New Roman"/>
                <w:b w:val="false"/>
                <w:i w:val="false"/>
                <w:color w:val="000000"/>
                <w:sz w:val="20"/>
              </w:rPr>
              <w:t>
офицерлері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1316,29
</w:t>
            </w:r>
          </w:p>
        </w:tc>
      </w:tr>
      <w:tr>
        <w:trPr>
          <w:trHeight w:val="9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18 маусымдағы
</w:t>
      </w:r>
      <w:r>
        <w:br/>
      </w:r>
      <w:r>
        <w:rPr>
          <w:rFonts w:ascii="Times New Roman"/>
          <w:b w:val="false"/>
          <w:i w:val="false"/>
          <w:color w:val="000000"/>
          <w:sz w:val="28"/>
        </w:rPr>
        <w:t>
                                                 N 591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бюджеттен қаржыландырылатын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жоғары оқу орнынан кейінгі білімі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 даярлауға 2008/2009 оқу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Магистратураға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3193"/>
        <w:gridCol w:w="3493"/>
        <w:gridCol w:w="3293"/>
      </w:tblGrid>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тобының атауы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беру тапсырысы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магистрантты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оқытуға жұмса-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латын орташа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теңгемен)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Гуманитарлық ғылымдар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ғылымдар және бизнес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Жаратылыстану ғылымдары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ғылымдар және
</w:t>
            </w:r>
            <w:r>
              <w:br/>
            </w:r>
            <w:r>
              <w:rPr>
                <w:rFonts w:ascii="Times New Roman"/>
                <w:b w:val="false"/>
                <w:i w:val="false"/>
                <w:color w:val="000000"/>
                <w:sz w:val="20"/>
              </w:rPr>
              <w:t>
технологиялар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ғылымдары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6N1200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6N1100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2570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М.В.Ломоносов атындағы Мәскеу мемлекеттік университетінің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Қазақстандағы филиалы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521603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808,8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министрлігінің академиясы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931,0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Ішкі істер министрлігінің Қарағанды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заң институты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1151,6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Экономикалық қылмысқа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сыбайлас жемқорлыққа қарсы күрес агенттігінің Қаржы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полициясы академиясы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6N0301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808,2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Әділет министрлігі Қылмыстық-атқару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жүйесі комитетінің академиясы
</w:t>
            </w:r>
            <w:r>
              <w:rPr>
                <w:rFonts w:ascii="Times New Roman"/>
                <w:b w:val="false"/>
                <w:i w:val="false"/>
                <w:color w:val="000000"/>
                <w:sz w:val="20"/>
              </w:rPr>
              <w:t>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1431,9
</w:t>
            </w:r>
          </w:p>
        </w:tc>
      </w:tr>
      <w:tr>
        <w:trPr>
          <w:trHeight w:val="90" w:hRule="atLeast"/>
        </w:trPr>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Резидентураға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453"/>
        <w:gridCol w:w="2793"/>
        <w:gridCol w:w="4593"/>
      </w:tblGrid>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Шифры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Ғылым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салаларының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тапсырысы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резидентура тыңдау-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шыны оқытуға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жұмсалатын орташа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теңгемен)
</w:t>
            </w:r>
            <w:r>
              <w:rPr>
                <w:rFonts w:ascii="Times New Roman"/>
                <w:b w:val="false"/>
                <w:i w:val="false"/>
                <w:color w:val="000000"/>
                <w:sz w:val="20"/>
              </w:rPr>
              <w:t>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153,2
</w:t>
            </w:r>
          </w:p>
        </w:tc>
      </w:tr>
      <w:tr>
        <w:trPr>
          <w:trHeight w:val="9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158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2008/2009 оқу жылында Қазақстан Республикасы Әділет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министрлігінің Қылмыстық-атқару жүйесі комитеті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орындарының адъюнктурасына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3453"/>
        <w:gridCol w:w="4333"/>
      </w:tblGrid>
      <w:tr>
        <w:trPr>
          <w:trHeight w:val="9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Жоғары оқу орындарының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Өндірістен қол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үзіп оқуға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тапсырысы
</w:t>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тыңдаушыны оқытуға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жұмсалатын орташа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теңгемен)
</w:t>
            </w:r>
            <w:r>
              <w:rPr>
                <w:rFonts w:ascii="Times New Roman"/>
                <w:b w:val="false"/>
                <w:i w:val="false"/>
                <w:color w:val="000000"/>
                <w:sz w:val="20"/>
              </w:rPr>
              <w:t>
</w:t>
            </w:r>
          </w:p>
        </w:tc>
      </w:tr>
      <w:tr>
        <w:trPr>
          <w:trHeight w:val="9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комитетінің академиясы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544,9
</w:t>
            </w:r>
          </w:p>
        </w:tc>
      </w:tr>
      <w:tr>
        <w:trPr>
          <w:trHeight w:val="9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2008/2009 оқу жылында Қазақстан Республикасы Қорғаныс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министрлігі әскери оқу орындарының адъюнктурасына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4193"/>
        <w:gridCol w:w="3473"/>
        <w:gridCol w:w="3773"/>
      </w:tblGrid>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Мамандықтар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тобының атауы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тапсырысы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магистрантты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оқытуға жұмсала-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тын орташа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теңгемен)
</w:t>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Ұлттық қорғаныс университеті
</w:t>
            </w:r>
            <w:r>
              <w:rPr>
                <w:rFonts w:ascii="Times New Roman"/>
                <w:b w:val="false"/>
                <w:i w:val="false"/>
                <w:color w:val="000000"/>
                <w:sz w:val="20"/>
              </w:rPr>
              <w:t>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6N1001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әкімшілік басқару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4305,93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6N1002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қамтамасыз     етуді басқару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4305,93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6N1003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Тылды қамтамасыз етуді басқару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4305,93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6N1004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 және әлеуметтік-құқықтық үрдістерді басқару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4305,93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РhD докторантурасына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6973"/>
      </w:tblGrid>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білім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тапсырысы
</w:t>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1 докторантты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оқытуға жұмсалатын орташа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(мың теңгемен)
</w:t>
            </w:r>
            <w:r>
              <w:rPr>
                <w:rFonts w:ascii="Times New Roman"/>
                <w:b w:val="false"/>
                <w:i w:val="false"/>
                <w:color w:val="000000"/>
                <w:sz w:val="20"/>
              </w:rPr>
              <w:t>
</w:t>
            </w:r>
          </w:p>
        </w:tc>
      </w:tr>
      <w:tr>
        <w:trPr>
          <w:trHeight w:val="9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мамандықтар бойынша РhD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докторантурасына қабылдау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3313"/>
        <w:gridCol w:w="2733"/>
        <w:gridCol w:w="4793"/>
      </w:tblGrid>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Шифры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Ғылым салаларының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тапсырысы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Оқу жылы ішінде 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докторантты оқытуға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жұмсалатын орташа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(мың теңгемен)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