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63f9" w14:textId="13a6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6 наурыздағы N 149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17 маусымдағы N 589 Қаулысы. Күші жойылды - Қазақстан Республикасы Үкіметінің 2009 жылғы 13 шілдедегі N 1060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ҚР Үкіметінің 2009.07.13.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агроөнеркәсіптік кешенін тұрақты дамытудың 2006 - 2010 жылдарға арналған тұжырымдамасын іске асыру жөніндегі 2006 - 2008 жылдарға арналған бірінші кезектегі шаралар бағдарламасын бекіту туралы" Қазақстан Республикасы Үкіметінің 2006 жылғы 6 наурыздағы N 149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8, 69-құжат)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агроөнеркәсіптік кешенін тұрақты дамытудың 2006 - 2010 жылдарға арналған тұжырымдамасын іске асыру жөніндегі 2006 - 2008 жылдарға арналған бірінші кезектегі шаралар бағдарламасында: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"Бірінші кезектегі шараларды іске асырудың жолдары мен тетіктері"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"Ғылыми-негізделген агротехнологияның сақталынуы негізінде егіншілікте өңірлік мамандану" деген $ 1.1-параграфта: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"Шаралар"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"Қазагрэкс" АҚ қайта ұйымдастыру жолымен тұқым сапасын сараптау жөніндегі мемлекеттік мекеме құру" деген он бесінші абзац алынып тасталсын;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шаруашылығының кластерлік басым бағыттары негізінде тігінен және көлденеңінен ықпалдасқан өндірісті құру" деген $ 1.6-параграфта: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"Оңтүстік Қазақстан облысындағы "Тоқыма өнеркәсібі" кластерінде":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"Шаралар"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 "Оңтүстік-Батыс ауыл шаруашылығының ғылыми-өндірістік орталығы" ЖШС" деген сөздер алынып тасталсын;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 өнімін өндіру жөніндегі инновациялық жобалар" деген $ 1.8-параграфта: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"Міндеттер"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"Астық және оның қайта өңдеу өнімдері ҒЗИ" ЖШС" деген сөздер "Тамақ өнеркәсібі және биоотын ҒӨО" ЖШС" деген сөздермен ауыстырылсын;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 өнімін өндіру мен қайта өңдеуді дамыту жөніндегі іс-шараларды қаржылық қамтамасыз ету" деген $ 1.9-параграфта: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"Қаржылық қамтамасыз ету*" деген 11-кестеде: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"142,7" деген сандар "39,3"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"104,5"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"С. Сейфуллин атындағы Қазақ мемлекеттік агротехникалық университеті" ЖШС қатысуымен "Астық және оның қайта өңдеу өнімдері ҒЗИ" ЖШС" деген сөздер "С. Сейфуллин атындағы Қазақ агротехникалық университеті" АҚ-ның қатысуымен "Тамақ өнеркәсібі және биоотын ҒӨО" ЖШС"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 "30,0"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4, 5-бағандарда "330,9", "186,1"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жолдың 3, 4, 5-бағандарында "29682,1", "42390,2", "41206,3" деген сандар "29712,1", "43152,5", "39822,9" деген сандармен ауыстырылсын;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"Қызмет көрсету инфрақұрылымдарын және өнімдердің қауіпсіздігі мен сапасын бағалау жүйелерін дамыту жөніндегі іс-шараларды қаржылық қамтамасыз ету" деген $ 4.7-параграфта: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"Қаржылық қамтамасыз ету*" деген 25-кестеде: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28-жолдың 4, 5-бағандарында "2360,5", "5020,0" деген сандар "2660,4", "2704,6"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30-жол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31-жолдың 5-бағанында "220,0"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32-жолдың 4, 5-бағандарында "550,5", "2824,6" деген сандар "0,349", "500,0"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33-жолдың 5-бағанында "0,6" деген сандар "0,65"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34, 35-жолдар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36-жолдың 4, 5-бағандарында "636,1", "680,0" деген сандар "274,7", "207,5"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жолдың 4, 5-бағандарында "50091,63", "66943,7" деген сандар "49232,78", "61065,05" деген сандармен ауыстырылсын;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агроөнеркәсіп кешенін тұрақты дамытудың 2006 - 2010 жылдарға арналған тұжырымдамасын іске асыру жөніндегі 2006 - 2008 жылдарға арналған бірінші кезектегі шаралар бағдарламасын іске асыру жөніндегі іс-шаралар жоспары" деген 7-бөлімде: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"Ғылыми-негізделген агротехнологияның сақталынуы негізінде егіншілікте өңірлік мамандандыру"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1.1-1, 1.1-2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433"/>
        <w:gridCol w:w="1613"/>
        <w:gridCol w:w="1613"/>
        <w:gridCol w:w="893"/>
        <w:gridCol w:w="813"/>
        <w:gridCol w:w="813"/>
        <w:gridCol w:w="813"/>
        <w:gridCol w:w="151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1.1-1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жүргізуші субъе-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ктілердің иелі-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гіндегі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запасындағы 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 және 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ңайған жерлердің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бар-жоғын түген-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деу, жерлердің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картаға түсіру;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тастанды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тыңайған жерлер-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жағдайын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дақылдарын өсі-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руге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жарамдылығы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мәніне айқындау;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(ке-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"АҚРҒӘО" 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ауыл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тауарын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тыңайған жерлер-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айналымға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енгізуге, сортаң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жерлерді 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рациялау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құралдарын,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нарлылықты 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үшін тыңай-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тқыштарды (орга-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никалықты қоспа-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ғанда)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тыңайған жерлер-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өңдеу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құралда-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ынталандыру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ҚРҮ-не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ҚМ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етпейді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1.1-2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айналымына енгі-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 жоспарланып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отырған тастанды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тыңайған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жерлерді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ланудың ықтимал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бағыттары, сон-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дай-ақ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гияның компонен-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ттерін өндіріс-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жағдайларда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тауарын өндіру-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шілер арасында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түсіндіру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жүргізу,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тәжіри-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бемен танысу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(ке-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(ке-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1.20-жол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1.66-жолдың 2-бағаны мынадай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"С.Сейфуллин атындағы Қазақ агротехникалық университеті" АҚ-ның қатысуымен "Тамақ өнеркәсібі және биоотын ҒӨО" ЖШС базасында "Астана" ұлттық агротехнологиялық паркін құру";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"Қызмет көрсету құрылымын және өнімнің қауіпсіздігін және сапасын бағалау жүйесін дамыту" деген 4-бөлімде: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4.16-жолдың 2, 3-бағандары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"АШМ" Ауыл шаруашылығы дақылдарын сорттық сынау жөніндегі мемлекеттік комиссия" ММ-ны Астана қаласына көшіру мәселесін пысықтау", "ҚРҮ-не ақпарат";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"2007 жылдың" деген сөздер "2008 жылдың"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9-бағанда "РБ" аббревиатурасы "Қаржылық шығындарды талап етпейді"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4.46, 4.48-жолдар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4.58-жолдың 2-бағанында "ҚазМАТУ" аббревиатурасы "ҚазАТУ" аббревиатурасымен ауыстырылсын;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"Ескерту"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"ҚазМАТУ" "С. Сейфуллин атындағы Қазақ мемлекеттік агротехникалық университеті" республикалық мемлекеттік қазыналық кәсіпорын" деген сөздер "ҚазАТУ" "С.Сейфуллин атындағы Қазақ агротехникалық университеті" АҚ"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"Ауыл шаруашылығының Оңтүстік-Батыс ғылыми-өндірістік орталығы" ЖШС" "Ауыл шаруашылығының Оңтүстік-Батыс ғылыми-өндірістік орталығы" жауапкершілігі шектелу серіктестігі"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"ҚАИ" АҚ - "ҚазАгроИнновация" акционерлік қоғамы";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"АҚРҒӘО" ММ - "Қазақстан Республикасы Ауыл шаруашылығы министрлігінің Агрохимия қызметі республикалық ғылыми-әдістемелік орталығы" мемлекеттік мекемесі". </w:t>
      </w:r>
    </w:p>
    <w:bookmarkEnd w:id="9"/>
    <w:bookmarkStart w:name="z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