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2cfa" w14:textId="6d12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Зияткерлік мектептері" акционерлік қоғамының директорлар кеңесінің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маусымдағы N 586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Тақырыпқа өзгерту енгізілді - ҚР Үкіметінің 2010.09.08  </w:t>
      </w:r>
      <w:r>
        <w:rPr>
          <w:rFonts w:ascii="Times New Roman"/>
          <w:b w:val="false"/>
          <w:i w:val="false"/>
          <w:color w:val="ff0000"/>
          <w:sz w:val="28"/>
        </w:rPr>
        <w:t>N 911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"Өркен" акционерлік қоғамын құру және Қазақстан Республикасы Үкіметінің резервінен қаражат бөлу туралы" Қазақстан Республикасы Үкіметінің 2008 жылғы 13 мамырдағы N 452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комитетімен бірлесіп, заңнамада белгіленген тәртіппен осы қаулыға қосымшаға сәйкес "Назарбаев Зияткерлік мектептері" акционерлік қоғамының директорлар кеңесінің құрамын сайлауды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екі ай мерзімде үш тәуелсіз директорлардың кандидатурасы бойынша ұсыныс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2010.09.08  </w:t>
      </w:r>
      <w:r>
        <w:rPr>
          <w:rFonts w:ascii="Times New Roman"/>
          <w:b w:val="false"/>
          <w:i w:val="false"/>
          <w:color w:val="000000"/>
          <w:sz w:val="28"/>
        </w:rPr>
        <w:t>N 911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586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"Назарбаев Зияткерлік мектептері"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
директорлар кеңесі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Қосымшаға өзгерту енгізілді - ҚР Үкіметінің 2009.08.06 </w:t>
      </w:r>
      <w:r>
        <w:rPr>
          <w:rFonts w:ascii="Times New Roman"/>
          <w:b w:val="false"/>
          <w:i w:val="false"/>
          <w:color w:val="ff0000"/>
          <w:sz w:val="28"/>
        </w:rPr>
        <w:t>N 1184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2009.11.30 </w:t>
      </w:r>
      <w:r>
        <w:rPr>
          <w:rFonts w:ascii="Times New Roman"/>
          <w:b w:val="false"/>
          <w:i w:val="false"/>
          <w:color w:val="ff0000"/>
          <w:sz w:val="28"/>
        </w:rPr>
        <w:t>N 1967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2010.03.19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2010.09.08 </w:t>
      </w:r>
      <w:r>
        <w:rPr>
          <w:rFonts w:ascii="Times New Roman"/>
          <w:b w:val="false"/>
          <w:i w:val="false"/>
          <w:color w:val="ff0000"/>
          <w:sz w:val="28"/>
        </w:rPr>
        <w:t>N 911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 көмекшісі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Ерболатұлы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Шәмшидинова            - "Өркен"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Күләш Ноғатайқызы  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 - Самұрық-Қазына ұлттық әл-ауқат коры"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Томас Кучера           -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Чарман Кеннес Пол      -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Мурзабекова            - тәуелсіз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Даниэль Бэстиэн        - тәуелсіз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Әшімбаев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Сағатханұлы       Әкімшілігі Басшысының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Сәрінжіпов             - «Назарбаев, Университеті» коммерциялық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  емес акционерлік қоғамның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