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23aa9" w14:textId="5223a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2007 жылғы 12 желтоқсандағы N 1224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2008 жылғы 13 маусымдағы N 581 Қаулысы</w:t>
      </w:r>
    </w:p>
    <w:p>
      <w:pPr>
        <w:spacing w:after="0"/>
        <w:ind w:left="0"/>
        <w:jc w:val="both"/>
      </w:pPr>
      <w:bookmarkStart w:name="z1" w:id="0"/>
      <w:r>
        <w:rPr>
          <w:rFonts w:ascii="Times New Roman"/>
          <w:b w:val="false"/>
          <w:i w:val="false"/>
          <w:color w:val="000000"/>
          <w:sz w:val="28"/>
        </w:rPr>
        <w:t>
      Қазақстан Республикасының 2004 жылғы 24 сәуірдегі Бюджет </w:t>
      </w:r>
      <w:r>
        <w:rPr>
          <w:rFonts w:ascii="Times New Roman"/>
          <w:b w:val="false"/>
          <w:i w:val="false"/>
          <w:color w:val="000000"/>
          <w:sz w:val="28"/>
        </w:rPr>
        <w:t xml:space="preserve">кодексіне </w:t>
      </w:r>
      <w:r>
        <w:rPr>
          <w:rFonts w:ascii="Times New Roman"/>
          <w:b w:val="false"/>
          <w:i w:val="false"/>
          <w:color w:val="000000"/>
          <w:sz w:val="28"/>
        </w:rPr>
        <w:t>және "Қазақстан Республикасының кейбір заңнамалық актілеріне 2008 жылға арналған республикалық бюджетті нақтылау мәселелері бойынша өзгерістер мен толықтырулар енгізу туралы" Қазақстан Республикасының 2008 жылғы 4 маусымдағы </w:t>
      </w:r>
      <w:r>
        <w:rPr>
          <w:rFonts w:ascii="Times New Roman"/>
          <w:b w:val="false"/>
          <w:i w:val="false"/>
          <w:color w:val="000000"/>
          <w:sz w:val="28"/>
        </w:rPr>
        <w:t xml:space="preserve">Заңына </w:t>
      </w:r>
      <w:r>
        <w:rPr>
          <w:rFonts w:ascii="Times New Roman"/>
          <w:b w:val="false"/>
          <w:i w:val="false"/>
          <w:color w:val="000000"/>
          <w:sz w:val="28"/>
        </w:rPr>
        <w:t xml:space="preserve">сәйкес Қазақстан Республикасының Үкіметі </w:t>
      </w:r>
      <w:r>
        <w:rPr>
          <w:rFonts w:ascii="Times New Roman"/>
          <w:b/>
          <w:i w:val="false"/>
          <w:color w:val="000000"/>
          <w:sz w:val="28"/>
        </w:rPr>
        <w:t xml:space="preserve">ҚАУЛЫ ЕТЕДІ: </w:t>
      </w:r>
    </w:p>
    <w:bookmarkEnd w:id="0"/>
    <w:bookmarkStart w:name="z2" w:id="1"/>
    <w:p>
      <w:pPr>
        <w:spacing w:after="0"/>
        <w:ind w:left="0"/>
        <w:jc w:val="both"/>
      </w:pPr>
      <w:r>
        <w:rPr>
          <w:rFonts w:ascii="Times New Roman"/>
          <w:b w:val="false"/>
          <w:i w:val="false"/>
          <w:color w:val="000000"/>
          <w:sz w:val="28"/>
        </w:rPr>
        <w:t>
      1. "2008 жылға арналған республикалық бюджеттік бағдарламалардың паспорттарын бекіту туралы" Қазақстан Республикасы Үкіметінің 2007 жылғы 12 желтоқсандағы N 1224 </w:t>
      </w:r>
      <w:r>
        <w:rPr>
          <w:rFonts w:ascii="Times New Roman"/>
          <w:b w:val="false"/>
          <w:i w:val="false"/>
          <w:color w:val="000000"/>
          <w:sz w:val="28"/>
        </w:rPr>
        <w:t xml:space="preserve">қаулысына </w:t>
      </w:r>
      <w:r>
        <w:rPr>
          <w:rFonts w:ascii="Times New Roman"/>
          <w:b w:val="false"/>
          <w:i w:val="false"/>
          <w:color w:val="000000"/>
          <w:sz w:val="28"/>
        </w:rPr>
        <w:t xml:space="preserve">мынадай өзгерістер мен толықтырулар енгізілсін: </w:t>
      </w:r>
    </w:p>
    <w:bookmarkEnd w:id="1"/>
    <w:bookmarkStart w:name="z3" w:id="2"/>
    <w:p>
      <w:pPr>
        <w:spacing w:after="0"/>
        <w:ind w:left="0"/>
        <w:jc w:val="both"/>
      </w:pPr>
      <w:r>
        <w:rPr>
          <w:rFonts w:ascii="Times New Roman"/>
          <w:b w:val="false"/>
          <w:i w:val="false"/>
          <w:color w:val="000000"/>
          <w:sz w:val="28"/>
        </w:rPr>
        <w:t xml:space="preserve">
      1) 1-тармақта: </w:t>
      </w:r>
      <w:r>
        <w:br/>
      </w:r>
      <w:r>
        <w:rPr>
          <w:rFonts w:ascii="Times New Roman"/>
          <w:b w:val="false"/>
          <w:i w:val="false"/>
          <w:color w:val="000000"/>
          <w:sz w:val="28"/>
        </w:rPr>
        <w:t xml:space="preserve">
      3) тармақшада "12" деген сандар алынып тасталсын; </w:t>
      </w:r>
      <w:r>
        <w:br/>
      </w:r>
      <w:r>
        <w:rPr>
          <w:rFonts w:ascii="Times New Roman"/>
          <w:b w:val="false"/>
          <w:i w:val="false"/>
          <w:color w:val="000000"/>
          <w:sz w:val="28"/>
        </w:rPr>
        <w:t xml:space="preserve">
      8) тармақшада "51" деген сандар алынып тасталсын; </w:t>
      </w:r>
      <w:r>
        <w:br/>
      </w:r>
      <w:r>
        <w:rPr>
          <w:rFonts w:ascii="Times New Roman"/>
          <w:b w:val="false"/>
          <w:i w:val="false"/>
          <w:color w:val="000000"/>
          <w:sz w:val="28"/>
        </w:rPr>
        <w:t xml:space="preserve">
      12) тармақшада "144" деген сандар алынып тасталсын; </w:t>
      </w:r>
      <w:r>
        <w:br/>
      </w:r>
      <w:r>
        <w:rPr>
          <w:rFonts w:ascii="Times New Roman"/>
          <w:b w:val="false"/>
          <w:i w:val="false"/>
          <w:color w:val="000000"/>
          <w:sz w:val="28"/>
        </w:rPr>
        <w:t xml:space="preserve">
      13) тармақшада "163" деген сандардан кейін ", 163-1" деген сандармен толықтырылсын; </w:t>
      </w:r>
      <w:r>
        <w:br/>
      </w:r>
      <w:r>
        <w:rPr>
          <w:rFonts w:ascii="Times New Roman"/>
          <w:b w:val="false"/>
          <w:i w:val="false"/>
          <w:color w:val="000000"/>
          <w:sz w:val="28"/>
        </w:rPr>
        <w:t xml:space="preserve">
      14) тармақшада: </w:t>
      </w:r>
      <w:r>
        <w:br/>
      </w:r>
      <w:r>
        <w:rPr>
          <w:rFonts w:ascii="Times New Roman"/>
          <w:b w:val="false"/>
          <w:i w:val="false"/>
          <w:color w:val="000000"/>
          <w:sz w:val="28"/>
        </w:rPr>
        <w:t xml:space="preserve">
      "176" деген сандар алынып тасталсын; </w:t>
      </w:r>
      <w:r>
        <w:br/>
      </w:r>
      <w:r>
        <w:rPr>
          <w:rFonts w:ascii="Times New Roman"/>
          <w:b w:val="false"/>
          <w:i w:val="false"/>
          <w:color w:val="000000"/>
          <w:sz w:val="28"/>
        </w:rPr>
        <w:t xml:space="preserve">
      "180" деген сандардан кейін ", 180-1" деген сандармен толықтырылсын; </w:t>
      </w:r>
      <w:r>
        <w:br/>
      </w:r>
      <w:r>
        <w:rPr>
          <w:rFonts w:ascii="Times New Roman"/>
          <w:b w:val="false"/>
          <w:i w:val="false"/>
          <w:color w:val="000000"/>
          <w:sz w:val="28"/>
        </w:rPr>
        <w:t xml:space="preserve">
      18) тармақшада: </w:t>
      </w:r>
      <w:r>
        <w:br/>
      </w:r>
      <w:r>
        <w:rPr>
          <w:rFonts w:ascii="Times New Roman"/>
          <w:b w:val="false"/>
          <w:i w:val="false"/>
          <w:color w:val="000000"/>
          <w:sz w:val="28"/>
        </w:rPr>
        <w:t xml:space="preserve">
      "261" деген сандардан кейін ", 261-1" деген сандармен толықтырылсын; </w:t>
      </w:r>
      <w:r>
        <w:br/>
      </w:r>
      <w:r>
        <w:rPr>
          <w:rFonts w:ascii="Times New Roman"/>
          <w:b w:val="false"/>
          <w:i w:val="false"/>
          <w:color w:val="000000"/>
          <w:sz w:val="28"/>
        </w:rPr>
        <w:t xml:space="preserve">
      "262" деген сандардан кейін ", 262-1, 262-2" деген сандармен толықтырылсын; </w:t>
      </w:r>
      <w:r>
        <w:br/>
      </w:r>
      <w:r>
        <w:rPr>
          <w:rFonts w:ascii="Times New Roman"/>
          <w:b w:val="false"/>
          <w:i w:val="false"/>
          <w:color w:val="000000"/>
          <w:sz w:val="28"/>
        </w:rPr>
        <w:t xml:space="preserve">
      19) тармақшада: </w:t>
      </w:r>
      <w:r>
        <w:br/>
      </w:r>
      <w:r>
        <w:rPr>
          <w:rFonts w:ascii="Times New Roman"/>
          <w:b w:val="false"/>
          <w:i w:val="false"/>
          <w:color w:val="000000"/>
          <w:sz w:val="28"/>
        </w:rPr>
        <w:t xml:space="preserve">
      "281" деген сандардан кейін ", 281-1" деген сандармен толықтырылсын; </w:t>
      </w:r>
      <w:r>
        <w:br/>
      </w:r>
      <w:r>
        <w:rPr>
          <w:rFonts w:ascii="Times New Roman"/>
          <w:b w:val="false"/>
          <w:i w:val="false"/>
          <w:color w:val="000000"/>
          <w:sz w:val="28"/>
        </w:rPr>
        <w:t xml:space="preserve">
      "288" деген сандардан кейін ", 288-1, 288-2, 288-3" деген сандармен толықтырылсын; </w:t>
      </w:r>
      <w:r>
        <w:br/>
      </w:r>
      <w:r>
        <w:rPr>
          <w:rFonts w:ascii="Times New Roman"/>
          <w:b w:val="false"/>
          <w:i w:val="false"/>
          <w:color w:val="000000"/>
          <w:sz w:val="28"/>
        </w:rPr>
        <w:t xml:space="preserve">
      20) тармақшада: </w:t>
      </w:r>
      <w:r>
        <w:br/>
      </w:r>
      <w:r>
        <w:rPr>
          <w:rFonts w:ascii="Times New Roman"/>
          <w:b w:val="false"/>
          <w:i w:val="false"/>
          <w:color w:val="000000"/>
          <w:sz w:val="28"/>
        </w:rPr>
        <w:t xml:space="preserve">
      "309" деген сандардан кейін ", 309-1" деген сандармен толықтырылсын; </w:t>
      </w:r>
      <w:r>
        <w:br/>
      </w:r>
      <w:r>
        <w:rPr>
          <w:rFonts w:ascii="Times New Roman"/>
          <w:b w:val="false"/>
          <w:i w:val="false"/>
          <w:color w:val="000000"/>
          <w:sz w:val="28"/>
        </w:rPr>
        <w:t xml:space="preserve">
      "314" деген сандардан кейін ", 314-1, 314-2, 314-3, 314-4, 314-5" деген сандармен толықтырылсын; </w:t>
      </w:r>
      <w:r>
        <w:br/>
      </w:r>
      <w:r>
        <w:rPr>
          <w:rFonts w:ascii="Times New Roman"/>
          <w:b w:val="false"/>
          <w:i w:val="false"/>
          <w:color w:val="000000"/>
          <w:sz w:val="28"/>
        </w:rPr>
        <w:t xml:space="preserve">
      21) тармақшада: </w:t>
      </w:r>
      <w:r>
        <w:br/>
      </w:r>
      <w:r>
        <w:rPr>
          <w:rFonts w:ascii="Times New Roman"/>
          <w:b w:val="false"/>
          <w:i w:val="false"/>
          <w:color w:val="000000"/>
          <w:sz w:val="28"/>
        </w:rPr>
        <w:t xml:space="preserve">
      "327" деген сандардан кейін ", 327-1" деген сандармен толықтырылсын; </w:t>
      </w:r>
      <w:r>
        <w:br/>
      </w:r>
      <w:r>
        <w:rPr>
          <w:rFonts w:ascii="Times New Roman"/>
          <w:b w:val="false"/>
          <w:i w:val="false"/>
          <w:color w:val="000000"/>
          <w:sz w:val="28"/>
        </w:rPr>
        <w:t xml:space="preserve">
      "330, 333, 338" деген сандар алынып тасталсын; </w:t>
      </w:r>
      <w:r>
        <w:br/>
      </w:r>
      <w:r>
        <w:rPr>
          <w:rFonts w:ascii="Times New Roman"/>
          <w:b w:val="false"/>
          <w:i w:val="false"/>
          <w:color w:val="000000"/>
          <w:sz w:val="28"/>
        </w:rPr>
        <w:t xml:space="preserve">
      "338" деген сандардан кейін ", 338-1, 338-2, 338-3" деген сандармен толықтырылсын; </w:t>
      </w:r>
      <w:r>
        <w:br/>
      </w:r>
      <w:r>
        <w:rPr>
          <w:rFonts w:ascii="Times New Roman"/>
          <w:b w:val="false"/>
          <w:i w:val="false"/>
          <w:color w:val="000000"/>
          <w:sz w:val="28"/>
        </w:rPr>
        <w:t xml:space="preserve">
      27) тармақшада "363" деген сандардан кейін ", 363-1" деген сандармен толықтырылсын; </w:t>
      </w:r>
    </w:p>
    <w:bookmarkEnd w:id="2"/>
    <w:bookmarkStart w:name="z4" w:id="3"/>
    <w:p>
      <w:pPr>
        <w:spacing w:after="0"/>
        <w:ind w:left="0"/>
        <w:jc w:val="both"/>
      </w:pPr>
      <w:r>
        <w:rPr>
          <w:rFonts w:ascii="Times New Roman"/>
          <w:b w:val="false"/>
          <w:i w:val="false"/>
          <w:color w:val="000000"/>
          <w:sz w:val="28"/>
        </w:rPr>
        <w:t xml:space="preserve">
      2) Қазақстан Республикасының Парламенті Шаруашылық басқармасы бойынша: </w:t>
      </w:r>
      <w:r>
        <w:br/>
      </w:r>
      <w:r>
        <w:rPr>
          <w:rFonts w:ascii="Times New Roman"/>
          <w:b w:val="false"/>
          <w:i w:val="false"/>
          <w:color w:val="000000"/>
          <w:sz w:val="28"/>
        </w:rPr>
        <w:t>
      көрсетілген қаулыға </w:t>
      </w:r>
      <w:r>
        <w:rPr>
          <w:rFonts w:ascii="Times New Roman"/>
          <w:b w:val="false"/>
          <w:i w:val="false"/>
          <w:color w:val="000000"/>
          <w:sz w:val="28"/>
        </w:rPr>
        <w:t xml:space="preserve">5-қосымшада </w:t>
      </w:r>
      <w:r>
        <w:rPr>
          <w:rFonts w:ascii="Times New Roman"/>
          <w:b w:val="false"/>
          <w:i w:val="false"/>
          <w:color w:val="000000"/>
          <w:sz w:val="28"/>
        </w:rPr>
        <w:t xml:space="preserve">: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 </w:t>
      </w:r>
      <w:r>
        <w:rPr>
          <w:rFonts w:ascii="Times New Roman"/>
          <w:b/>
          <w:i w:val="false"/>
          <w:color w:val="000000"/>
          <w:sz w:val="28"/>
        </w:rPr>
        <w:t xml:space="preserve">1. Құны </w:t>
      </w:r>
      <w:r>
        <w:rPr>
          <w:rFonts w:ascii="Times New Roman"/>
          <w:b w:val="false"/>
          <w:i w:val="false"/>
          <w:color w:val="000000"/>
          <w:sz w:val="28"/>
        </w:rPr>
        <w:t xml:space="preserve">: 10250833 мың теңге (он миллиард екі жүз елу миллион сегіз жүз отыз үш мың теңге)."; </w:t>
      </w:r>
    </w:p>
    <w:bookmarkEnd w:id="3"/>
    <w:bookmarkStart w:name="z5" w:id="4"/>
    <w:p>
      <w:pPr>
        <w:spacing w:after="0"/>
        <w:ind w:left="0"/>
        <w:jc w:val="both"/>
      </w:pPr>
      <w:r>
        <w:rPr>
          <w:rFonts w:ascii="Times New Roman"/>
          <w:b w:val="false"/>
          <w:i w:val="false"/>
          <w:color w:val="000000"/>
          <w:sz w:val="28"/>
        </w:rPr>
        <w:t xml:space="preserve">
      3) Қазақстан Республикасы Премьер-Министрінің Кеңсесі бойынша: </w:t>
      </w:r>
      <w:r>
        <w:br/>
      </w:r>
      <w:r>
        <w:rPr>
          <w:rFonts w:ascii="Times New Roman"/>
          <w:b w:val="false"/>
          <w:i w:val="false"/>
          <w:color w:val="000000"/>
          <w:sz w:val="28"/>
        </w:rPr>
        <w:t>
      көрсетілген қаулыға </w:t>
      </w:r>
      <w:r>
        <w:rPr>
          <w:rFonts w:ascii="Times New Roman"/>
          <w:b w:val="false"/>
          <w:i w:val="false"/>
          <w:color w:val="000000"/>
          <w:sz w:val="28"/>
        </w:rPr>
        <w:t xml:space="preserve">11-қосымшада </w:t>
      </w:r>
      <w:r>
        <w:rPr>
          <w:rFonts w:ascii="Times New Roman"/>
          <w:b w:val="false"/>
          <w:i w:val="false"/>
          <w:color w:val="000000"/>
          <w:sz w:val="28"/>
        </w:rPr>
        <w:t xml:space="preserve">: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 </w:t>
      </w:r>
      <w:r>
        <w:rPr>
          <w:rFonts w:ascii="Times New Roman"/>
          <w:b/>
          <w:i w:val="false"/>
          <w:color w:val="000000"/>
          <w:sz w:val="28"/>
        </w:rPr>
        <w:t xml:space="preserve">1. Құны </w:t>
      </w:r>
      <w:r>
        <w:rPr>
          <w:rFonts w:ascii="Times New Roman"/>
          <w:b w:val="false"/>
          <w:i w:val="false"/>
          <w:color w:val="000000"/>
          <w:sz w:val="28"/>
        </w:rPr>
        <w:t xml:space="preserve">: 1650000 мың теңге (бір миллиард алты жүз елу миллион теңге)."; </w:t>
      </w:r>
      <w:r>
        <w:br/>
      </w:r>
      <w:r>
        <w:rPr>
          <w:rFonts w:ascii="Times New Roman"/>
          <w:b w:val="false"/>
          <w:i w:val="false"/>
          <w:color w:val="000000"/>
          <w:sz w:val="28"/>
        </w:rPr>
        <w:t xml:space="preserve">
      7-тармақта: </w:t>
      </w:r>
      <w:r>
        <w:br/>
      </w:r>
      <w:r>
        <w:rPr>
          <w:rFonts w:ascii="Times New Roman"/>
          <w:b w:val="false"/>
          <w:i w:val="false"/>
          <w:color w:val="000000"/>
          <w:sz w:val="28"/>
        </w:rPr>
        <w:t xml:space="preserve">
      "Қаржы-экономикалық нәтижесінде": </w:t>
      </w:r>
      <w:r>
        <w:br/>
      </w:r>
      <w:r>
        <w:rPr>
          <w:rFonts w:ascii="Times New Roman"/>
          <w:b w:val="false"/>
          <w:i w:val="false"/>
          <w:color w:val="000000"/>
          <w:sz w:val="28"/>
        </w:rPr>
        <w:t xml:space="preserve">
      "1000000" деген сандар "1650000" деген сандармен ауыстырылсын; </w:t>
      </w:r>
      <w:r>
        <w:br/>
      </w:r>
      <w:r>
        <w:rPr>
          <w:rFonts w:ascii="Times New Roman"/>
          <w:b w:val="false"/>
          <w:i w:val="false"/>
          <w:color w:val="000000"/>
          <w:sz w:val="28"/>
        </w:rPr>
        <w:t xml:space="preserve">
      көрсетілген қаулыға 12-қосымша алынып тасталсын; </w:t>
      </w:r>
    </w:p>
    <w:bookmarkEnd w:id="4"/>
    <w:bookmarkStart w:name="z6" w:id="5"/>
    <w:p>
      <w:pPr>
        <w:spacing w:after="0"/>
        <w:ind w:left="0"/>
        <w:jc w:val="both"/>
      </w:pPr>
      <w:r>
        <w:rPr>
          <w:rFonts w:ascii="Times New Roman"/>
          <w:b w:val="false"/>
          <w:i w:val="false"/>
          <w:color w:val="000000"/>
          <w:sz w:val="28"/>
        </w:rPr>
        <w:t xml:space="preserve">
      4) Қазақстан Республикасы Ішкі істер министрлігі бойынша: </w:t>
      </w:r>
      <w:r>
        <w:br/>
      </w:r>
      <w:r>
        <w:rPr>
          <w:rFonts w:ascii="Times New Roman"/>
          <w:b w:val="false"/>
          <w:i w:val="false"/>
          <w:color w:val="000000"/>
          <w:sz w:val="28"/>
        </w:rPr>
        <w:t>
      көрсетілген қаулыға </w:t>
      </w:r>
      <w:r>
        <w:rPr>
          <w:rFonts w:ascii="Times New Roman"/>
          <w:b w:val="false"/>
          <w:i w:val="false"/>
          <w:color w:val="000000"/>
          <w:sz w:val="28"/>
        </w:rPr>
        <w:t xml:space="preserve">14-қосымшада </w:t>
      </w:r>
      <w:r>
        <w:rPr>
          <w:rFonts w:ascii="Times New Roman"/>
          <w:b w:val="false"/>
          <w:i w:val="false"/>
          <w:color w:val="000000"/>
          <w:sz w:val="28"/>
        </w:rPr>
        <w:t xml:space="preserve">: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 </w:t>
      </w:r>
      <w:r>
        <w:rPr>
          <w:rFonts w:ascii="Times New Roman"/>
          <w:b/>
          <w:i w:val="false"/>
          <w:color w:val="000000"/>
          <w:sz w:val="28"/>
        </w:rPr>
        <w:t xml:space="preserve">1. Құны </w:t>
      </w:r>
      <w:r>
        <w:rPr>
          <w:rFonts w:ascii="Times New Roman"/>
          <w:b w:val="false"/>
          <w:i w:val="false"/>
          <w:color w:val="000000"/>
          <w:sz w:val="28"/>
        </w:rPr>
        <w:t xml:space="preserve">: 53225813 мың теңге (елу үш миллиард екі жүз жиырма бес миллион сегіз жүз он үш мың теңге)."; </w:t>
      </w:r>
      <w:r>
        <w:br/>
      </w:r>
      <w:r>
        <w:rPr>
          <w:rFonts w:ascii="Times New Roman"/>
          <w:b w:val="false"/>
          <w:i w:val="false"/>
          <w:color w:val="000000"/>
          <w:sz w:val="28"/>
        </w:rPr>
        <w:t xml:space="preserve">
      "Бюджеттік бағдарламаны іске асыру жөніндегі іс-шаралар жоспары" деген 6-тармақ кестесінің 5-бағанындағы реттік нөмірі 7-жолдағы "Техникалық құжаттаманы әзірлеу" деген сөздер алынып тасталсын; </w:t>
      </w:r>
      <w:r>
        <w:br/>
      </w:r>
      <w:r>
        <w:rPr>
          <w:rFonts w:ascii="Times New Roman"/>
          <w:b w:val="false"/>
          <w:i w:val="false"/>
          <w:color w:val="000000"/>
          <w:sz w:val="28"/>
        </w:rPr>
        <w:t xml:space="preserve">
      7-тармақта: </w:t>
      </w:r>
      <w:r>
        <w:br/>
      </w:r>
      <w:r>
        <w:rPr>
          <w:rFonts w:ascii="Times New Roman"/>
          <w:b w:val="false"/>
          <w:i w:val="false"/>
          <w:color w:val="000000"/>
          <w:sz w:val="28"/>
        </w:rPr>
        <w:t xml:space="preserve">
      "Тікелей нәтижеде": </w:t>
      </w:r>
      <w:r>
        <w:br/>
      </w:r>
      <w:r>
        <w:rPr>
          <w:rFonts w:ascii="Times New Roman"/>
          <w:b w:val="false"/>
          <w:i w:val="false"/>
          <w:color w:val="000000"/>
          <w:sz w:val="28"/>
        </w:rPr>
        <w:t xml:space="preserve">
      "271" деген сандар "151" деген сандармен ауыстырылсын; </w:t>
      </w:r>
      <w:r>
        <w:br/>
      </w:r>
      <w:r>
        <w:rPr>
          <w:rFonts w:ascii="Times New Roman"/>
          <w:b w:val="false"/>
          <w:i w:val="false"/>
          <w:color w:val="000000"/>
          <w:sz w:val="28"/>
        </w:rPr>
        <w:t xml:space="preserve">
      "203" деген сандар "89" деген сандармен ауыстырылсын; </w:t>
      </w:r>
      <w:r>
        <w:br/>
      </w:r>
      <w:r>
        <w:rPr>
          <w:rFonts w:ascii="Times New Roman"/>
          <w:b w:val="false"/>
          <w:i w:val="false"/>
          <w:color w:val="000000"/>
          <w:sz w:val="28"/>
        </w:rPr>
        <w:t xml:space="preserve">
      "Қаржы-экономикалық нәтижеде" "194505" деген сандар "127230" деген сандармен ауыстырылсын; </w:t>
      </w:r>
    </w:p>
    <w:bookmarkEnd w:id="5"/>
    <w:bookmarkStart w:name="z57" w:id="6"/>
    <w:p>
      <w:pPr>
        <w:spacing w:after="0"/>
        <w:ind w:left="0"/>
        <w:jc w:val="both"/>
      </w:pPr>
      <w:r>
        <w:rPr>
          <w:rFonts w:ascii="Times New Roman"/>
          <w:b w:val="false"/>
          <w:i w:val="false"/>
          <w:color w:val="000000"/>
          <w:sz w:val="28"/>
        </w:rPr>
        <w:t xml:space="preserve">
      көрсетілген қаулыға 17-қосымшада: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 </w:t>
      </w:r>
      <w:r>
        <w:rPr>
          <w:rFonts w:ascii="Times New Roman"/>
          <w:b/>
          <w:i w:val="false"/>
          <w:color w:val="000000"/>
          <w:sz w:val="28"/>
        </w:rPr>
        <w:t xml:space="preserve">1. Құны </w:t>
      </w:r>
      <w:r>
        <w:rPr>
          <w:rFonts w:ascii="Times New Roman"/>
          <w:b w:val="false"/>
          <w:i w:val="false"/>
          <w:color w:val="000000"/>
          <w:sz w:val="28"/>
        </w:rPr>
        <w:t xml:space="preserve">: 129767 мың теңге (бір жүз жиырма тоғыз миллион жеті жүз алпыс жеті мың теңге)."; </w:t>
      </w:r>
    </w:p>
    <w:bookmarkEnd w:id="6"/>
    <w:bookmarkStart w:name="z58" w:id="7"/>
    <w:p>
      <w:pPr>
        <w:spacing w:after="0"/>
        <w:ind w:left="0"/>
        <w:jc w:val="both"/>
      </w:pPr>
      <w:r>
        <w:rPr>
          <w:rFonts w:ascii="Times New Roman"/>
          <w:b w:val="false"/>
          <w:i w:val="false"/>
          <w:color w:val="000000"/>
          <w:sz w:val="28"/>
        </w:rPr>
        <w:t xml:space="preserve">
      көрсетілген қаулыға 19-қосымшада: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 </w:t>
      </w:r>
      <w:r>
        <w:rPr>
          <w:rFonts w:ascii="Times New Roman"/>
          <w:b/>
          <w:i w:val="false"/>
          <w:color w:val="000000"/>
          <w:sz w:val="28"/>
        </w:rPr>
        <w:t xml:space="preserve">1. Құны </w:t>
      </w:r>
      <w:r>
        <w:rPr>
          <w:rFonts w:ascii="Times New Roman"/>
          <w:b w:val="false"/>
          <w:i w:val="false"/>
          <w:color w:val="000000"/>
          <w:sz w:val="28"/>
        </w:rPr>
        <w:t xml:space="preserve">: 408689 мың теңге (төрт жүз сегіз миллион алты жүз сексен тоғыз мың теңге)."; </w:t>
      </w:r>
      <w:r>
        <w:br/>
      </w:r>
      <w:r>
        <w:rPr>
          <w:rFonts w:ascii="Times New Roman"/>
          <w:b w:val="false"/>
          <w:i w:val="false"/>
          <w:color w:val="000000"/>
          <w:sz w:val="28"/>
        </w:rPr>
        <w:t xml:space="preserve">
      "Бюджеттік бағдарламаны іске асыру жөніндегі іс-шаралар жоспары" деген 6-тармақ кестесінде: </w:t>
      </w:r>
      <w:r>
        <w:br/>
      </w:r>
      <w:r>
        <w:rPr>
          <w:rFonts w:ascii="Times New Roman"/>
          <w:b w:val="false"/>
          <w:i w:val="false"/>
          <w:color w:val="000000"/>
          <w:sz w:val="28"/>
        </w:rPr>
        <w:t xml:space="preserve">
      5-бағанда: </w:t>
      </w:r>
      <w:r>
        <w:br/>
      </w:r>
      <w:r>
        <w:rPr>
          <w:rFonts w:ascii="Times New Roman"/>
          <w:b w:val="false"/>
          <w:i w:val="false"/>
          <w:color w:val="000000"/>
          <w:sz w:val="28"/>
        </w:rPr>
        <w:t xml:space="preserve">
      "- Астана қаласының Қазақстан Республикасы Ішкі істер министрлігінің Дипломатиялық өкілеттіктерді күзету жөніндегі полиция Полкін орналастыру үшін ғимараттар мен құрылыстар кешенін салу" деген сөздер алынып тасталсын; </w:t>
      </w:r>
      <w:r>
        <w:br/>
      </w:r>
      <w:r>
        <w:rPr>
          <w:rFonts w:ascii="Times New Roman"/>
          <w:b w:val="false"/>
          <w:i w:val="false"/>
          <w:color w:val="000000"/>
          <w:sz w:val="28"/>
        </w:rPr>
        <w:t xml:space="preserve">
      "- "Рубеж-Наркотики" ірі көлемдегі жүк таситын автокөліктерді тексеру ангарын салу, сондай-ақ мемлекеттік сараптама жүргізе отырып, жобалау-сметалық құжаттамада бар түзетулер жүргізу." деген сөздер" "Рубеж-Наркотики" ірі көлемдегі жүк таситын автокөліктерді тексеру ангарын салу бойынша мемлекеттік сараптама жүргізе отырып, қолда бар жобалау-сметалық құжаттаманы түзету." деген сөздермен ауыстырылсын; </w:t>
      </w:r>
      <w:r>
        <w:br/>
      </w:r>
      <w:r>
        <w:rPr>
          <w:rFonts w:ascii="Times New Roman"/>
          <w:b w:val="false"/>
          <w:i w:val="false"/>
          <w:color w:val="000000"/>
          <w:sz w:val="28"/>
        </w:rPr>
        <w:t xml:space="preserve">
      "- жобалау-сметалық құжаттама әзірлеу, Қызылорда қаласындағы ЗК-169/5, Жем кентіндегі КА-168/5, Степной кентіндегі ЕЦ-166/26, Ленгер қаласындағы ИЧ-167/9, Тараз қаласындағы ЖД-158/7 түзету мекемелерін күзету жөніндегі ішкі әскерлердің әскери қызметшілерін орналастыру үшін объектілердің мемлекеттік сараптамасын және құрылысын жүргізу" деген сөздер "жобалау-сметалық құжаттама әзірлеу мен Қызылорда қаласындағы ЗК-169/5, Жем кентіндегі КА-168/5, Степной кентіндегі ЕЦ-166/26, Ленгер қаласындағы ИЧ-167/9, Тараз қаласындағы ЖД-158/7 түзету мекемелерін күзету жөніндегі ішкі әскерлердің әскери қызметшілерін орналастыру үшін объектілердің жобалау сметалық құжаттамасын әзірлеу және мемлекеттік сараптамасын жүргізу" деген сөздермен ауыстырылсын; </w:t>
      </w:r>
      <w:r>
        <w:br/>
      </w:r>
      <w:r>
        <w:rPr>
          <w:rFonts w:ascii="Times New Roman"/>
          <w:b w:val="false"/>
          <w:i w:val="false"/>
          <w:color w:val="000000"/>
          <w:sz w:val="28"/>
        </w:rPr>
        <w:t xml:space="preserve">
      7-бағандағы "Қазақстан Республикасы Ішкі істер министрлігінің" деген сөздер алынып тасталсын; </w:t>
      </w:r>
      <w:r>
        <w:br/>
      </w:r>
      <w:r>
        <w:rPr>
          <w:rFonts w:ascii="Times New Roman"/>
          <w:b w:val="false"/>
          <w:i w:val="false"/>
          <w:color w:val="000000"/>
          <w:sz w:val="28"/>
        </w:rPr>
        <w:t xml:space="preserve">
      7-тармақтағы "Тікелей нәтижеде": </w:t>
      </w:r>
      <w:r>
        <w:br/>
      </w:r>
      <w:r>
        <w:rPr>
          <w:rFonts w:ascii="Times New Roman"/>
          <w:b w:val="false"/>
          <w:i w:val="false"/>
          <w:color w:val="000000"/>
          <w:sz w:val="28"/>
        </w:rPr>
        <w:t xml:space="preserve">
      "Астана қаласының Қазақстан Республикасы Ішкі істер министрлігінің Дипломатиялық өкілеттіктерді күзету жөніндегі полиция Полкін орналастыру үшін ғимараттар мен құрылысы" деген сөздер алынып тасталсын; </w:t>
      </w:r>
      <w:r>
        <w:br/>
      </w:r>
      <w:r>
        <w:rPr>
          <w:rFonts w:ascii="Times New Roman"/>
          <w:b w:val="false"/>
          <w:i w:val="false"/>
          <w:color w:val="000000"/>
          <w:sz w:val="28"/>
        </w:rPr>
        <w:t xml:space="preserve">
      "Рубеж-наркотики" ірі көлемдегі жүк таситын автокөліктерді тексеру ангарының құрылысын аяқтау және пайдалануға беру" деген сөздер "Рубеж-наркотики" ірі көлемдегі жүк таситын автокөліктерді тексеру ангарын салу жөніндегі мемлекеттік сараптамадан өткен түзетілген жобалау-сметалық құжаттама" деген сөздермен ауыстырылсын; </w:t>
      </w:r>
      <w:r>
        <w:br/>
      </w:r>
      <w:r>
        <w:rPr>
          <w:rFonts w:ascii="Times New Roman"/>
          <w:b w:val="false"/>
          <w:i w:val="false"/>
          <w:color w:val="000000"/>
          <w:sz w:val="28"/>
        </w:rPr>
        <w:t xml:space="preserve">
      "жобалау-сметалық құжаттама әзірлеу, Қызылорда қаласындағы ЗК-169/5, Жем кентіндегі КА-168/5, Степной кентіндегі ЕЦ-166/26, Ленгер қаласындағы ИЧ-167/9, Тараз қаласындағы ЖД-158/7 түзету мекемелерін күзету жөніндегі ішкі әскерлердің әскери қызметшілерін орналастыру үшін объектілердің мемлекеттік сараптамадан өткен бекітілген жобалау-сметалық құжаттамасы және құрылысы" деген сөздер "Қызылорда қаласындағы ЗК-169/5, Жем кентіндегі КА-168/5, Степной кентіндегі ЕЦ-166/26, Ленгер қаласындағы ИЧ-167/9, Тараз қаласындағы ЖД-158/7 түзету мекемелерін күзету жөніндегі ішкі әскерлердің әскери қызметшілерін орналастыру үшін объектілер салу жөніндегі мемлекеттік сараптамадан өткен бекітілген жобалау-сметалық құжаттама" деген сөздермен ауыстырылсын; </w:t>
      </w:r>
    </w:p>
    <w:bookmarkEnd w:id="7"/>
    <w:bookmarkStart w:name="z59" w:id="8"/>
    <w:p>
      <w:pPr>
        <w:spacing w:after="0"/>
        <w:ind w:left="0"/>
        <w:jc w:val="both"/>
      </w:pPr>
      <w:r>
        <w:rPr>
          <w:rFonts w:ascii="Times New Roman"/>
          <w:b w:val="false"/>
          <w:i w:val="false"/>
          <w:color w:val="000000"/>
          <w:sz w:val="28"/>
        </w:rPr>
        <w:t xml:space="preserve">
      көрсетілген қаулыға 23-қосымшада: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 </w:t>
      </w:r>
      <w:r>
        <w:rPr>
          <w:rFonts w:ascii="Times New Roman"/>
          <w:b/>
          <w:i w:val="false"/>
          <w:color w:val="000000"/>
          <w:sz w:val="28"/>
        </w:rPr>
        <w:t xml:space="preserve">1. Құны </w:t>
      </w:r>
      <w:r>
        <w:rPr>
          <w:rFonts w:ascii="Times New Roman"/>
          <w:b w:val="false"/>
          <w:i w:val="false"/>
          <w:color w:val="000000"/>
          <w:sz w:val="28"/>
        </w:rPr>
        <w:t xml:space="preserve">: 2508719 мың теңге (екі миллиард бес жүз сегіз миллион жеті жүз он тоғыз мың теңге)."; </w:t>
      </w:r>
      <w:r>
        <w:br/>
      </w:r>
      <w:r>
        <w:rPr>
          <w:rFonts w:ascii="Times New Roman"/>
          <w:b w:val="false"/>
          <w:i w:val="false"/>
          <w:color w:val="000000"/>
          <w:sz w:val="28"/>
        </w:rPr>
        <w:t xml:space="preserve">
      7-тармақта: </w:t>
      </w:r>
      <w:r>
        <w:br/>
      </w:r>
      <w:r>
        <w:rPr>
          <w:rFonts w:ascii="Times New Roman"/>
          <w:b w:val="false"/>
          <w:i w:val="false"/>
          <w:color w:val="000000"/>
          <w:sz w:val="28"/>
        </w:rPr>
        <w:t xml:space="preserve">
      "Тікелей нәтижедегі" "230" деген сандар "176" деген сандармен ауыстырылсын; </w:t>
      </w:r>
      <w:r>
        <w:br/>
      </w:r>
      <w:r>
        <w:rPr>
          <w:rFonts w:ascii="Times New Roman"/>
          <w:b w:val="false"/>
          <w:i w:val="false"/>
          <w:color w:val="000000"/>
          <w:sz w:val="28"/>
        </w:rPr>
        <w:t xml:space="preserve">
      "Қаржылық-экономикалық нәтижедегі" "695,2" деген сандар "1025,7" деген сандармен ауыстырылсын; </w:t>
      </w:r>
    </w:p>
    <w:bookmarkEnd w:id="8"/>
    <w:bookmarkStart w:name="z60" w:id="9"/>
    <w:p>
      <w:pPr>
        <w:spacing w:after="0"/>
        <w:ind w:left="0"/>
        <w:jc w:val="both"/>
      </w:pPr>
      <w:r>
        <w:rPr>
          <w:rFonts w:ascii="Times New Roman"/>
          <w:b w:val="false"/>
          <w:i w:val="false"/>
          <w:color w:val="000000"/>
          <w:sz w:val="28"/>
        </w:rPr>
        <w:t xml:space="preserve">
      көрсетілген қаулыға 24-қосымшада: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 </w:t>
      </w:r>
      <w:r>
        <w:rPr>
          <w:rFonts w:ascii="Times New Roman"/>
          <w:b/>
          <w:i w:val="false"/>
          <w:color w:val="000000"/>
          <w:sz w:val="28"/>
        </w:rPr>
        <w:t xml:space="preserve">1. Құны </w:t>
      </w:r>
      <w:r>
        <w:rPr>
          <w:rFonts w:ascii="Times New Roman"/>
          <w:b w:val="false"/>
          <w:i w:val="false"/>
          <w:color w:val="000000"/>
          <w:sz w:val="28"/>
        </w:rPr>
        <w:t xml:space="preserve">: 171138 мың теңге (бір жүз жетпіс бір миллион бір жүз отыз сегіз мың теңге)."; </w:t>
      </w:r>
    </w:p>
    <w:bookmarkEnd w:id="9"/>
    <w:bookmarkStart w:name="z61" w:id="10"/>
    <w:p>
      <w:pPr>
        <w:spacing w:after="0"/>
        <w:ind w:left="0"/>
        <w:jc w:val="both"/>
      </w:pPr>
      <w:r>
        <w:rPr>
          <w:rFonts w:ascii="Times New Roman"/>
          <w:b w:val="false"/>
          <w:i w:val="false"/>
          <w:color w:val="000000"/>
          <w:sz w:val="28"/>
        </w:rPr>
        <w:t xml:space="preserve">
      көрсетілген қаулыға 29-қосымшада: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 </w:t>
      </w:r>
      <w:r>
        <w:rPr>
          <w:rFonts w:ascii="Times New Roman"/>
          <w:b/>
          <w:i w:val="false"/>
          <w:color w:val="000000"/>
          <w:sz w:val="28"/>
        </w:rPr>
        <w:t xml:space="preserve">1. Құны </w:t>
      </w:r>
      <w:r>
        <w:rPr>
          <w:rFonts w:ascii="Times New Roman"/>
          <w:b w:val="false"/>
          <w:i w:val="false"/>
          <w:color w:val="000000"/>
          <w:sz w:val="28"/>
        </w:rPr>
        <w:t xml:space="preserve">: 53500 мың теңге (елу үш миллион бес жүз мың теңге)."; </w:t>
      </w:r>
      <w:r>
        <w:br/>
      </w:r>
      <w:r>
        <w:rPr>
          <w:rFonts w:ascii="Times New Roman"/>
          <w:b w:val="false"/>
          <w:i w:val="false"/>
          <w:color w:val="000000"/>
          <w:sz w:val="28"/>
        </w:rPr>
        <w:t xml:space="preserve">
      "Бюджеттік бағдарламаны іске асыру жөніндегі іс-шаралар жоспары" деген 6-тармақ кестесінің 5-бағанындағы "; - Астана қаласында Қабанбай батыр даңғылы бойынан ауысымына 250 адам қабылдайтын емхана мен 200 орындық госпиталінің құрылысы" деген сөздер алынып тасталсын; </w:t>
      </w:r>
      <w:r>
        <w:br/>
      </w:r>
      <w:r>
        <w:rPr>
          <w:rFonts w:ascii="Times New Roman"/>
          <w:b w:val="false"/>
          <w:i w:val="false"/>
          <w:color w:val="000000"/>
          <w:sz w:val="28"/>
        </w:rPr>
        <w:t xml:space="preserve">
      7-тармақтағы "Тікелей нәтижеде" "Астана қаласында Қабанбай-батыр даңғылы бойынан ауысымына 250 адам қабылдайтын емхана мен 200 орындық госпиталінің мемлекеттік сараптамадан өткен түзетілген бекітілген жобалау-сметалық құжаттамасы, сондай-ақ құрылысы" деген сөздер "мемлекеттік сараптамадан өткен, түзетілген, бекітілген жобалау-сметалық құжаттама" деген сөздермен ауыстырылсын; </w:t>
      </w:r>
    </w:p>
    <w:bookmarkEnd w:id="10"/>
    <w:bookmarkStart w:name="z62" w:id="11"/>
    <w:p>
      <w:pPr>
        <w:spacing w:after="0"/>
        <w:ind w:left="0"/>
        <w:jc w:val="both"/>
      </w:pPr>
      <w:r>
        <w:rPr>
          <w:rFonts w:ascii="Times New Roman"/>
          <w:b w:val="false"/>
          <w:i w:val="false"/>
          <w:color w:val="000000"/>
          <w:sz w:val="28"/>
        </w:rPr>
        <w:t xml:space="preserve">
      көрсетілген қаулыға 30-қосымшада: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 </w:t>
      </w:r>
      <w:r>
        <w:rPr>
          <w:rFonts w:ascii="Times New Roman"/>
          <w:b/>
          <w:i w:val="false"/>
          <w:color w:val="000000"/>
          <w:sz w:val="28"/>
        </w:rPr>
        <w:t xml:space="preserve">1. Құны </w:t>
      </w:r>
      <w:r>
        <w:rPr>
          <w:rFonts w:ascii="Times New Roman"/>
          <w:b w:val="false"/>
          <w:i w:val="false"/>
          <w:color w:val="000000"/>
          <w:sz w:val="28"/>
        </w:rPr>
        <w:t xml:space="preserve">: 165556 мың теңге (бір жүз алпыс бес миллион бес жүз елу алты мың теңге)."; </w:t>
      </w:r>
    </w:p>
    <w:bookmarkEnd w:id="11"/>
    <w:bookmarkStart w:name="z7" w:id="12"/>
    <w:p>
      <w:pPr>
        <w:spacing w:after="0"/>
        <w:ind w:left="0"/>
        <w:jc w:val="both"/>
      </w:pPr>
      <w:r>
        <w:rPr>
          <w:rFonts w:ascii="Times New Roman"/>
          <w:b w:val="false"/>
          <w:i w:val="false"/>
          <w:color w:val="000000"/>
          <w:sz w:val="28"/>
        </w:rPr>
        <w:t xml:space="preserve">
      5) Қазақстан Республикасы Төтенше жағдайлар министрлігі бойынша: </w:t>
      </w:r>
      <w:r>
        <w:br/>
      </w:r>
      <w:r>
        <w:rPr>
          <w:rFonts w:ascii="Times New Roman"/>
          <w:b w:val="false"/>
          <w:i w:val="false"/>
          <w:color w:val="000000"/>
          <w:sz w:val="28"/>
        </w:rPr>
        <w:t>
      көрсетілген қаулыға </w:t>
      </w:r>
      <w:r>
        <w:rPr>
          <w:rFonts w:ascii="Times New Roman"/>
          <w:b w:val="false"/>
          <w:i w:val="false"/>
          <w:color w:val="000000"/>
          <w:sz w:val="28"/>
        </w:rPr>
        <w:t xml:space="preserve">33-қосымшада </w:t>
      </w:r>
      <w:r>
        <w:rPr>
          <w:rFonts w:ascii="Times New Roman"/>
          <w:b w:val="false"/>
          <w:i w:val="false"/>
          <w:color w:val="000000"/>
          <w:sz w:val="28"/>
        </w:rPr>
        <w:t xml:space="preserve">: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 </w:t>
      </w:r>
      <w:r>
        <w:rPr>
          <w:rFonts w:ascii="Times New Roman"/>
          <w:b/>
          <w:i w:val="false"/>
          <w:color w:val="000000"/>
          <w:sz w:val="28"/>
        </w:rPr>
        <w:t xml:space="preserve">1. Құны </w:t>
      </w:r>
      <w:r>
        <w:rPr>
          <w:rFonts w:ascii="Times New Roman"/>
          <w:b w:val="false"/>
          <w:i w:val="false"/>
          <w:color w:val="000000"/>
          <w:sz w:val="28"/>
        </w:rPr>
        <w:t xml:space="preserve">: 5154549 мың теңге (бес миллиард бір жүз елу төрт миллион бес жүз қырық тоғыз мың теңге)."; </w:t>
      </w:r>
    </w:p>
    <w:bookmarkEnd w:id="12"/>
    <w:bookmarkStart w:name="z63" w:id="13"/>
    <w:p>
      <w:pPr>
        <w:spacing w:after="0"/>
        <w:ind w:left="0"/>
        <w:jc w:val="both"/>
      </w:pPr>
      <w:r>
        <w:rPr>
          <w:rFonts w:ascii="Times New Roman"/>
          <w:b w:val="false"/>
          <w:i w:val="false"/>
          <w:color w:val="000000"/>
          <w:sz w:val="28"/>
        </w:rPr>
        <w:t xml:space="preserve">
      көрсетілген қаулыға 34-қосымшада: </w:t>
      </w:r>
      <w:r>
        <w:br/>
      </w:r>
      <w:r>
        <w:rPr>
          <w:rFonts w:ascii="Times New Roman"/>
          <w:b w:val="false"/>
          <w:i w:val="false"/>
          <w:color w:val="000000"/>
          <w:sz w:val="28"/>
        </w:rPr>
        <w:t xml:space="preserve">
      "Бюджеттік бағдарламаны іске асыру жөніндегі іс-шаралар жоспары" деген 6-тармақ кестесіндегі реттік нөмірі 6-жолдың 2) тармақшасы мынадай редакцияда жазылсын: </w:t>
      </w:r>
      <w:r>
        <w:br/>
      </w:r>
      <w:r>
        <w:rPr>
          <w:rFonts w:ascii="Times New Roman"/>
          <w:b w:val="false"/>
          <w:i w:val="false"/>
          <w:color w:val="000000"/>
          <w:sz w:val="28"/>
        </w:rPr>
        <w:t xml:space="preserve">
      "2) 7 бірлік - құрылыс техникасын және автокөлік құралдарын, оның ішінде: шынжыр табанды экскаватор - 1 бірлік, гидрометеорологиялық аспаптар сатып алу". "Төтенше жағдайлардың алдын алу мен оларды жою мемлекеттік жүйесін дамыту бағдарламасы" іс-шаралар жоспарының 3.1-т іске асыру үшін КамАЗ (самосвал) - 5 бірлік, тұратын вагон - 14 бірлік, цемент тасығыш - 1 бірлік, ершікті тартқыш - 1 бірлік, жартылай тіркеуіш - 1 бірлік, бульдозер - 1 бірлік, жедел қызметтік автомобиль - 8 бірлік, байланыс құралдары, ұйымдастыру техникасы және жабдық сатып алу."; </w:t>
      </w:r>
    </w:p>
    <w:bookmarkEnd w:id="13"/>
    <w:bookmarkStart w:name="z64" w:id="14"/>
    <w:p>
      <w:pPr>
        <w:spacing w:after="0"/>
        <w:ind w:left="0"/>
        <w:jc w:val="both"/>
      </w:pPr>
      <w:r>
        <w:rPr>
          <w:rFonts w:ascii="Times New Roman"/>
          <w:b w:val="false"/>
          <w:i w:val="false"/>
          <w:color w:val="000000"/>
          <w:sz w:val="28"/>
        </w:rPr>
        <w:t xml:space="preserve">
      көрсетілген қаулыға 35-қосымшада: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 </w:t>
      </w:r>
      <w:r>
        <w:rPr>
          <w:rFonts w:ascii="Times New Roman"/>
          <w:b/>
          <w:i w:val="false"/>
          <w:color w:val="000000"/>
          <w:sz w:val="28"/>
        </w:rPr>
        <w:t xml:space="preserve">1. Құны </w:t>
      </w:r>
      <w:r>
        <w:rPr>
          <w:rFonts w:ascii="Times New Roman"/>
          <w:b w:val="false"/>
          <w:i w:val="false"/>
          <w:color w:val="000000"/>
          <w:sz w:val="28"/>
        </w:rPr>
        <w:t xml:space="preserve">: 1820028 мың теңге (бір миллиард сегіз жүз жиырма миллион жиырма сегіз мың теңге)."; </w:t>
      </w:r>
      <w:r>
        <w:br/>
      </w:r>
      <w:r>
        <w:rPr>
          <w:rFonts w:ascii="Times New Roman"/>
          <w:b w:val="false"/>
          <w:i w:val="false"/>
          <w:color w:val="000000"/>
          <w:sz w:val="28"/>
        </w:rPr>
        <w:t xml:space="preserve">
      "Бюджеттік бағдарламаны іске асыру жөніндегі іс-шаралар жоспары" деген 6-тармақ кестесінде: </w:t>
      </w:r>
      <w:r>
        <w:br/>
      </w:r>
      <w:r>
        <w:rPr>
          <w:rFonts w:ascii="Times New Roman"/>
          <w:b w:val="false"/>
          <w:i w:val="false"/>
          <w:color w:val="000000"/>
          <w:sz w:val="28"/>
        </w:rPr>
        <w:t xml:space="preserve">
      5-бағанның 2) тармақшасы алынып тасталсын; </w:t>
      </w:r>
      <w:r>
        <w:br/>
      </w:r>
      <w:r>
        <w:rPr>
          <w:rFonts w:ascii="Times New Roman"/>
          <w:b w:val="false"/>
          <w:i w:val="false"/>
          <w:color w:val="000000"/>
          <w:sz w:val="28"/>
        </w:rPr>
        <w:t xml:space="preserve">
      7-бағандағы "Көкшетау техникалық институты ММ" деген сөздер алынып тасталсын; </w:t>
      </w:r>
      <w:r>
        <w:br/>
      </w:r>
      <w:r>
        <w:rPr>
          <w:rFonts w:ascii="Times New Roman"/>
          <w:b w:val="false"/>
          <w:i w:val="false"/>
          <w:color w:val="000000"/>
          <w:sz w:val="28"/>
        </w:rPr>
        <w:t xml:space="preserve">
      7-тармақта: </w:t>
      </w:r>
      <w:r>
        <w:br/>
      </w:r>
      <w:r>
        <w:rPr>
          <w:rFonts w:ascii="Times New Roman"/>
          <w:b w:val="false"/>
          <w:i w:val="false"/>
          <w:color w:val="000000"/>
          <w:sz w:val="28"/>
        </w:rPr>
        <w:t xml:space="preserve">
      "Тікелей нәтижеде" "бекітілген, мемлекеттік сараптаудан өткен жобалау-сметалық құжаттары, 2900 бірлікке арналған ҚР ТЖМ Көкшетау техникалық институты оқыту кешенінің құрылысы бойынша орындалған жұмыстардың көлемі." деген сөздер алынып тасталсын; </w:t>
      </w:r>
      <w:r>
        <w:br/>
      </w:r>
      <w:r>
        <w:rPr>
          <w:rFonts w:ascii="Times New Roman"/>
          <w:b w:val="false"/>
          <w:i w:val="false"/>
          <w:color w:val="000000"/>
          <w:sz w:val="28"/>
        </w:rPr>
        <w:t xml:space="preserve">
      "Түпкілікті нәтижеде" ", сондай-ақ оқу процесін жүргізу бойынша тиісті жағдайларды қамтамасыз ету үшін ҚР ТЖМ Көкшетау техникалық институты оқу кешенін" деген сөздер алынып тасталсын; </w:t>
      </w:r>
    </w:p>
    <w:bookmarkEnd w:id="14"/>
    <w:bookmarkStart w:name="z8" w:id="15"/>
    <w:p>
      <w:pPr>
        <w:spacing w:after="0"/>
        <w:ind w:left="0"/>
        <w:jc w:val="both"/>
      </w:pPr>
      <w:r>
        <w:rPr>
          <w:rFonts w:ascii="Times New Roman"/>
          <w:b w:val="false"/>
          <w:i w:val="false"/>
          <w:color w:val="000000"/>
          <w:sz w:val="28"/>
        </w:rPr>
        <w:t xml:space="preserve">
      6) Қазақстан Республикасы Табиғи монополияларды реттеу агенттігі бойынша: </w:t>
      </w:r>
      <w:r>
        <w:br/>
      </w:r>
      <w:r>
        <w:rPr>
          <w:rFonts w:ascii="Times New Roman"/>
          <w:b w:val="false"/>
          <w:i w:val="false"/>
          <w:color w:val="000000"/>
          <w:sz w:val="28"/>
        </w:rPr>
        <w:t>
      көрсетілген қаулыға </w:t>
      </w:r>
      <w:r>
        <w:rPr>
          <w:rFonts w:ascii="Times New Roman"/>
          <w:b w:val="false"/>
          <w:i w:val="false"/>
          <w:color w:val="000000"/>
          <w:sz w:val="28"/>
        </w:rPr>
        <w:t xml:space="preserve">41-қосымшада </w:t>
      </w:r>
      <w:r>
        <w:rPr>
          <w:rFonts w:ascii="Times New Roman"/>
          <w:b w:val="false"/>
          <w:i w:val="false"/>
          <w:color w:val="000000"/>
          <w:sz w:val="28"/>
        </w:rPr>
        <w:t xml:space="preserve">: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 </w:t>
      </w:r>
      <w:r>
        <w:rPr>
          <w:rFonts w:ascii="Times New Roman"/>
          <w:b/>
          <w:i w:val="false"/>
          <w:color w:val="000000"/>
          <w:sz w:val="28"/>
        </w:rPr>
        <w:t xml:space="preserve">1. Құны </w:t>
      </w:r>
      <w:r>
        <w:rPr>
          <w:rFonts w:ascii="Times New Roman"/>
          <w:b w:val="false"/>
          <w:i w:val="false"/>
          <w:color w:val="000000"/>
          <w:sz w:val="28"/>
        </w:rPr>
        <w:t xml:space="preserve">: 1304203 мың теңге (бір миллиард үш жүз төрт миллион екі жүз үш мың теңге)."; </w:t>
      </w:r>
    </w:p>
    <w:bookmarkEnd w:id="15"/>
    <w:bookmarkStart w:name="z9" w:id="16"/>
    <w:p>
      <w:pPr>
        <w:spacing w:after="0"/>
        <w:ind w:left="0"/>
        <w:jc w:val="both"/>
      </w:pPr>
      <w:r>
        <w:rPr>
          <w:rFonts w:ascii="Times New Roman"/>
          <w:b w:val="false"/>
          <w:i w:val="false"/>
          <w:color w:val="000000"/>
          <w:sz w:val="28"/>
        </w:rPr>
        <w:t xml:space="preserve">
      7) Қазақстан Республикасы Сыртқы істер министрлігі бойынша: </w:t>
      </w:r>
      <w:r>
        <w:br/>
      </w:r>
      <w:r>
        <w:rPr>
          <w:rFonts w:ascii="Times New Roman"/>
          <w:b w:val="false"/>
          <w:i w:val="false"/>
          <w:color w:val="000000"/>
          <w:sz w:val="28"/>
        </w:rPr>
        <w:t>
      көрсетілген қаулыға </w:t>
      </w:r>
      <w:r>
        <w:rPr>
          <w:rFonts w:ascii="Times New Roman"/>
          <w:b w:val="false"/>
          <w:i w:val="false"/>
          <w:color w:val="000000"/>
          <w:sz w:val="28"/>
        </w:rPr>
        <w:t xml:space="preserve">42-қосымшада </w:t>
      </w:r>
      <w:r>
        <w:rPr>
          <w:rFonts w:ascii="Times New Roman"/>
          <w:b w:val="false"/>
          <w:i w:val="false"/>
          <w:color w:val="000000"/>
          <w:sz w:val="28"/>
        </w:rPr>
        <w:t xml:space="preserve">: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 </w:t>
      </w:r>
      <w:r>
        <w:rPr>
          <w:rFonts w:ascii="Times New Roman"/>
          <w:b/>
          <w:i w:val="false"/>
          <w:color w:val="000000"/>
          <w:sz w:val="28"/>
        </w:rPr>
        <w:t xml:space="preserve">1. Құны </w:t>
      </w:r>
      <w:r>
        <w:rPr>
          <w:rFonts w:ascii="Times New Roman"/>
          <w:b w:val="false"/>
          <w:i w:val="false"/>
          <w:color w:val="000000"/>
          <w:sz w:val="28"/>
        </w:rPr>
        <w:t xml:space="preserve">: 14481111 мың теңге (он төрт миллиард төрт жүз сексен бір миллион бір жүз он бір мың теңге)."; </w:t>
      </w:r>
    </w:p>
    <w:bookmarkEnd w:id="16"/>
    <w:bookmarkStart w:name="z65" w:id="17"/>
    <w:p>
      <w:pPr>
        <w:spacing w:after="0"/>
        <w:ind w:left="0"/>
        <w:jc w:val="both"/>
      </w:pPr>
      <w:r>
        <w:rPr>
          <w:rFonts w:ascii="Times New Roman"/>
          <w:b w:val="false"/>
          <w:i w:val="false"/>
          <w:color w:val="000000"/>
          <w:sz w:val="28"/>
        </w:rPr>
        <w:t xml:space="preserve">
      көрсетілген қаулыға 43-қосымшада: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 </w:t>
      </w:r>
      <w:r>
        <w:rPr>
          <w:rFonts w:ascii="Times New Roman"/>
          <w:b/>
          <w:i w:val="false"/>
          <w:color w:val="000000"/>
          <w:sz w:val="28"/>
        </w:rPr>
        <w:t xml:space="preserve">1. Құны </w:t>
      </w:r>
      <w:r>
        <w:rPr>
          <w:rFonts w:ascii="Times New Roman"/>
          <w:b w:val="false"/>
          <w:i w:val="false"/>
          <w:color w:val="000000"/>
          <w:sz w:val="28"/>
        </w:rPr>
        <w:t xml:space="preserve">: 1527422 мың теңге (бір миллиард бес жүз жиырма жеті миллион төрт жүз жиырма екі мың теңге)."; </w:t>
      </w:r>
    </w:p>
    <w:bookmarkEnd w:id="17"/>
    <w:bookmarkStart w:name="z66" w:id="18"/>
    <w:p>
      <w:pPr>
        <w:spacing w:after="0"/>
        <w:ind w:left="0"/>
        <w:jc w:val="both"/>
      </w:pPr>
      <w:r>
        <w:rPr>
          <w:rFonts w:ascii="Times New Roman"/>
          <w:b w:val="false"/>
          <w:i w:val="false"/>
          <w:color w:val="000000"/>
          <w:sz w:val="28"/>
        </w:rPr>
        <w:t xml:space="preserve">
      көрсетілген қаулыға 46-қосымшада: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 </w:t>
      </w:r>
      <w:r>
        <w:rPr>
          <w:rFonts w:ascii="Times New Roman"/>
          <w:b/>
          <w:i w:val="false"/>
          <w:color w:val="000000"/>
          <w:sz w:val="28"/>
        </w:rPr>
        <w:t xml:space="preserve">1. Құны </w:t>
      </w:r>
      <w:r>
        <w:rPr>
          <w:rFonts w:ascii="Times New Roman"/>
          <w:b w:val="false"/>
          <w:i w:val="false"/>
          <w:color w:val="000000"/>
          <w:sz w:val="28"/>
        </w:rPr>
        <w:t xml:space="preserve">: 1496526 мың теңге (бір миллиард төрт жүз тоқсан алты миллион бес жүз жиырма алты мың теңге)."; </w:t>
      </w:r>
      <w:r>
        <w:br/>
      </w:r>
      <w:r>
        <w:rPr>
          <w:rFonts w:ascii="Times New Roman"/>
          <w:b w:val="false"/>
          <w:i w:val="false"/>
          <w:color w:val="000000"/>
          <w:sz w:val="28"/>
        </w:rPr>
        <w:t xml:space="preserve">
      "Бюджеттік бағдарламаны іске асыру жөніндегі іс-шаралар жоспары" деген 6-тармақ кестесінің 5-бағаны "6. ДДҰ Алматы декларациясына арналған мерейтойлық 30 сессиясын өткізу" деген 6-тармақпен толықтырылсын; </w:t>
      </w:r>
    </w:p>
    <w:bookmarkEnd w:id="18"/>
    <w:bookmarkStart w:name="z67" w:id="19"/>
    <w:p>
      <w:pPr>
        <w:spacing w:after="0"/>
        <w:ind w:left="0"/>
        <w:jc w:val="both"/>
      </w:pPr>
      <w:r>
        <w:rPr>
          <w:rFonts w:ascii="Times New Roman"/>
          <w:b w:val="false"/>
          <w:i w:val="false"/>
          <w:color w:val="000000"/>
          <w:sz w:val="28"/>
        </w:rPr>
        <w:t xml:space="preserve">
      көрсетілген қаулыға 48-қосымшада: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 </w:t>
      </w:r>
      <w:r>
        <w:rPr>
          <w:rFonts w:ascii="Times New Roman"/>
          <w:b/>
          <w:i w:val="false"/>
          <w:color w:val="000000"/>
          <w:sz w:val="28"/>
        </w:rPr>
        <w:t xml:space="preserve">1. Құны </w:t>
      </w:r>
      <w:r>
        <w:rPr>
          <w:rFonts w:ascii="Times New Roman"/>
          <w:b w:val="false"/>
          <w:i w:val="false"/>
          <w:color w:val="000000"/>
          <w:sz w:val="28"/>
        </w:rPr>
        <w:t xml:space="preserve">: 2007687 мың теңге (екі миллиард жеті миллион алты жүз сексен жеті мың теңге)."; </w:t>
      </w:r>
      <w:r>
        <w:br/>
      </w:r>
      <w:r>
        <w:rPr>
          <w:rFonts w:ascii="Times New Roman"/>
          <w:b w:val="false"/>
          <w:i w:val="false"/>
          <w:color w:val="000000"/>
          <w:sz w:val="28"/>
        </w:rPr>
        <w:t xml:space="preserve">
      "Бюджеттік бағдарламаны іске асыру жөніндегі іс-шаралар жоспары" деген 6-тармақ кестесінің 5-бағанында: </w:t>
      </w:r>
      <w:r>
        <w:br/>
      </w:r>
      <w:r>
        <w:rPr>
          <w:rFonts w:ascii="Times New Roman"/>
          <w:b w:val="false"/>
          <w:i w:val="false"/>
          <w:color w:val="000000"/>
          <w:sz w:val="28"/>
        </w:rPr>
        <w:t xml:space="preserve">
      "Ресей Федерациясында (Мәскеу қаласы) Қазақстан Республикасының Елшілігі мен мәдени орталығын орналастыру үшін әкімшілік кешені құрылыс жұмыстарын жалғастыру" деген сөздер "Ресей Федерациясында (Мәскеу қаласы) Қазақстан Республикасының Елшілігі мен мәдени орталығын орналастыру үшін әкімшілік кешен құрылысына жер учаскесін ресімдеу және жобалау-сметалық құжаттамасын әзірлеу" деген сөздермен ауыстырылсын; </w:t>
      </w:r>
      <w:r>
        <w:br/>
      </w:r>
      <w:r>
        <w:rPr>
          <w:rFonts w:ascii="Times New Roman"/>
          <w:b w:val="false"/>
          <w:i w:val="false"/>
          <w:color w:val="000000"/>
          <w:sz w:val="28"/>
        </w:rPr>
        <w:t xml:space="preserve">
      "- АҚШ (Нью-Йорк қаласы) БҰҰ жанындағы Қазақстан Республикасының Тұрақты Өкілдігі резиденциясы сатып алу;" деген сөздер алынып тасталсын; </w:t>
      </w:r>
      <w:r>
        <w:br/>
      </w:r>
      <w:r>
        <w:rPr>
          <w:rFonts w:ascii="Times New Roman"/>
          <w:b w:val="false"/>
          <w:i w:val="false"/>
          <w:color w:val="000000"/>
          <w:sz w:val="28"/>
        </w:rPr>
        <w:t xml:space="preserve">
      7-тармақтағы "Тікелей нәтижеде" ", Нью-Йорк (АҚШ)" деген сөздер алынып тасталсын; </w:t>
      </w:r>
      <w:r>
        <w:br/>
      </w:r>
      <w:r>
        <w:rPr>
          <w:rFonts w:ascii="Times New Roman"/>
          <w:b w:val="false"/>
          <w:i w:val="false"/>
          <w:color w:val="000000"/>
          <w:sz w:val="28"/>
        </w:rPr>
        <w:t xml:space="preserve">
      "Мәскеу (РФ) және Киев (Украина) қалаларында" деген сөздер "Киев (Украина) қаласында" деген сөздермен ауыстырылсын; </w:t>
      </w:r>
      <w:r>
        <w:br/>
      </w:r>
      <w:r>
        <w:rPr>
          <w:rFonts w:ascii="Times New Roman"/>
          <w:b w:val="false"/>
          <w:i w:val="false"/>
          <w:color w:val="000000"/>
          <w:sz w:val="28"/>
        </w:rPr>
        <w:t xml:space="preserve">
      "Өзбекстан Республикасында (Ташкент қаласында)" деген сөздерден кейін "және Ресей Федерациясында (Мәскеу қаласында)" деген сөздермен толықтырылсын; </w:t>
      </w:r>
    </w:p>
    <w:bookmarkEnd w:id="19"/>
    <w:bookmarkStart w:name="z68" w:id="20"/>
    <w:p>
      <w:pPr>
        <w:spacing w:after="0"/>
        <w:ind w:left="0"/>
        <w:jc w:val="both"/>
      </w:pPr>
      <w:r>
        <w:rPr>
          <w:rFonts w:ascii="Times New Roman"/>
          <w:b w:val="false"/>
          <w:i w:val="false"/>
          <w:color w:val="000000"/>
          <w:sz w:val="28"/>
        </w:rPr>
        <w:t xml:space="preserve">
      көрсетілген қаулыға 51-қосымша алынып тасталсын; </w:t>
      </w:r>
    </w:p>
    <w:bookmarkEnd w:id="20"/>
    <w:bookmarkStart w:name="z10" w:id="21"/>
    <w:p>
      <w:pPr>
        <w:spacing w:after="0"/>
        <w:ind w:left="0"/>
        <w:jc w:val="both"/>
      </w:pPr>
      <w:r>
        <w:rPr>
          <w:rFonts w:ascii="Times New Roman"/>
          <w:b w:val="false"/>
          <w:i w:val="false"/>
          <w:color w:val="000000"/>
          <w:sz w:val="28"/>
        </w:rPr>
        <w:t xml:space="preserve">
      8) Қазақстан Республикасы Туризм және спорт министрлігі бойынша: </w:t>
      </w:r>
      <w:r>
        <w:br/>
      </w:r>
      <w:r>
        <w:rPr>
          <w:rFonts w:ascii="Times New Roman"/>
          <w:b w:val="false"/>
          <w:i w:val="false"/>
          <w:color w:val="000000"/>
          <w:sz w:val="28"/>
        </w:rPr>
        <w:t>
      көрсетілген қаулыға </w:t>
      </w:r>
      <w:r>
        <w:rPr>
          <w:rFonts w:ascii="Times New Roman"/>
          <w:b w:val="false"/>
          <w:i w:val="false"/>
          <w:color w:val="000000"/>
          <w:sz w:val="28"/>
        </w:rPr>
        <w:t xml:space="preserve">52-қосымшада </w:t>
      </w:r>
      <w:r>
        <w:rPr>
          <w:rFonts w:ascii="Times New Roman"/>
          <w:b w:val="false"/>
          <w:i w:val="false"/>
          <w:color w:val="000000"/>
          <w:sz w:val="28"/>
        </w:rPr>
        <w:t xml:space="preserve">: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 </w:t>
      </w:r>
      <w:r>
        <w:rPr>
          <w:rFonts w:ascii="Times New Roman"/>
          <w:b/>
          <w:i w:val="false"/>
          <w:color w:val="000000"/>
          <w:sz w:val="28"/>
        </w:rPr>
        <w:t xml:space="preserve">1. Құны </w:t>
      </w:r>
      <w:r>
        <w:rPr>
          <w:rFonts w:ascii="Times New Roman"/>
          <w:b w:val="false"/>
          <w:i w:val="false"/>
          <w:color w:val="000000"/>
          <w:sz w:val="28"/>
        </w:rPr>
        <w:t xml:space="preserve">: 426222 мың теңге (төрт жүз жиырма алты миллион екі жүз жиырма екі мың теңге)."; </w:t>
      </w:r>
      <w:r>
        <w:br/>
      </w:r>
      <w:r>
        <w:rPr>
          <w:rFonts w:ascii="Times New Roman"/>
          <w:b w:val="false"/>
          <w:i w:val="false"/>
          <w:color w:val="000000"/>
          <w:sz w:val="28"/>
        </w:rPr>
        <w:t xml:space="preserve">
      7-тармақтағы "Қаржылық-экономикалық нәтижеде" "2429,8" деген сандар "2445,2" деген сандармен ауыстырылсын; </w:t>
      </w:r>
    </w:p>
    <w:bookmarkEnd w:id="21"/>
    <w:bookmarkStart w:name="z69" w:id="22"/>
    <w:p>
      <w:pPr>
        <w:spacing w:after="0"/>
        <w:ind w:left="0"/>
        <w:jc w:val="both"/>
      </w:pPr>
      <w:r>
        <w:rPr>
          <w:rFonts w:ascii="Times New Roman"/>
          <w:b w:val="false"/>
          <w:i w:val="false"/>
          <w:color w:val="000000"/>
          <w:sz w:val="28"/>
        </w:rPr>
        <w:t xml:space="preserve">
      көрсетілген қаулыға 55-қосымшада: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 </w:t>
      </w:r>
      <w:r>
        <w:rPr>
          <w:rFonts w:ascii="Times New Roman"/>
          <w:b/>
          <w:i w:val="false"/>
          <w:color w:val="000000"/>
          <w:sz w:val="28"/>
        </w:rPr>
        <w:t xml:space="preserve">1. Құны </w:t>
      </w:r>
      <w:r>
        <w:rPr>
          <w:rFonts w:ascii="Times New Roman"/>
          <w:b w:val="false"/>
          <w:i w:val="false"/>
          <w:color w:val="000000"/>
          <w:sz w:val="28"/>
        </w:rPr>
        <w:t xml:space="preserve">: 14869565 мың теңге (он төрт миллиард сегіз жүз алпыс тоғыз миллион бес жүз алпыс бес мың теңге)."; </w:t>
      </w:r>
      <w:r>
        <w:br/>
      </w:r>
      <w:r>
        <w:rPr>
          <w:rFonts w:ascii="Times New Roman"/>
          <w:b w:val="false"/>
          <w:i w:val="false"/>
          <w:color w:val="000000"/>
          <w:sz w:val="28"/>
        </w:rPr>
        <w:t xml:space="preserve">
      "Бюджеттік бағдарламаны іске асыру жөніндегі іс-шаралар жоспары" деген 6-тармақ кестесінің 5-бағаны "Астана қаласында кеп функционалдық Олимпиадалық даярлау орталығын салудың жобалау-сметалық құжаттамасын әзірлеу және оны салу." деген сөздермен толықтырылсын; </w:t>
      </w:r>
      <w:r>
        <w:br/>
      </w:r>
      <w:r>
        <w:rPr>
          <w:rFonts w:ascii="Times New Roman"/>
          <w:b w:val="false"/>
          <w:i w:val="false"/>
          <w:color w:val="000000"/>
          <w:sz w:val="28"/>
        </w:rPr>
        <w:t xml:space="preserve">
      7-тармақтың "Тікелей нәтижесі" "Астана қаласында көп функционалдық Олимпиадалық даярлау орталығын салудың жобалау-сметалық құжаттамасын әзірлеу және оны салу." деген сөздермен толықтырылсын; </w:t>
      </w:r>
    </w:p>
    <w:bookmarkEnd w:id="22"/>
    <w:bookmarkStart w:name="z70" w:id="23"/>
    <w:p>
      <w:pPr>
        <w:spacing w:after="0"/>
        <w:ind w:left="0"/>
        <w:jc w:val="both"/>
      </w:pPr>
      <w:r>
        <w:rPr>
          <w:rFonts w:ascii="Times New Roman"/>
          <w:b w:val="false"/>
          <w:i w:val="false"/>
          <w:color w:val="000000"/>
          <w:sz w:val="28"/>
        </w:rPr>
        <w:t xml:space="preserve">
      көрсетілген қаулыға 59-қосымшада: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 </w:t>
      </w:r>
      <w:r>
        <w:rPr>
          <w:rFonts w:ascii="Times New Roman"/>
          <w:b/>
          <w:i w:val="false"/>
          <w:color w:val="000000"/>
          <w:sz w:val="28"/>
        </w:rPr>
        <w:t xml:space="preserve">1. Құны </w:t>
      </w:r>
      <w:r>
        <w:rPr>
          <w:rFonts w:ascii="Times New Roman"/>
          <w:b w:val="false"/>
          <w:i w:val="false"/>
          <w:color w:val="000000"/>
          <w:sz w:val="28"/>
        </w:rPr>
        <w:t xml:space="preserve">: 5033487 мың теңге (бес миллиард отыз үш миллион төрт жүз сексен жеті мың теңге)."; </w:t>
      </w:r>
    </w:p>
    <w:bookmarkEnd w:id="23"/>
    <w:bookmarkStart w:name="z71" w:id="24"/>
    <w:p>
      <w:pPr>
        <w:spacing w:after="0"/>
        <w:ind w:left="0"/>
        <w:jc w:val="both"/>
      </w:pPr>
      <w:r>
        <w:rPr>
          <w:rFonts w:ascii="Times New Roman"/>
          <w:b w:val="false"/>
          <w:i w:val="false"/>
          <w:color w:val="000000"/>
          <w:sz w:val="28"/>
        </w:rPr>
        <w:t xml:space="preserve">
      көрсетілген қаулыға 60-қосымшада: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 </w:t>
      </w:r>
      <w:r>
        <w:rPr>
          <w:rFonts w:ascii="Times New Roman"/>
          <w:b/>
          <w:i w:val="false"/>
          <w:color w:val="000000"/>
          <w:sz w:val="28"/>
        </w:rPr>
        <w:t xml:space="preserve">1. Құны </w:t>
      </w:r>
      <w:r>
        <w:rPr>
          <w:rFonts w:ascii="Times New Roman"/>
          <w:b w:val="false"/>
          <w:i w:val="false"/>
          <w:color w:val="000000"/>
          <w:sz w:val="28"/>
        </w:rPr>
        <w:t xml:space="preserve">: 401269 мың теңге (төрт жүз бір миллион екі жүз алпыс тоғыз мың теңге)."; </w:t>
      </w:r>
    </w:p>
    <w:bookmarkEnd w:id="24"/>
    <w:bookmarkStart w:name="z11" w:id="25"/>
    <w:p>
      <w:pPr>
        <w:spacing w:after="0"/>
        <w:ind w:left="0"/>
        <w:jc w:val="both"/>
      </w:pPr>
      <w:r>
        <w:rPr>
          <w:rFonts w:ascii="Times New Roman"/>
          <w:b w:val="false"/>
          <w:i w:val="false"/>
          <w:color w:val="000000"/>
          <w:sz w:val="28"/>
        </w:rPr>
        <w:t xml:space="preserve">
      9) Қазақстан Республикасы Мәдениет және ақпарат министрлігі бойынша: </w:t>
      </w:r>
      <w:r>
        <w:br/>
      </w:r>
      <w:r>
        <w:rPr>
          <w:rFonts w:ascii="Times New Roman"/>
          <w:b w:val="false"/>
          <w:i w:val="false"/>
          <w:color w:val="000000"/>
          <w:sz w:val="28"/>
        </w:rPr>
        <w:t>
      көрсетілген қаулыға </w:t>
      </w:r>
      <w:r>
        <w:rPr>
          <w:rFonts w:ascii="Times New Roman"/>
          <w:b w:val="false"/>
          <w:i w:val="false"/>
          <w:color w:val="000000"/>
          <w:sz w:val="28"/>
        </w:rPr>
        <w:t xml:space="preserve">64-қосымшада </w:t>
      </w:r>
      <w:r>
        <w:rPr>
          <w:rFonts w:ascii="Times New Roman"/>
          <w:b w:val="false"/>
          <w:i w:val="false"/>
          <w:color w:val="000000"/>
          <w:sz w:val="28"/>
        </w:rPr>
        <w:t xml:space="preserve">: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 </w:t>
      </w:r>
      <w:r>
        <w:rPr>
          <w:rFonts w:ascii="Times New Roman"/>
          <w:b/>
          <w:i w:val="false"/>
          <w:color w:val="000000"/>
          <w:sz w:val="28"/>
        </w:rPr>
        <w:t xml:space="preserve">1. Құны </w:t>
      </w:r>
      <w:r>
        <w:rPr>
          <w:rFonts w:ascii="Times New Roman"/>
          <w:b w:val="false"/>
          <w:i w:val="false"/>
          <w:color w:val="000000"/>
          <w:sz w:val="28"/>
        </w:rPr>
        <w:t xml:space="preserve">: 326159 мың теңге (үш жүз жиырма алты миллион бір жүз елу тоғыз мың теңге)."; </w:t>
      </w:r>
    </w:p>
    <w:bookmarkEnd w:id="25"/>
    <w:bookmarkStart w:name="z72" w:id="26"/>
    <w:p>
      <w:pPr>
        <w:spacing w:after="0"/>
        <w:ind w:left="0"/>
        <w:jc w:val="both"/>
      </w:pPr>
      <w:r>
        <w:rPr>
          <w:rFonts w:ascii="Times New Roman"/>
          <w:b w:val="false"/>
          <w:i w:val="false"/>
          <w:color w:val="000000"/>
          <w:sz w:val="28"/>
        </w:rPr>
        <w:t xml:space="preserve">
      көрсетілген қаулыға 69-қосымшада: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 </w:t>
      </w:r>
      <w:r>
        <w:rPr>
          <w:rFonts w:ascii="Times New Roman"/>
          <w:b/>
          <w:i w:val="false"/>
          <w:color w:val="000000"/>
          <w:sz w:val="28"/>
        </w:rPr>
        <w:t xml:space="preserve">1. Құны </w:t>
      </w:r>
      <w:r>
        <w:rPr>
          <w:rFonts w:ascii="Times New Roman"/>
          <w:b w:val="false"/>
          <w:i w:val="false"/>
          <w:color w:val="000000"/>
          <w:sz w:val="28"/>
        </w:rPr>
        <w:t xml:space="preserve">: 19183699 мың теңге (он тоғыз миллиард бір жүз сексен үш миллион алты жүз тоқсан тоғыз мың теңге)."; </w:t>
      </w:r>
    </w:p>
    <w:bookmarkEnd w:id="26"/>
    <w:bookmarkStart w:name="z73" w:id="27"/>
    <w:p>
      <w:pPr>
        <w:spacing w:after="0"/>
        <w:ind w:left="0"/>
        <w:jc w:val="both"/>
      </w:pPr>
      <w:r>
        <w:rPr>
          <w:rFonts w:ascii="Times New Roman"/>
          <w:b w:val="false"/>
          <w:i w:val="false"/>
          <w:color w:val="000000"/>
          <w:sz w:val="28"/>
        </w:rPr>
        <w:t xml:space="preserve">
      көрсетілген қаулыға 72-қосымшада: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 </w:t>
      </w:r>
      <w:r>
        <w:rPr>
          <w:rFonts w:ascii="Times New Roman"/>
          <w:b/>
          <w:i w:val="false"/>
          <w:color w:val="000000"/>
          <w:sz w:val="28"/>
        </w:rPr>
        <w:t xml:space="preserve">1. Құны </w:t>
      </w:r>
      <w:r>
        <w:rPr>
          <w:rFonts w:ascii="Times New Roman"/>
          <w:b w:val="false"/>
          <w:i w:val="false"/>
          <w:color w:val="000000"/>
          <w:sz w:val="28"/>
        </w:rPr>
        <w:t xml:space="preserve">: 1392527 мың теңге (бір миллиард үш жүз тоқсан екі миллион бес жүз жиырма жеті мың теңге)."; </w:t>
      </w:r>
      <w:r>
        <w:br/>
      </w:r>
      <w:r>
        <w:rPr>
          <w:rFonts w:ascii="Times New Roman"/>
          <w:b w:val="false"/>
          <w:i w:val="false"/>
          <w:color w:val="000000"/>
          <w:sz w:val="28"/>
        </w:rPr>
        <w:t xml:space="preserve">
      7-тармақтағы "Қаржылық-экономикалық нәтижеде" "көркем фильмді шығарудың орташа құны 84 400 мың теңге" деген сөздер "көркем фильмді шығарудың орташа құны 99470 мың теңге" деген сөздермен ауыстырылсын; </w:t>
      </w:r>
    </w:p>
    <w:bookmarkEnd w:id="27"/>
    <w:bookmarkStart w:name="z74" w:id="28"/>
    <w:p>
      <w:pPr>
        <w:spacing w:after="0"/>
        <w:ind w:left="0"/>
        <w:jc w:val="both"/>
      </w:pPr>
      <w:r>
        <w:rPr>
          <w:rFonts w:ascii="Times New Roman"/>
          <w:b w:val="false"/>
          <w:i w:val="false"/>
          <w:color w:val="000000"/>
          <w:sz w:val="28"/>
        </w:rPr>
        <w:t xml:space="preserve">
      көрсетілген қаулыға 80-қосымшада: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 </w:t>
      </w:r>
      <w:r>
        <w:rPr>
          <w:rFonts w:ascii="Times New Roman"/>
          <w:b/>
          <w:i w:val="false"/>
          <w:color w:val="000000"/>
          <w:sz w:val="28"/>
        </w:rPr>
        <w:t xml:space="preserve">1. Құны </w:t>
      </w:r>
      <w:r>
        <w:rPr>
          <w:rFonts w:ascii="Times New Roman"/>
          <w:b w:val="false"/>
          <w:i w:val="false"/>
          <w:color w:val="000000"/>
          <w:sz w:val="28"/>
        </w:rPr>
        <w:t xml:space="preserve">: 2045610 мың теңге (екі миллиард қырық бес миллион алты жүз он мың теңге)."; </w:t>
      </w:r>
      <w:r>
        <w:br/>
      </w:r>
      <w:r>
        <w:rPr>
          <w:rFonts w:ascii="Times New Roman"/>
          <w:b w:val="false"/>
          <w:i w:val="false"/>
          <w:color w:val="000000"/>
          <w:sz w:val="28"/>
        </w:rPr>
        <w:t xml:space="preserve">
      "Бюджеттік бағдарламаны іске асыру жөніндегі іс-шаралар жоспары" деген 6-тармақ кестесінің 5-бағаны ", Әкімшілік ғимаратын салуды аяқтау үшін "Егемен Қазақстан" республикалық газеті" АҚ-ның жарғылық қорын ұлғайту" деген сөздермен толықтырылсын; </w:t>
      </w:r>
      <w:r>
        <w:br/>
      </w:r>
      <w:r>
        <w:rPr>
          <w:rFonts w:ascii="Times New Roman"/>
          <w:b w:val="false"/>
          <w:i w:val="false"/>
          <w:color w:val="000000"/>
          <w:sz w:val="28"/>
        </w:rPr>
        <w:t xml:space="preserve">
      7-тармақта: </w:t>
      </w:r>
      <w:r>
        <w:br/>
      </w:r>
      <w:r>
        <w:rPr>
          <w:rFonts w:ascii="Times New Roman"/>
          <w:b w:val="false"/>
          <w:i w:val="false"/>
          <w:color w:val="000000"/>
          <w:sz w:val="28"/>
        </w:rPr>
        <w:t xml:space="preserve">
      "Тікелей нәтиже" "сатып алынады" деген сөздерден кейін ", "Егемен Қазақстан" республикалық газеті" АҚ әкімшілік ғимаратын салуды аяқтау"; </w:t>
      </w:r>
      <w:r>
        <w:br/>
      </w:r>
      <w:r>
        <w:rPr>
          <w:rFonts w:ascii="Times New Roman"/>
          <w:b w:val="false"/>
          <w:i w:val="false"/>
          <w:color w:val="000000"/>
          <w:sz w:val="28"/>
        </w:rPr>
        <w:t xml:space="preserve">
      "Қорытынды нәтижедегі" "АҚ мен "Ш. Айманов атындағы "Қазақфильм" АҚ-ның" деген сөздер "АҚ-ның, Ш. Айманов атындағы "Қазақфильм" АҚ-ның және "Егемен Қазақстан" республикалық газеті" АҚ-ның" деген сөздермен ауыстырылсын; </w:t>
      </w:r>
      <w:r>
        <w:br/>
      </w:r>
      <w:r>
        <w:rPr>
          <w:rFonts w:ascii="Times New Roman"/>
          <w:b w:val="false"/>
          <w:i w:val="false"/>
          <w:color w:val="000000"/>
          <w:sz w:val="28"/>
        </w:rPr>
        <w:t xml:space="preserve">
      "Сапасындағы" "АҚ мен "Ш.Айманов атындағы "Қазақфильм" АҚ-ның" деген сөздер "АҚ-ның, Ш. Айманов атындағы "Қазақфильм" АҚ-ның және "Егемен Қазақстан" республикалық газеті" АҚ-ның" деген сөздермен ауыстырылсын; </w:t>
      </w:r>
    </w:p>
    <w:bookmarkEnd w:id="28"/>
    <w:bookmarkStart w:name="z75" w:id="29"/>
    <w:p>
      <w:pPr>
        <w:spacing w:after="0"/>
        <w:ind w:left="0"/>
        <w:jc w:val="both"/>
      </w:pPr>
      <w:r>
        <w:rPr>
          <w:rFonts w:ascii="Times New Roman"/>
          <w:b w:val="false"/>
          <w:i w:val="false"/>
          <w:color w:val="000000"/>
          <w:sz w:val="28"/>
        </w:rPr>
        <w:t xml:space="preserve">
      көрсетілген қаулыға 84-қосымшада: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 </w:t>
      </w:r>
      <w:r>
        <w:rPr>
          <w:rFonts w:ascii="Times New Roman"/>
          <w:b/>
          <w:i w:val="false"/>
          <w:color w:val="000000"/>
          <w:sz w:val="28"/>
        </w:rPr>
        <w:t xml:space="preserve">1. Құны </w:t>
      </w:r>
      <w:r>
        <w:rPr>
          <w:rFonts w:ascii="Times New Roman"/>
          <w:b w:val="false"/>
          <w:i w:val="false"/>
          <w:color w:val="000000"/>
          <w:sz w:val="28"/>
        </w:rPr>
        <w:t xml:space="preserve">: 16467456 мың теңге (он алты миллиард төрт жүз алпыс жеті миллион төрт жүз елу алты мың теңге)."; </w:t>
      </w:r>
    </w:p>
    <w:bookmarkEnd w:id="29"/>
    <w:bookmarkStart w:name="z12" w:id="30"/>
    <w:p>
      <w:pPr>
        <w:spacing w:after="0"/>
        <w:ind w:left="0"/>
        <w:jc w:val="both"/>
      </w:pPr>
      <w:r>
        <w:rPr>
          <w:rFonts w:ascii="Times New Roman"/>
          <w:b w:val="false"/>
          <w:i w:val="false"/>
          <w:color w:val="000000"/>
          <w:sz w:val="28"/>
        </w:rPr>
        <w:t xml:space="preserve">
      10) Қазақстан Республикасы Қорғаныс министрлігі бойынша: </w:t>
      </w:r>
      <w:r>
        <w:br/>
      </w:r>
      <w:r>
        <w:rPr>
          <w:rFonts w:ascii="Times New Roman"/>
          <w:b w:val="false"/>
          <w:i w:val="false"/>
          <w:color w:val="000000"/>
          <w:sz w:val="28"/>
        </w:rPr>
        <w:t>
      көрсетілген қаулыға </w:t>
      </w:r>
      <w:r>
        <w:rPr>
          <w:rFonts w:ascii="Times New Roman"/>
          <w:b w:val="false"/>
          <w:i w:val="false"/>
          <w:color w:val="000000"/>
          <w:sz w:val="28"/>
        </w:rPr>
        <w:t xml:space="preserve">88-қосымшада </w:t>
      </w:r>
      <w:r>
        <w:rPr>
          <w:rFonts w:ascii="Times New Roman"/>
          <w:b w:val="false"/>
          <w:i w:val="false"/>
          <w:color w:val="000000"/>
          <w:sz w:val="28"/>
        </w:rPr>
        <w:t xml:space="preserve">: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 </w:t>
      </w:r>
      <w:r>
        <w:rPr>
          <w:rFonts w:ascii="Times New Roman"/>
          <w:b/>
          <w:i w:val="false"/>
          <w:color w:val="000000"/>
          <w:sz w:val="28"/>
        </w:rPr>
        <w:t xml:space="preserve">1. Құны </w:t>
      </w:r>
      <w:r>
        <w:rPr>
          <w:rFonts w:ascii="Times New Roman"/>
          <w:b w:val="false"/>
          <w:i w:val="false"/>
          <w:color w:val="000000"/>
          <w:sz w:val="28"/>
        </w:rPr>
        <w:t xml:space="preserve">: 65333247 мың теңге (алпыс бес миллиард үш жүз отыз үш миллион екі жүз қырық жеті мың теңге)."; </w:t>
      </w:r>
    </w:p>
    <w:bookmarkEnd w:id="30"/>
    <w:bookmarkStart w:name="z76" w:id="31"/>
    <w:p>
      <w:pPr>
        <w:spacing w:after="0"/>
        <w:ind w:left="0"/>
        <w:jc w:val="both"/>
      </w:pPr>
      <w:r>
        <w:rPr>
          <w:rFonts w:ascii="Times New Roman"/>
          <w:b w:val="false"/>
          <w:i w:val="false"/>
          <w:color w:val="000000"/>
          <w:sz w:val="28"/>
        </w:rPr>
        <w:t xml:space="preserve">
      көрсетілген қаулыға 90-қосымшада: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 </w:t>
      </w:r>
      <w:r>
        <w:rPr>
          <w:rFonts w:ascii="Times New Roman"/>
          <w:b/>
          <w:i w:val="false"/>
          <w:color w:val="000000"/>
          <w:sz w:val="28"/>
        </w:rPr>
        <w:t xml:space="preserve">1. Құны </w:t>
      </w:r>
      <w:r>
        <w:rPr>
          <w:rFonts w:ascii="Times New Roman"/>
          <w:b w:val="false"/>
          <w:i w:val="false"/>
          <w:color w:val="000000"/>
          <w:sz w:val="28"/>
        </w:rPr>
        <w:t xml:space="preserve">: 1399700 мың теңге (бір миллиард үш жүз тоқсан тоғыз миллион жеті жүз мың теңге)."; </w:t>
      </w:r>
      <w:r>
        <w:br/>
      </w:r>
      <w:r>
        <w:rPr>
          <w:rFonts w:ascii="Times New Roman"/>
          <w:b w:val="false"/>
          <w:i w:val="false"/>
          <w:color w:val="000000"/>
          <w:sz w:val="28"/>
        </w:rPr>
        <w:t xml:space="preserve">
      "Бюджеттік бағдарламаны іске асыру жөніндегі іс-шаралар жоспары" деген 6-тармақ кестесінің 5-бағанындағы 8-тармақ алынып тасталсын: </w:t>
      </w:r>
    </w:p>
    <w:bookmarkEnd w:id="31"/>
    <w:bookmarkStart w:name="z77" w:id="32"/>
    <w:p>
      <w:pPr>
        <w:spacing w:after="0"/>
        <w:ind w:left="0"/>
        <w:jc w:val="both"/>
      </w:pPr>
      <w:r>
        <w:rPr>
          <w:rFonts w:ascii="Times New Roman"/>
          <w:b w:val="false"/>
          <w:i w:val="false"/>
          <w:color w:val="000000"/>
          <w:sz w:val="28"/>
        </w:rPr>
        <w:t xml:space="preserve">
      көрсетілген қаулыға 91-қосымшада: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 </w:t>
      </w:r>
      <w:r>
        <w:rPr>
          <w:rFonts w:ascii="Times New Roman"/>
          <w:b/>
          <w:i w:val="false"/>
          <w:color w:val="000000"/>
          <w:sz w:val="28"/>
        </w:rPr>
        <w:t xml:space="preserve">1. Құны </w:t>
      </w:r>
      <w:r>
        <w:rPr>
          <w:rFonts w:ascii="Times New Roman"/>
          <w:b w:val="false"/>
          <w:i w:val="false"/>
          <w:color w:val="000000"/>
          <w:sz w:val="28"/>
        </w:rPr>
        <w:t xml:space="preserve">: 9020028 мың теңге (тоғыз миллиард жиырма миллион жиырма сегіз мың теңге)."; </w:t>
      </w:r>
    </w:p>
    <w:bookmarkEnd w:id="32"/>
    <w:bookmarkStart w:name="z78" w:id="33"/>
    <w:p>
      <w:pPr>
        <w:spacing w:after="0"/>
        <w:ind w:left="0"/>
        <w:jc w:val="both"/>
      </w:pPr>
      <w:r>
        <w:rPr>
          <w:rFonts w:ascii="Times New Roman"/>
          <w:b w:val="false"/>
          <w:i w:val="false"/>
          <w:color w:val="000000"/>
          <w:sz w:val="28"/>
        </w:rPr>
        <w:t xml:space="preserve">
      көрсетілген қаулыға 93-қосымшада: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 </w:t>
      </w:r>
      <w:r>
        <w:rPr>
          <w:rFonts w:ascii="Times New Roman"/>
          <w:b/>
          <w:i w:val="false"/>
          <w:color w:val="000000"/>
          <w:sz w:val="28"/>
        </w:rPr>
        <w:t xml:space="preserve">1. Құны </w:t>
      </w:r>
      <w:r>
        <w:rPr>
          <w:rFonts w:ascii="Times New Roman"/>
          <w:b w:val="false"/>
          <w:i w:val="false"/>
          <w:color w:val="000000"/>
          <w:sz w:val="28"/>
        </w:rPr>
        <w:t xml:space="preserve">: 39717901 мың теңге (отыз тоғыз миллиард жеті жүз он жеті миллион тоғыз жүз бір мың теңге)."; </w:t>
      </w:r>
      <w:r>
        <w:br/>
      </w:r>
      <w:r>
        <w:rPr>
          <w:rFonts w:ascii="Times New Roman"/>
          <w:b w:val="false"/>
          <w:i w:val="false"/>
          <w:color w:val="000000"/>
          <w:sz w:val="28"/>
        </w:rPr>
        <w:t xml:space="preserve">
      "Бюджеттік бағдарламаны іске асыру жөніндегі іс-шаралар жоспары" деген 6-тармақ кестесінің 5-бағанында: </w:t>
      </w:r>
      <w:r>
        <w:br/>
      </w:r>
      <w:r>
        <w:rPr>
          <w:rFonts w:ascii="Times New Roman"/>
          <w:b w:val="false"/>
          <w:i w:val="false"/>
          <w:color w:val="000000"/>
          <w:sz w:val="28"/>
        </w:rPr>
        <w:t xml:space="preserve">
      1-тармақта: </w:t>
      </w:r>
      <w:r>
        <w:br/>
      </w:r>
      <w:r>
        <w:rPr>
          <w:rFonts w:ascii="Times New Roman"/>
          <w:b w:val="false"/>
          <w:i w:val="false"/>
          <w:color w:val="000000"/>
          <w:sz w:val="28"/>
        </w:rPr>
        <w:t xml:space="preserve">
      "инженерлік қару-жарақ құралдарын; химиялық әскерлердің қару-жарағы мен қорғану құралдарын;" деген сөздер алынып тасталсын; </w:t>
      </w:r>
      <w:r>
        <w:br/>
      </w:r>
      <w:r>
        <w:rPr>
          <w:rFonts w:ascii="Times New Roman"/>
          <w:b w:val="false"/>
          <w:i w:val="false"/>
          <w:color w:val="000000"/>
          <w:sz w:val="28"/>
        </w:rPr>
        <w:t xml:space="preserve">
      "арнайы мақсаттағы автомобильдерді; оқу-жаттығу құралдарының полигондық жабдықтарын; дизель электр станцияларын, жылжымалы дәнекерлеу және компрессор қондырғыларын; өтімділігі жоғары техниканы; полигондық және басқа да құрал-жабдықтарды жөндеу жұмыстарына қажетті жылжымалы шеберхананы;" деген сөздер алынып тасталсын; </w:t>
      </w:r>
      <w:r>
        <w:br/>
      </w:r>
      <w:r>
        <w:rPr>
          <w:rFonts w:ascii="Times New Roman"/>
          <w:b w:val="false"/>
          <w:i w:val="false"/>
          <w:color w:val="000000"/>
          <w:sz w:val="28"/>
        </w:rPr>
        <w:t xml:space="preserve">
      "зымырандарды дайындау позицияларын," деген сөздер алынып тасталсын; </w:t>
      </w:r>
      <w:r>
        <w:br/>
      </w:r>
      <w:r>
        <w:rPr>
          <w:rFonts w:ascii="Times New Roman"/>
          <w:b w:val="false"/>
          <w:i w:val="false"/>
          <w:color w:val="000000"/>
          <w:sz w:val="28"/>
        </w:rPr>
        <w:t xml:space="preserve">
      "әуе-десанттық мүлікті;" деген сөздер алынып тасталсын; </w:t>
      </w:r>
      <w:r>
        <w:br/>
      </w:r>
      <w:r>
        <w:rPr>
          <w:rFonts w:ascii="Times New Roman"/>
          <w:b w:val="false"/>
          <w:i w:val="false"/>
          <w:color w:val="000000"/>
          <w:sz w:val="28"/>
        </w:rPr>
        <w:t xml:space="preserve">
      "әскери-теңіз қару-жарағы мен техникасын;" деген сөздер алынып тасталсын; </w:t>
      </w:r>
      <w:r>
        <w:br/>
      </w:r>
      <w:r>
        <w:rPr>
          <w:rFonts w:ascii="Times New Roman"/>
          <w:b w:val="false"/>
          <w:i w:val="false"/>
          <w:color w:val="000000"/>
          <w:sz w:val="28"/>
        </w:rPr>
        <w:t xml:space="preserve">
      "инженерлік техниканы; өлшеу техникасын; тыл техникасын;" деген сөздер алынып тасталсын; </w:t>
      </w:r>
      <w:r>
        <w:br/>
      </w:r>
      <w:r>
        <w:rPr>
          <w:rFonts w:ascii="Times New Roman"/>
          <w:b w:val="false"/>
          <w:i w:val="false"/>
          <w:color w:val="000000"/>
          <w:sz w:val="28"/>
        </w:rPr>
        <w:t xml:space="preserve">
      "барлау құралдарын;" деген сөздер алынып тасталсын; </w:t>
      </w:r>
      <w:r>
        <w:br/>
      </w:r>
      <w:r>
        <w:rPr>
          <w:rFonts w:ascii="Times New Roman"/>
          <w:b w:val="false"/>
          <w:i w:val="false"/>
          <w:color w:val="000000"/>
          <w:sz w:val="28"/>
        </w:rPr>
        <w:t xml:space="preserve">
      "телекоммуникациялық жабдықтар мен аспаптарды;" деген сөздер алынып тасталсын; </w:t>
      </w:r>
      <w:r>
        <w:br/>
      </w:r>
      <w:r>
        <w:rPr>
          <w:rFonts w:ascii="Times New Roman"/>
          <w:b w:val="false"/>
          <w:i w:val="false"/>
          <w:color w:val="000000"/>
          <w:sz w:val="28"/>
        </w:rPr>
        <w:t xml:space="preserve">
      "арнайы жабдықтарды (броньды кеудеше, дулыға, тау жабдықтары, десанттық жабдық-тұрман, ұшқыштың қорғану және биіктік жабдықтары, ұшу-техникалық жабдықтары және киім-кешек, әскери-теңіз күштеріне арналған жабдықтар);" деген сөздер алынып тасталсын; </w:t>
      </w:r>
      <w:r>
        <w:br/>
      </w:r>
      <w:r>
        <w:rPr>
          <w:rFonts w:ascii="Times New Roman"/>
          <w:b w:val="false"/>
          <w:i w:val="false"/>
          <w:color w:val="000000"/>
          <w:sz w:val="28"/>
        </w:rPr>
        <w:t xml:space="preserve">
      "ұшақтарды; спутниктік навигация қабылдағыштарын; зымырандарды дайындаудың техникалық позициясын;" деген сөздер алынып тасталсын; </w:t>
      </w:r>
      <w:r>
        <w:br/>
      </w:r>
      <w:r>
        <w:rPr>
          <w:rFonts w:ascii="Times New Roman"/>
          <w:b w:val="false"/>
          <w:i w:val="false"/>
          <w:color w:val="000000"/>
          <w:sz w:val="28"/>
        </w:rPr>
        <w:t xml:space="preserve">
      "объектілердің күзеті мен қауіпсіздік жүйесінің техникалық құралдарын; әуеайлақ кондиционерлерін;" деген сөздер алынып тасталсын; </w:t>
      </w:r>
      <w:r>
        <w:br/>
      </w:r>
      <w:r>
        <w:rPr>
          <w:rFonts w:ascii="Times New Roman"/>
          <w:b w:val="false"/>
          <w:i w:val="false"/>
          <w:color w:val="000000"/>
          <w:sz w:val="28"/>
        </w:rPr>
        <w:t xml:space="preserve">
      "биіктік өлшеуіштерді; бірдейлендірілген мотор қыздырғыштарын; энергиямен қамтамасыз ету құралдарын;" деген сөздер алынып тасталсын; </w:t>
      </w:r>
      <w:r>
        <w:br/>
      </w:r>
      <w:r>
        <w:rPr>
          <w:rFonts w:ascii="Times New Roman"/>
          <w:b w:val="false"/>
          <w:i w:val="false"/>
          <w:color w:val="000000"/>
          <w:sz w:val="28"/>
        </w:rPr>
        <w:t xml:space="preserve">
      "радиолокациялық қону жүйесін; қону радиомаяк тобын; жақын навигацияның радиотехникалық жүйесін;" деген сөздер алынып тасталсын; </w:t>
      </w:r>
      <w:r>
        <w:br/>
      </w:r>
      <w:r>
        <w:rPr>
          <w:rFonts w:ascii="Times New Roman"/>
          <w:b w:val="false"/>
          <w:i w:val="false"/>
          <w:color w:val="000000"/>
          <w:sz w:val="28"/>
        </w:rPr>
        <w:t xml:space="preserve">
      "прожекторлық станцияларды; авиациялық белгілеу тоқ байланыстары станциясын; әуеайлақ-пайдалану техникасын; метеорологиялық жабдықтарды;" деген сөздер алынып тасталсын; </w:t>
      </w:r>
      <w:r>
        <w:br/>
      </w:r>
      <w:r>
        <w:rPr>
          <w:rFonts w:ascii="Times New Roman"/>
          <w:b w:val="false"/>
          <w:i w:val="false"/>
          <w:color w:val="000000"/>
          <w:sz w:val="28"/>
        </w:rPr>
        <w:t xml:space="preserve">
      "түнгі және күндізгі оптикалық құралдарды; көздеу-оптикалық құралдарды; 30 мм автомат пушкаларын;" деген сөздер алынып тасталсын; </w:t>
      </w:r>
      <w:r>
        <w:br/>
      </w:r>
      <w:r>
        <w:rPr>
          <w:rFonts w:ascii="Times New Roman"/>
          <w:b w:val="false"/>
          <w:i w:val="false"/>
          <w:color w:val="000000"/>
          <w:sz w:val="28"/>
        </w:rPr>
        <w:t xml:space="preserve">
      "әуе-десанттық кешен снарядтарын; бақылау-тексеру машиналарын; әмбебап әскери модульдерді" деген сөздер алынып тасталсын; </w:t>
      </w:r>
      <w:r>
        <w:br/>
      </w:r>
      <w:r>
        <w:rPr>
          <w:rFonts w:ascii="Times New Roman"/>
          <w:b w:val="false"/>
          <w:i w:val="false"/>
          <w:color w:val="000000"/>
          <w:sz w:val="28"/>
        </w:rPr>
        <w:t xml:space="preserve">
      "КамАЗ базасындағы техникалық көмек машиналарын (ТКМ); тактикалық жеке су қоймаларын; көздеу-оптикалық кешендерін; электронды-оптикалық кешендерді; түнде көру құралдарын; коллиматорлық және оптикалық көздеуіштерді; қашықтық өлшеуіштерді, әртүрлі мақсаттағы лазерлі нысана дәлдеуіштерді, тактикалық шамдар мен басқа да көмекші жабдықтарды; барлау аспаптарын; күндізгі және түнгі бақылау құралдарын, оларға навигацияларды; автокрандарды;" деген сөздер алынып тасталсын; </w:t>
      </w:r>
      <w:r>
        <w:br/>
      </w:r>
      <w:r>
        <w:rPr>
          <w:rFonts w:ascii="Times New Roman"/>
          <w:b w:val="false"/>
          <w:i w:val="false"/>
          <w:color w:val="000000"/>
          <w:sz w:val="28"/>
        </w:rPr>
        <w:t xml:space="preserve">
      "арнайы байланыс техникасын; диагностикалық кешенмен бес жиынтыққа ҚАС топтық жиынтығын; ғарыш суреттерін айырып оқу үшін антенналық-фидерлік жүйелерді, қабылдау тракторын және бағдарламалық қамтамасыз етулерді; есту арқылы қабылдаудың автоматтандырылған постыларын; параболалық антенналық-фидерлік жүйелерді; жылжымалы РТР станцияларын;" деген сөздер алынып тасталсын; </w:t>
      </w:r>
      <w:r>
        <w:br/>
      </w:r>
      <w:r>
        <w:rPr>
          <w:rFonts w:ascii="Times New Roman"/>
          <w:b w:val="false"/>
          <w:i w:val="false"/>
          <w:color w:val="000000"/>
          <w:sz w:val="28"/>
        </w:rPr>
        <w:t xml:space="preserve">
      "әскери стандарттың ұтқыр байланыс жиынтықтарын; әр түрлі модификациядағы әскери стандарт радиостанцияларын; радиостанцияларды; байланыс станцияларын; коммутаторларды; әскери стандарттың радиоқабылдау қондырғыларын; ұтқыр спутниктер терминалдарын; әскери мақсаттағы коммутаторларды; сандық АТС-терді; аспаптарды тексеретін қондырғыларды; арнайы жарақтануларды;" деген сөздер алынып тасталсын; </w:t>
      </w:r>
      <w:r>
        <w:br/>
      </w:r>
      <w:r>
        <w:rPr>
          <w:rFonts w:ascii="Times New Roman"/>
          <w:b w:val="false"/>
          <w:i w:val="false"/>
          <w:color w:val="000000"/>
          <w:sz w:val="28"/>
        </w:rPr>
        <w:t xml:space="preserve">
      "оперативті-тактикалық ракеталар; бригадалық оқу орталығы;" деген сөздер алынып тасталсын; </w:t>
      </w:r>
      <w:r>
        <w:br/>
      </w:r>
      <w:r>
        <w:rPr>
          <w:rFonts w:ascii="Times New Roman"/>
          <w:b w:val="false"/>
          <w:i w:val="false"/>
          <w:color w:val="000000"/>
          <w:sz w:val="28"/>
        </w:rPr>
        <w:t xml:space="preserve">
      "шифрланған аппаратураларды;" деген сөздер алынып тасталсын; </w:t>
      </w:r>
      <w:r>
        <w:br/>
      </w:r>
      <w:r>
        <w:rPr>
          <w:rFonts w:ascii="Times New Roman"/>
          <w:b w:val="false"/>
          <w:i w:val="false"/>
          <w:color w:val="000000"/>
          <w:sz w:val="28"/>
        </w:rPr>
        <w:t xml:space="preserve">
      "спутниктік байланыстың құралдарының стационарлық жиынтығын; спутниктік байланыс құралдарының ұтқыр кешендерін; әртүрлі модификациядағы спутниктік, телеграфтық, телефондық, тропосфералық, радиорелейлік байланыс құралдарын; арнайы байланыс техникаларын; тактикалық жиынтықтарды;" деген сөздер алынып тасталсын; </w:t>
      </w:r>
      <w:r>
        <w:br/>
      </w:r>
      <w:r>
        <w:rPr>
          <w:rFonts w:ascii="Times New Roman"/>
          <w:b w:val="false"/>
          <w:i w:val="false"/>
          <w:color w:val="000000"/>
          <w:sz w:val="28"/>
        </w:rPr>
        <w:t xml:space="preserve">
      2-тармақта: </w:t>
      </w:r>
      <w:r>
        <w:br/>
      </w:r>
      <w:r>
        <w:rPr>
          <w:rFonts w:ascii="Times New Roman"/>
          <w:b w:val="false"/>
          <w:i w:val="false"/>
          <w:color w:val="000000"/>
          <w:sz w:val="28"/>
        </w:rPr>
        <w:t xml:space="preserve">
      "автомобиль техникасын;" деген сөздер алынып тасталсын; </w:t>
      </w:r>
      <w:r>
        <w:br/>
      </w:r>
      <w:r>
        <w:rPr>
          <w:rFonts w:ascii="Times New Roman"/>
          <w:b w:val="false"/>
          <w:i w:val="false"/>
          <w:color w:val="000000"/>
          <w:sz w:val="28"/>
        </w:rPr>
        <w:t xml:space="preserve">
      "6П20 (6П21), 6П6М (6ПЗ), 6Ш8, 56-А-125 өнімдерін;" деген сөздер алынып тасталсын; </w:t>
      </w:r>
      <w:r>
        <w:br/>
      </w:r>
      <w:r>
        <w:rPr>
          <w:rFonts w:ascii="Times New Roman"/>
          <w:b w:val="false"/>
          <w:i w:val="false"/>
          <w:color w:val="000000"/>
          <w:sz w:val="28"/>
        </w:rPr>
        <w:t xml:space="preserve">
      "Балобан" нысанаға арналған зениттік басқару зымырандарын" деген сөздер алынып тасталсын; </w:t>
      </w:r>
      <w:r>
        <w:br/>
      </w:r>
      <w:r>
        <w:rPr>
          <w:rFonts w:ascii="Times New Roman"/>
          <w:b w:val="false"/>
          <w:i w:val="false"/>
          <w:color w:val="000000"/>
          <w:sz w:val="28"/>
        </w:rPr>
        <w:t xml:space="preserve">
      "танкіге қарсы зымыран кешендерін;" деген сөздер алынып тасталсын; </w:t>
      </w:r>
      <w:r>
        <w:br/>
      </w:r>
      <w:r>
        <w:rPr>
          <w:rFonts w:ascii="Times New Roman"/>
          <w:b w:val="false"/>
          <w:i w:val="false"/>
          <w:color w:val="000000"/>
          <w:sz w:val="28"/>
        </w:rPr>
        <w:t xml:space="preserve">
      "көшірмелі зениттік-зымырандық кешенді; "Шилка" ЗСУ;" деген сөздер алынып тасталсын; </w:t>
      </w:r>
      <w:r>
        <w:br/>
      </w:r>
      <w:r>
        <w:rPr>
          <w:rFonts w:ascii="Times New Roman"/>
          <w:b w:val="false"/>
          <w:i w:val="false"/>
          <w:color w:val="000000"/>
          <w:sz w:val="28"/>
        </w:rPr>
        <w:t xml:space="preserve">
      "СНАР-10 артиллериялық жер үсті барлау станцияларын;" деген сөздер алынып тасталсын; </w:t>
      </w:r>
      <w:r>
        <w:br/>
      </w:r>
      <w:r>
        <w:rPr>
          <w:rFonts w:ascii="Times New Roman"/>
          <w:b w:val="false"/>
          <w:i w:val="false"/>
          <w:color w:val="000000"/>
          <w:sz w:val="28"/>
        </w:rPr>
        <w:t xml:space="preserve">
      3-тармақта: </w:t>
      </w:r>
      <w:r>
        <w:br/>
      </w:r>
      <w:r>
        <w:rPr>
          <w:rFonts w:ascii="Times New Roman"/>
          <w:b w:val="false"/>
          <w:i w:val="false"/>
          <w:color w:val="000000"/>
          <w:sz w:val="28"/>
        </w:rPr>
        <w:t xml:space="preserve">
      "әуе-десанттық техниканы;" деген сөздер алынып тасталсын; </w:t>
      </w:r>
      <w:r>
        <w:br/>
      </w:r>
      <w:r>
        <w:rPr>
          <w:rFonts w:ascii="Times New Roman"/>
          <w:b w:val="false"/>
          <w:i w:val="false"/>
          <w:color w:val="000000"/>
          <w:sz w:val="28"/>
        </w:rPr>
        <w:t xml:space="preserve">
      "байланыс пен автоматтандырылған басқару жүйесінің техникасын, мүлкін; әртүрлі модификациядағы сымдық, радиорелейлік, тропосфералық, радио және спутниктік, транкингтік байланыстың кешені мен жүйесін; хабарламаларды шифрлау және коммутациялау құралдарын; телеграфтық және телефон байланысының жүйесін;" деген сөздер алынып тасталсын; </w:t>
      </w:r>
      <w:r>
        <w:br/>
      </w:r>
      <w:r>
        <w:rPr>
          <w:rFonts w:ascii="Times New Roman"/>
          <w:b w:val="false"/>
          <w:i w:val="false"/>
          <w:color w:val="000000"/>
          <w:sz w:val="28"/>
        </w:rPr>
        <w:t xml:space="preserve">
      "инженерлік техника; өлшеу техникасы; тыл техникасы; барлау құралдары;" деген сөздер алынып тасталсын; </w:t>
      </w:r>
      <w:r>
        <w:br/>
      </w:r>
      <w:r>
        <w:rPr>
          <w:rFonts w:ascii="Times New Roman"/>
          <w:b w:val="false"/>
          <w:i w:val="false"/>
          <w:color w:val="000000"/>
          <w:sz w:val="28"/>
        </w:rPr>
        <w:t xml:space="preserve">
      "телекоммуникациялық жабдықтарды және аспаптарды;" деген сөздер алынып тасталсын; </w:t>
      </w:r>
      <w:r>
        <w:br/>
      </w:r>
      <w:r>
        <w:rPr>
          <w:rFonts w:ascii="Times New Roman"/>
          <w:b w:val="false"/>
          <w:i w:val="false"/>
          <w:color w:val="000000"/>
          <w:sz w:val="28"/>
        </w:rPr>
        <w:t xml:space="preserve">
      5-тармақта: </w:t>
      </w:r>
      <w:r>
        <w:br/>
      </w:r>
      <w:r>
        <w:rPr>
          <w:rFonts w:ascii="Times New Roman"/>
          <w:b w:val="false"/>
          <w:i w:val="false"/>
          <w:color w:val="000000"/>
          <w:sz w:val="28"/>
        </w:rPr>
        <w:t xml:space="preserve">
      "атыс қаруын;" деген сөздер алынып тасталсын; </w:t>
      </w:r>
      <w:r>
        <w:br/>
      </w:r>
      <w:r>
        <w:rPr>
          <w:rFonts w:ascii="Times New Roman"/>
          <w:b w:val="false"/>
          <w:i w:val="false"/>
          <w:color w:val="000000"/>
          <w:sz w:val="28"/>
        </w:rPr>
        <w:t xml:space="preserve">
      "химиялық әскерлердің қару-жарағы мен қорғану құралдарын;" деген сөздер алынып тасталсын; </w:t>
      </w:r>
      <w:r>
        <w:br/>
      </w:r>
      <w:r>
        <w:rPr>
          <w:rFonts w:ascii="Times New Roman"/>
          <w:b w:val="false"/>
          <w:i w:val="false"/>
          <w:color w:val="000000"/>
          <w:sz w:val="28"/>
        </w:rPr>
        <w:t xml:space="preserve">
      "әуе-десанттық техниканы;" деген сөздер алынып тасталсын; </w:t>
      </w:r>
      <w:r>
        <w:br/>
      </w:r>
      <w:r>
        <w:rPr>
          <w:rFonts w:ascii="Times New Roman"/>
          <w:b w:val="false"/>
          <w:i w:val="false"/>
          <w:color w:val="000000"/>
          <w:sz w:val="28"/>
        </w:rPr>
        <w:t xml:space="preserve">
      "автомобиль техникасын;" деген сөздерден кейін "байланыс пен автоматтандырылған басқару жүйесінің техникасын, мүлкін; әртүрлі модификациядағы сымдық, радиорелейлік, тропосфералық, радио және спутниктік, транкингтік байланыстың кешені мен жүйесін; хабарламаларды шифрлау және коммутациялау құралдарын; телеграфтық және телефон байланысының жүйесін; радиоэлектрондық басу техникасын; инженерлік техниканы; өлшеу техникасын;" деген сөздер алынып тасталсын; </w:t>
      </w:r>
      <w:r>
        <w:br/>
      </w:r>
      <w:r>
        <w:rPr>
          <w:rFonts w:ascii="Times New Roman"/>
          <w:b w:val="false"/>
          <w:i w:val="false"/>
          <w:color w:val="000000"/>
          <w:sz w:val="28"/>
        </w:rPr>
        <w:t xml:space="preserve">
      "телекоммуникациялық жабдықтарды және аспаптарды; полигондық жабдықтарды және оқу-жаттығу құралдарын;" деген сөздер алынып тасталсын; </w:t>
      </w:r>
    </w:p>
    <w:bookmarkEnd w:id="33"/>
    <w:bookmarkStart w:name="z79" w:id="34"/>
    <w:p>
      <w:pPr>
        <w:spacing w:after="0"/>
        <w:ind w:left="0"/>
        <w:jc w:val="both"/>
      </w:pPr>
      <w:r>
        <w:rPr>
          <w:rFonts w:ascii="Times New Roman"/>
          <w:b w:val="false"/>
          <w:i w:val="false"/>
          <w:color w:val="000000"/>
          <w:sz w:val="28"/>
        </w:rPr>
        <w:t xml:space="preserve">
      көрсетілген қаулыға 97-қосымшада: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 </w:t>
      </w:r>
      <w:r>
        <w:rPr>
          <w:rFonts w:ascii="Times New Roman"/>
          <w:b/>
          <w:i w:val="false"/>
          <w:color w:val="000000"/>
          <w:sz w:val="28"/>
        </w:rPr>
        <w:t xml:space="preserve">1. Құны </w:t>
      </w:r>
      <w:r>
        <w:rPr>
          <w:rFonts w:ascii="Times New Roman"/>
          <w:b w:val="false"/>
          <w:i w:val="false"/>
          <w:color w:val="000000"/>
          <w:sz w:val="28"/>
        </w:rPr>
        <w:t xml:space="preserve">: 2574332 мың теңге (екі миллиард бес жүз жетпіс төрт миллион үш жүз отыз екі мың теңге)."; </w:t>
      </w:r>
      <w:r>
        <w:br/>
      </w:r>
      <w:r>
        <w:rPr>
          <w:rFonts w:ascii="Times New Roman"/>
          <w:b w:val="false"/>
          <w:i w:val="false"/>
          <w:color w:val="000000"/>
          <w:sz w:val="28"/>
        </w:rPr>
        <w:t xml:space="preserve">
      көрсетілген қаулыға 100-қосымшада: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 </w:t>
      </w:r>
      <w:r>
        <w:rPr>
          <w:rFonts w:ascii="Times New Roman"/>
          <w:b/>
          <w:i w:val="false"/>
          <w:color w:val="000000"/>
          <w:sz w:val="28"/>
        </w:rPr>
        <w:t xml:space="preserve">1. Құны </w:t>
      </w:r>
      <w:r>
        <w:rPr>
          <w:rFonts w:ascii="Times New Roman"/>
          <w:b w:val="false"/>
          <w:i w:val="false"/>
          <w:color w:val="000000"/>
          <w:sz w:val="28"/>
        </w:rPr>
        <w:t xml:space="preserve">: 6650 мың теңге (алты миллион алты жүз елу мың теңге)."; </w:t>
      </w:r>
    </w:p>
    <w:bookmarkEnd w:id="34"/>
    <w:bookmarkStart w:name="z13" w:id="35"/>
    <w:p>
      <w:pPr>
        <w:spacing w:after="0"/>
        <w:ind w:left="0"/>
        <w:jc w:val="both"/>
      </w:pPr>
      <w:r>
        <w:rPr>
          <w:rFonts w:ascii="Times New Roman"/>
          <w:b w:val="false"/>
          <w:i w:val="false"/>
          <w:color w:val="000000"/>
          <w:sz w:val="28"/>
        </w:rPr>
        <w:t xml:space="preserve">
      11) Қазақстан Республикасы Ауыл шаруашылығы министрлігі бойынша: </w:t>
      </w:r>
      <w:r>
        <w:br/>
      </w:r>
      <w:r>
        <w:rPr>
          <w:rFonts w:ascii="Times New Roman"/>
          <w:b w:val="false"/>
          <w:i w:val="false"/>
          <w:color w:val="000000"/>
          <w:sz w:val="28"/>
        </w:rPr>
        <w:t>
      көрсетілген қаулыға </w:t>
      </w:r>
      <w:r>
        <w:rPr>
          <w:rFonts w:ascii="Times New Roman"/>
          <w:b w:val="false"/>
          <w:i w:val="false"/>
          <w:color w:val="000000"/>
          <w:sz w:val="28"/>
        </w:rPr>
        <w:t xml:space="preserve">101-қосымшада </w:t>
      </w:r>
      <w:r>
        <w:rPr>
          <w:rFonts w:ascii="Times New Roman"/>
          <w:b w:val="false"/>
          <w:i w:val="false"/>
          <w:color w:val="000000"/>
          <w:sz w:val="28"/>
        </w:rPr>
        <w:t xml:space="preserve">: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 </w:t>
      </w:r>
      <w:r>
        <w:rPr>
          <w:rFonts w:ascii="Times New Roman"/>
          <w:b/>
          <w:i w:val="false"/>
          <w:color w:val="000000"/>
          <w:sz w:val="28"/>
        </w:rPr>
        <w:t xml:space="preserve">1. Құны </w:t>
      </w:r>
      <w:r>
        <w:rPr>
          <w:rFonts w:ascii="Times New Roman"/>
          <w:b w:val="false"/>
          <w:i w:val="false"/>
          <w:color w:val="000000"/>
          <w:sz w:val="28"/>
        </w:rPr>
        <w:t xml:space="preserve">: 7184343 мың теңге (жеті миллиард бір жүз сексен төрт миллион үш жүз қырық үш мың теңге)."; </w:t>
      </w:r>
    </w:p>
    <w:bookmarkEnd w:id="35"/>
    <w:bookmarkStart w:name="z80" w:id="36"/>
    <w:p>
      <w:pPr>
        <w:spacing w:after="0"/>
        <w:ind w:left="0"/>
        <w:jc w:val="both"/>
      </w:pPr>
      <w:r>
        <w:rPr>
          <w:rFonts w:ascii="Times New Roman"/>
          <w:b w:val="false"/>
          <w:i w:val="false"/>
          <w:color w:val="000000"/>
          <w:sz w:val="28"/>
        </w:rPr>
        <w:t xml:space="preserve">
      көрсетілген қаулыға 114-қосымшада: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 </w:t>
      </w:r>
      <w:r>
        <w:rPr>
          <w:rFonts w:ascii="Times New Roman"/>
          <w:b/>
          <w:i w:val="false"/>
          <w:color w:val="000000"/>
          <w:sz w:val="28"/>
        </w:rPr>
        <w:t xml:space="preserve">1. Құны </w:t>
      </w:r>
      <w:r>
        <w:rPr>
          <w:rFonts w:ascii="Times New Roman"/>
          <w:b w:val="false"/>
          <w:i w:val="false"/>
          <w:color w:val="000000"/>
          <w:sz w:val="28"/>
        </w:rPr>
        <w:t xml:space="preserve">: 133348 мың теңге (бір жүз отыз үш миллион үш жүз қырық сегіз мың теңге)."; </w:t>
      </w:r>
      <w:r>
        <w:br/>
      </w:r>
      <w:r>
        <w:rPr>
          <w:rFonts w:ascii="Times New Roman"/>
          <w:b w:val="false"/>
          <w:i w:val="false"/>
          <w:color w:val="000000"/>
          <w:sz w:val="28"/>
        </w:rPr>
        <w:t xml:space="preserve">
      "Бюджеттік бағдарламаны іске асыру жөніндегі іс-шаралар жоспары" деген 6-тармақ кестесінің 5-бағанында: </w:t>
      </w:r>
      <w:r>
        <w:br/>
      </w:r>
      <w:r>
        <w:rPr>
          <w:rFonts w:ascii="Times New Roman"/>
          <w:b w:val="false"/>
          <w:i w:val="false"/>
          <w:color w:val="000000"/>
          <w:sz w:val="28"/>
        </w:rPr>
        <w:t xml:space="preserve">
      "операциялық шығыстарын төлеу" деген сөздерден кейін "(5 консультанттың жалақысы, әлеуметтік салық, кеңсе тауарларын сатып алу, байланыс, электрондық почта қызметтеріне ақы төлеу, интернет, көлікті жалға алу, Астана қаласында үй-жайларды жалға алу, ұйымдастыру техникаларын ұстап тұру және техникалық қызмет көрсету, іссапар шығындары)" деген сөздермен толықтырылсын; </w:t>
      </w:r>
      <w:r>
        <w:br/>
      </w:r>
      <w:r>
        <w:rPr>
          <w:rFonts w:ascii="Times New Roman"/>
          <w:b w:val="false"/>
          <w:i w:val="false"/>
          <w:color w:val="000000"/>
          <w:sz w:val="28"/>
        </w:rPr>
        <w:t xml:space="preserve">
      "Агрометеостанциялар үшін 40 жинақтама жабдық сатып алу." деген сөздер алынып тасталсын; </w:t>
      </w:r>
      <w:r>
        <w:br/>
      </w:r>
      <w:r>
        <w:rPr>
          <w:rFonts w:ascii="Times New Roman"/>
          <w:b w:val="false"/>
          <w:i w:val="false"/>
          <w:color w:val="000000"/>
          <w:sz w:val="28"/>
        </w:rPr>
        <w:t xml:space="preserve">
      "Лизинг компанияларының аудитіне." деген сөздер алынып тасталсын; </w:t>
      </w:r>
      <w:r>
        <w:br/>
      </w:r>
      <w:r>
        <w:rPr>
          <w:rFonts w:ascii="Times New Roman"/>
          <w:b w:val="false"/>
          <w:i w:val="false"/>
          <w:color w:val="000000"/>
          <w:sz w:val="28"/>
        </w:rPr>
        <w:t xml:space="preserve">
      7-тармақтағы "Қаржылық-экономикалық нәтижеде": </w:t>
      </w:r>
      <w:r>
        <w:br/>
      </w:r>
      <w:r>
        <w:rPr>
          <w:rFonts w:ascii="Times New Roman"/>
          <w:b w:val="false"/>
          <w:i w:val="false"/>
          <w:color w:val="000000"/>
          <w:sz w:val="28"/>
        </w:rPr>
        <w:t xml:space="preserve">
      "243,0" деген сандар "256,0" деген сандармен ауыстырылсын; </w:t>
      </w:r>
      <w:r>
        <w:br/>
      </w:r>
      <w:r>
        <w:rPr>
          <w:rFonts w:ascii="Times New Roman"/>
          <w:b w:val="false"/>
          <w:i w:val="false"/>
          <w:color w:val="000000"/>
          <w:sz w:val="28"/>
        </w:rPr>
        <w:t xml:space="preserve">
      "3462,7" деген сандар "3648,0" деген сандармен ауыстырылсын; </w:t>
      </w:r>
    </w:p>
    <w:bookmarkEnd w:id="36"/>
    <w:bookmarkStart w:name="z81" w:id="37"/>
    <w:p>
      <w:pPr>
        <w:spacing w:after="0"/>
        <w:ind w:left="0"/>
        <w:jc w:val="both"/>
      </w:pPr>
      <w:r>
        <w:rPr>
          <w:rFonts w:ascii="Times New Roman"/>
          <w:b w:val="false"/>
          <w:i w:val="false"/>
          <w:color w:val="000000"/>
          <w:sz w:val="28"/>
        </w:rPr>
        <w:t xml:space="preserve">
      көрсетілген қаулыға 117-қосымшада: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 </w:t>
      </w:r>
      <w:r>
        <w:rPr>
          <w:rFonts w:ascii="Times New Roman"/>
          <w:b/>
          <w:i w:val="false"/>
          <w:color w:val="000000"/>
          <w:sz w:val="28"/>
        </w:rPr>
        <w:t xml:space="preserve">1. Құны </w:t>
      </w:r>
      <w:r>
        <w:rPr>
          <w:rFonts w:ascii="Times New Roman"/>
          <w:b w:val="false"/>
          <w:i w:val="false"/>
          <w:color w:val="000000"/>
          <w:sz w:val="28"/>
        </w:rPr>
        <w:t xml:space="preserve">: 12660382 мың теңге (он екі миллиард алты жүз алпыс миллион үш жүз сексен екі мың теңге)."; </w:t>
      </w:r>
      <w:r>
        <w:br/>
      </w:r>
      <w:r>
        <w:rPr>
          <w:rFonts w:ascii="Times New Roman"/>
          <w:b w:val="false"/>
          <w:i w:val="false"/>
          <w:color w:val="000000"/>
          <w:sz w:val="28"/>
        </w:rPr>
        <w:t xml:space="preserve">
      4-тармақтағы "қажеттіліктерін қамтамасыз ету," деген сөздерден кейін "ішкі астық нарығын реттеу," деген сөздермен толықтырылсын; </w:t>
      </w:r>
      <w:r>
        <w:br/>
      </w:r>
      <w:r>
        <w:rPr>
          <w:rFonts w:ascii="Times New Roman"/>
          <w:b w:val="false"/>
          <w:i w:val="false"/>
          <w:color w:val="000000"/>
          <w:sz w:val="28"/>
        </w:rPr>
        <w:t xml:space="preserve">
      5-тармақтағы "мемлекеттік азық-түліктік астық резервін дер уақытында жаңарту және" деген сөздерден кейін "ішкі астық нарығын реттеу," деген сөздермен толықтырылсын; </w:t>
      </w:r>
      <w:r>
        <w:br/>
      </w:r>
      <w:r>
        <w:rPr>
          <w:rFonts w:ascii="Times New Roman"/>
          <w:b w:val="false"/>
          <w:i w:val="false"/>
          <w:color w:val="000000"/>
          <w:sz w:val="28"/>
        </w:rPr>
        <w:t xml:space="preserve">
      "Бюджеттік бағдарламаны іске асыру жөніндегі іс-шаралар жоспары" деген 6-тармақ кестесінің реттік нөмірі 2-жолының 5-бағанында "мемлекеттік азық-түліктік астық резервін жаңарту" деген сөздерден кейін "және ішкі астық нарығын реттеу" деген сөздермен толықтырылсын; </w:t>
      </w:r>
      <w:r>
        <w:br/>
      </w:r>
      <w:r>
        <w:rPr>
          <w:rFonts w:ascii="Times New Roman"/>
          <w:b w:val="false"/>
          <w:i w:val="false"/>
          <w:color w:val="000000"/>
          <w:sz w:val="28"/>
        </w:rPr>
        <w:t xml:space="preserve">
      7-тармақта: </w:t>
      </w:r>
      <w:r>
        <w:br/>
      </w:r>
      <w:r>
        <w:rPr>
          <w:rFonts w:ascii="Times New Roman"/>
          <w:b w:val="false"/>
          <w:i w:val="false"/>
          <w:color w:val="000000"/>
          <w:sz w:val="28"/>
        </w:rPr>
        <w:t xml:space="preserve">
      "Соңғы нәтиже" "астық резервінің үлесі республика тұрғындарын азық-түліктік қамтамасыз етудің жылдық қажеттілігінің шамамен 16,0-17,0%;" деген сөздерден кейін "ішкі астық нарығын реттеу үшін мемлекеттік сатылатын астық ресурстарының көлемі 517 мың тонна шамасында болуы;" деген сөздермен толықтырылсын; </w:t>
      </w:r>
      <w:r>
        <w:br/>
      </w:r>
      <w:r>
        <w:rPr>
          <w:rFonts w:ascii="Times New Roman"/>
          <w:b w:val="false"/>
          <w:i w:val="false"/>
          <w:color w:val="000000"/>
          <w:sz w:val="28"/>
        </w:rPr>
        <w:t xml:space="preserve">
      "Қаржылық-экономикалық нәтижедегі" "11,0-13,5" деген сандар "30,4" деген сандармен ауыстырылсын; </w:t>
      </w:r>
      <w:r>
        <w:br/>
      </w:r>
      <w:r>
        <w:rPr>
          <w:rFonts w:ascii="Times New Roman"/>
          <w:b w:val="false"/>
          <w:i w:val="false"/>
          <w:color w:val="000000"/>
          <w:sz w:val="28"/>
        </w:rPr>
        <w:t xml:space="preserve">
      "Уақыттылығы" мынадай редакцияда жазылсын: </w:t>
      </w:r>
      <w:r>
        <w:br/>
      </w:r>
      <w:r>
        <w:rPr>
          <w:rFonts w:ascii="Times New Roman"/>
          <w:b w:val="false"/>
          <w:i w:val="false"/>
          <w:color w:val="000000"/>
          <w:sz w:val="28"/>
        </w:rPr>
        <w:t xml:space="preserve">
      "белгіленген мерзімде мемлекеттік ресурсқа астық сатып алу, мемлекеттік азық-түліктік астық резервінің астығын сақтау және орнын ауыстыру."; </w:t>
      </w:r>
    </w:p>
    <w:bookmarkEnd w:id="37"/>
    <w:bookmarkStart w:name="z82" w:id="38"/>
    <w:p>
      <w:pPr>
        <w:spacing w:after="0"/>
        <w:ind w:left="0"/>
        <w:jc w:val="both"/>
      </w:pPr>
      <w:r>
        <w:rPr>
          <w:rFonts w:ascii="Times New Roman"/>
          <w:b w:val="false"/>
          <w:i w:val="false"/>
          <w:color w:val="000000"/>
          <w:sz w:val="28"/>
        </w:rPr>
        <w:t xml:space="preserve">
      көрсетілген қаулыға 122-қосымшада: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 </w:t>
      </w:r>
      <w:r>
        <w:rPr>
          <w:rFonts w:ascii="Times New Roman"/>
          <w:b/>
          <w:i w:val="false"/>
          <w:color w:val="000000"/>
          <w:sz w:val="28"/>
        </w:rPr>
        <w:t xml:space="preserve">1. Құны </w:t>
      </w:r>
      <w:r>
        <w:rPr>
          <w:rFonts w:ascii="Times New Roman"/>
          <w:b w:val="false"/>
          <w:i w:val="false"/>
          <w:color w:val="000000"/>
          <w:sz w:val="28"/>
        </w:rPr>
        <w:t xml:space="preserve">: 7966186 мың теңге (жеті миллиард тоғыз жүз алпыс алты миллион бір жүз сексен алты мың теңге)."; </w:t>
      </w:r>
      <w:r>
        <w:br/>
      </w:r>
      <w:r>
        <w:rPr>
          <w:rFonts w:ascii="Times New Roman"/>
          <w:b w:val="false"/>
          <w:i w:val="false"/>
          <w:color w:val="000000"/>
          <w:sz w:val="28"/>
        </w:rPr>
        <w:t xml:space="preserve">
      "Бюджеттік бағдарламаны іске асыру жөніндегі іс-шаралар жоспары" деген 6-тармақ кестесінің 5-бағанында: </w:t>
      </w:r>
      <w:r>
        <w:br/>
      </w:r>
      <w:r>
        <w:rPr>
          <w:rFonts w:ascii="Times New Roman"/>
          <w:b w:val="false"/>
          <w:i w:val="false"/>
          <w:color w:val="000000"/>
          <w:sz w:val="28"/>
        </w:rPr>
        <w:t xml:space="preserve">
      реттік нөмірі 2-жолда: </w:t>
      </w:r>
      <w:r>
        <w:br/>
      </w:r>
      <w:r>
        <w:rPr>
          <w:rFonts w:ascii="Times New Roman"/>
          <w:b w:val="false"/>
          <w:i w:val="false"/>
          <w:color w:val="000000"/>
          <w:sz w:val="28"/>
        </w:rPr>
        <w:t xml:space="preserve">
      "Физикалық инфрақұрылым" құрылыс жұмыстарына" деген сөздер "Физикалық инфрақұрылым" құрамдаушы бойынша - құрылыс жұмыстары" деген сөздермен ауыстырылсын; </w:t>
      </w:r>
      <w:r>
        <w:br/>
      </w:r>
      <w:r>
        <w:rPr>
          <w:rFonts w:ascii="Times New Roman"/>
          <w:b w:val="false"/>
          <w:i w:val="false"/>
          <w:color w:val="000000"/>
          <w:sz w:val="28"/>
        </w:rPr>
        <w:t xml:space="preserve">
      "қадағалауды іске асыру" деген сөздер "қадағалау" деген сөзбен ауыстырылсын; </w:t>
      </w:r>
      <w:r>
        <w:br/>
      </w:r>
      <w:r>
        <w:rPr>
          <w:rFonts w:ascii="Times New Roman"/>
          <w:b w:val="false"/>
          <w:i w:val="false"/>
          <w:color w:val="000000"/>
          <w:sz w:val="28"/>
        </w:rPr>
        <w:t xml:space="preserve">
      реттік нөмірі 4-жолда: </w:t>
      </w:r>
      <w:r>
        <w:br/>
      </w:r>
      <w:r>
        <w:rPr>
          <w:rFonts w:ascii="Times New Roman"/>
          <w:b w:val="false"/>
          <w:i w:val="false"/>
          <w:color w:val="000000"/>
          <w:sz w:val="28"/>
        </w:rPr>
        <w:t xml:space="preserve">
      "жобасы бойынша:" деген сөздер кейін "физикалық инфрақұрылым -" деген сөздермен толықтырылсын; </w:t>
      </w:r>
      <w:r>
        <w:br/>
      </w:r>
      <w:r>
        <w:rPr>
          <w:rFonts w:ascii="Times New Roman"/>
          <w:b w:val="false"/>
          <w:i w:val="false"/>
          <w:color w:val="000000"/>
          <w:sz w:val="28"/>
        </w:rPr>
        <w:t xml:space="preserve">
      "газеттегі тауар сатып алу және қызмет көрсету хабарламасына төлеу" деген сөздер алынып тасталсын; </w:t>
      </w:r>
      <w:r>
        <w:br/>
      </w:r>
      <w:r>
        <w:rPr>
          <w:rFonts w:ascii="Times New Roman"/>
          <w:b w:val="false"/>
          <w:i w:val="false"/>
          <w:color w:val="000000"/>
          <w:sz w:val="28"/>
        </w:rPr>
        <w:t xml:space="preserve">
      мемлекеттік тілдегі мәтіні өзгеріссіз қалдырылсын; </w:t>
      </w:r>
      <w:r>
        <w:br/>
      </w:r>
      <w:r>
        <w:rPr>
          <w:rFonts w:ascii="Times New Roman"/>
          <w:b w:val="false"/>
          <w:i w:val="false"/>
          <w:color w:val="000000"/>
          <w:sz w:val="28"/>
        </w:rPr>
        <w:t xml:space="preserve">
      "құрылыс жұмыстарын жүзеге асыру;" деген сөздерден кейін "құрылыс жұмыстарын егжей-тегжейлі жобалау мен қадағалау үшін құжаттама әзірлеу бойынша консультациялық компанияның қызметтерін төлеу" деген сөздермен толықтырылсын; </w:t>
      </w:r>
    </w:p>
    <w:bookmarkEnd w:id="38"/>
    <w:bookmarkStart w:name="z83" w:id="39"/>
    <w:p>
      <w:pPr>
        <w:spacing w:after="0"/>
        <w:ind w:left="0"/>
        <w:jc w:val="both"/>
      </w:pPr>
      <w:r>
        <w:rPr>
          <w:rFonts w:ascii="Times New Roman"/>
          <w:b w:val="false"/>
          <w:i w:val="false"/>
          <w:color w:val="000000"/>
          <w:sz w:val="28"/>
        </w:rPr>
        <w:t xml:space="preserve">
      көрсетілген қаулыға 124-қосымшада: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 </w:t>
      </w:r>
      <w:r>
        <w:rPr>
          <w:rFonts w:ascii="Times New Roman"/>
          <w:b/>
          <w:i w:val="false"/>
          <w:color w:val="000000"/>
          <w:sz w:val="28"/>
        </w:rPr>
        <w:t xml:space="preserve">1. Құны </w:t>
      </w:r>
      <w:r>
        <w:rPr>
          <w:rFonts w:ascii="Times New Roman"/>
          <w:b w:val="false"/>
          <w:i w:val="false"/>
          <w:color w:val="000000"/>
          <w:sz w:val="28"/>
        </w:rPr>
        <w:t xml:space="preserve">: 104748 мың теңге (бір жүз төрт миллион жеті жүз қырық сегіз мың теңге)."; </w:t>
      </w:r>
      <w:r>
        <w:br/>
      </w:r>
      <w:r>
        <w:rPr>
          <w:rFonts w:ascii="Times New Roman"/>
          <w:b w:val="false"/>
          <w:i w:val="false"/>
          <w:color w:val="000000"/>
          <w:sz w:val="28"/>
        </w:rPr>
        <w:t xml:space="preserve">
      "Бюджеттік бағдарламаны іске асыру жөніндегі іс-шаралар жоспары" деген 6-тармақ кестесінің 5-бағанында: </w:t>
      </w:r>
      <w:r>
        <w:br/>
      </w:r>
      <w:r>
        <w:rPr>
          <w:rFonts w:ascii="Times New Roman"/>
          <w:b w:val="false"/>
          <w:i w:val="false"/>
          <w:color w:val="000000"/>
          <w:sz w:val="28"/>
        </w:rPr>
        <w:t xml:space="preserve">
      реттік нөмірі 2-жолда: </w:t>
      </w:r>
      <w:r>
        <w:br/>
      </w:r>
      <w:r>
        <w:rPr>
          <w:rFonts w:ascii="Times New Roman"/>
          <w:b w:val="false"/>
          <w:i w:val="false"/>
          <w:color w:val="000000"/>
          <w:sz w:val="28"/>
        </w:rPr>
        <w:t xml:space="preserve">
      "институционалдық күшею," деген сөздер алынып тасталсын; </w:t>
      </w:r>
      <w:r>
        <w:br/>
      </w:r>
      <w:r>
        <w:rPr>
          <w:rFonts w:ascii="Times New Roman"/>
          <w:b w:val="false"/>
          <w:i w:val="false"/>
          <w:color w:val="000000"/>
          <w:sz w:val="28"/>
        </w:rPr>
        <w:t xml:space="preserve">
      "Моделдеу және мониторингтеу бойынша кеңесшілік қызметтерге салық және бажды төлеу" деген сөздер "Моделдеу, мониторингтеу және судың ағысын бақылауды басқару жөніндегі консультациялық қызметтерге салық және баж төлеу" деген сөздермен толықтырылсын; </w:t>
      </w:r>
      <w:r>
        <w:br/>
      </w:r>
      <w:r>
        <w:rPr>
          <w:rFonts w:ascii="Times New Roman"/>
          <w:b w:val="false"/>
          <w:i w:val="false"/>
          <w:color w:val="000000"/>
          <w:sz w:val="28"/>
        </w:rPr>
        <w:t xml:space="preserve">
      реттік нөмірі 3-жолда: </w:t>
      </w:r>
      <w:r>
        <w:br/>
      </w:r>
      <w:r>
        <w:rPr>
          <w:rFonts w:ascii="Times New Roman"/>
          <w:b w:val="false"/>
          <w:i w:val="false"/>
          <w:color w:val="000000"/>
          <w:sz w:val="28"/>
        </w:rPr>
        <w:t xml:space="preserve">
      "Автокөлікті жалға алу." деген сөздер алынып тасталсын; </w:t>
      </w:r>
      <w:r>
        <w:br/>
      </w:r>
      <w:r>
        <w:rPr>
          <w:rFonts w:ascii="Times New Roman"/>
          <w:b w:val="false"/>
          <w:i w:val="false"/>
          <w:color w:val="000000"/>
          <w:sz w:val="28"/>
        </w:rPr>
        <w:t xml:space="preserve">
      "Бөлмелерді жалға алу." деген сөздер алынып тасталсын; </w:t>
      </w:r>
      <w:r>
        <w:br/>
      </w:r>
      <w:r>
        <w:rPr>
          <w:rFonts w:ascii="Times New Roman"/>
          <w:b w:val="false"/>
          <w:i w:val="false"/>
          <w:color w:val="000000"/>
          <w:sz w:val="28"/>
        </w:rPr>
        <w:t xml:space="preserve">
      "аудармашының қызметтеріне төлеу." деген сөздер алынып тасталсын; </w:t>
      </w:r>
      <w:r>
        <w:br/>
      </w:r>
      <w:r>
        <w:rPr>
          <w:rFonts w:ascii="Times New Roman"/>
          <w:b w:val="false"/>
          <w:i w:val="false"/>
          <w:color w:val="000000"/>
          <w:sz w:val="28"/>
        </w:rPr>
        <w:t xml:space="preserve">
      "Жоба шеңберінде жер асты суын қалпына келтіруге арналған мониторинг және егжей-тегжейлі жобалау бойынша кеңесшілердің қызметін төлеу." деген сөздер алынып тасталсын; </w:t>
      </w:r>
      <w:r>
        <w:br/>
      </w:r>
      <w:r>
        <w:rPr>
          <w:rFonts w:ascii="Times New Roman"/>
          <w:b w:val="false"/>
          <w:i w:val="false"/>
          <w:color w:val="000000"/>
          <w:sz w:val="28"/>
        </w:rPr>
        <w:t xml:space="preserve">
      "Берілген бағдарлама шеңберінде кеңесшілік қызметтерге келісім шарт жасау бойынша ҚҚС төлеу. Жер асты суларының ластану ошақтарын оқшаулау бойынша жұмыстарды бөлшекті жобалау келісім шарты бойынша кеңесшілік қызметтер;" деген сөздер мынадай редакцияда жазылсын: "Жер асты суларының ластану көздерін оқшаулау жұмыстарын егжей-тегжейлі жобалау бойынша консультациялар қызметтердің келісім-шарты бойынша ҚҚС төлеу."; </w:t>
      </w:r>
      <w:r>
        <w:br/>
      </w:r>
      <w:r>
        <w:rPr>
          <w:rFonts w:ascii="Times New Roman"/>
          <w:b w:val="false"/>
          <w:i w:val="false"/>
          <w:color w:val="000000"/>
          <w:sz w:val="28"/>
        </w:rPr>
        <w:t xml:space="preserve">
      реттік нөмірі 4-жолдағы "Мониторинг бағдарламаларын әзірлеу бойынша консультациялық қызметтердің келісім-шартын төлеу." деген сөздер алынып тасталсын; </w:t>
      </w:r>
      <w:r>
        <w:br/>
      </w:r>
      <w:r>
        <w:rPr>
          <w:rFonts w:ascii="Times New Roman"/>
          <w:b w:val="false"/>
          <w:i w:val="false"/>
          <w:color w:val="000000"/>
          <w:sz w:val="28"/>
        </w:rPr>
        <w:t xml:space="preserve">
      7-тармақта: </w:t>
      </w:r>
      <w:r>
        <w:br/>
      </w:r>
      <w:r>
        <w:rPr>
          <w:rFonts w:ascii="Times New Roman"/>
          <w:b w:val="false"/>
          <w:i w:val="false"/>
          <w:color w:val="000000"/>
          <w:sz w:val="28"/>
        </w:rPr>
        <w:t xml:space="preserve">
      "Тікелей нәтиже" мынадай редакцияда жазылсын: </w:t>
      </w:r>
      <w:r>
        <w:br/>
      </w:r>
      <w:r>
        <w:rPr>
          <w:rFonts w:ascii="Times New Roman"/>
          <w:b w:val="false"/>
          <w:i w:val="false"/>
          <w:color w:val="000000"/>
          <w:sz w:val="28"/>
        </w:rPr>
        <w:t xml:space="preserve">
      "Тікелей нәтиже: Мониторинг және егжей-тегжейлі жобалау қызметтерін жүзеге асыруға құрал-жабдықтарды сатып алуға келісім-шарттар жасау."; </w:t>
      </w:r>
      <w:r>
        <w:br/>
      </w:r>
      <w:r>
        <w:rPr>
          <w:rFonts w:ascii="Times New Roman"/>
          <w:b w:val="false"/>
          <w:i w:val="false"/>
          <w:color w:val="000000"/>
          <w:sz w:val="28"/>
        </w:rPr>
        <w:t xml:space="preserve">
      "Соңғы нәтиже" мынадай редакцияда жазылсын: </w:t>
      </w:r>
      <w:r>
        <w:br/>
      </w:r>
      <w:r>
        <w:rPr>
          <w:rFonts w:ascii="Times New Roman"/>
          <w:b w:val="false"/>
          <w:i w:val="false"/>
          <w:color w:val="000000"/>
          <w:sz w:val="28"/>
        </w:rPr>
        <w:t xml:space="preserve">
      "Соңғы нәтиже: Жасалған келісім-шарттар бойынша аванс төлеу."; </w:t>
      </w:r>
      <w:r>
        <w:br/>
      </w:r>
      <w:r>
        <w:rPr>
          <w:rFonts w:ascii="Times New Roman"/>
          <w:b w:val="false"/>
          <w:i w:val="false"/>
          <w:color w:val="000000"/>
          <w:sz w:val="28"/>
        </w:rPr>
        <w:t xml:space="preserve">
      "Қаржылық-экономикалық нәтижеде": </w:t>
      </w:r>
      <w:r>
        <w:br/>
      </w:r>
      <w:r>
        <w:rPr>
          <w:rFonts w:ascii="Times New Roman"/>
          <w:b w:val="false"/>
          <w:i w:val="false"/>
          <w:color w:val="000000"/>
          <w:sz w:val="28"/>
        </w:rPr>
        <w:t xml:space="preserve">
      "14850" деген сандар "8000" деген сандармен ауыстырылсын; </w:t>
      </w:r>
      <w:r>
        <w:br/>
      </w:r>
      <w:r>
        <w:rPr>
          <w:rFonts w:ascii="Times New Roman"/>
          <w:b w:val="false"/>
          <w:i w:val="false"/>
          <w:color w:val="000000"/>
          <w:sz w:val="28"/>
        </w:rPr>
        <w:t xml:space="preserve">
      "50 зертхана маманын оқыту құны - 50030,0 мың теңге." деген сөздер алынып тасталсын; </w:t>
      </w:r>
    </w:p>
    <w:bookmarkEnd w:id="39"/>
    <w:bookmarkStart w:name="z84" w:id="40"/>
    <w:p>
      <w:pPr>
        <w:spacing w:after="0"/>
        <w:ind w:left="0"/>
        <w:jc w:val="both"/>
      </w:pPr>
      <w:r>
        <w:rPr>
          <w:rFonts w:ascii="Times New Roman"/>
          <w:b w:val="false"/>
          <w:i w:val="false"/>
          <w:color w:val="000000"/>
          <w:sz w:val="28"/>
        </w:rPr>
        <w:t xml:space="preserve">
      көрсетілген қаулыға 133-қосымшада: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 </w:t>
      </w:r>
      <w:r>
        <w:rPr>
          <w:rFonts w:ascii="Times New Roman"/>
          <w:b/>
          <w:i w:val="false"/>
          <w:color w:val="000000"/>
          <w:sz w:val="28"/>
        </w:rPr>
        <w:t xml:space="preserve">1. Құны </w:t>
      </w:r>
      <w:r>
        <w:rPr>
          <w:rFonts w:ascii="Times New Roman"/>
          <w:b w:val="false"/>
          <w:i w:val="false"/>
          <w:color w:val="000000"/>
          <w:sz w:val="28"/>
        </w:rPr>
        <w:t xml:space="preserve">: 31435300 мың теңге (отыз бір миллиард төрт жүз отыз бес миллион үш жүз мың теңге)."; </w:t>
      </w:r>
      <w:r>
        <w:br/>
      </w:r>
      <w:r>
        <w:rPr>
          <w:rFonts w:ascii="Times New Roman"/>
          <w:b w:val="false"/>
          <w:i w:val="false"/>
          <w:color w:val="000000"/>
          <w:sz w:val="28"/>
        </w:rPr>
        <w:t xml:space="preserve">
      5-тармақтың жетінші абзацындағы "балық өнімін қайта өңдеу бойынша жабдықтарды сатып алу" деген сөздерден кейін ", агроөнеркәсіп кешенінің субъектілерін өнімділігі жоғары асыл тұқымды мал басымен, қазіргі заманғы технологиялық жабдықтармен және озық техникамен қамтамасыз ету арқылы Қазақстан Республикасының ауыл шаруашылығы тауарының өндірісін қолдау; мал басын күтіп-баптаудың қазіргі заманғы технологиясын және мал шаруашылығы өнімдерін қайта өңдеудің аяқталған циклын пайдалану негізінде қазақстандық мал шаруашылығы өнімдерінің сапасы мен бәсекеге қабілеттілігін арттыру" деген сөздермен толықтырылсын; </w:t>
      </w:r>
      <w:r>
        <w:br/>
      </w:r>
      <w:r>
        <w:rPr>
          <w:rFonts w:ascii="Times New Roman"/>
          <w:b w:val="false"/>
          <w:i w:val="false"/>
          <w:color w:val="000000"/>
          <w:sz w:val="28"/>
        </w:rPr>
        <w:t xml:space="preserve">
      "Бюджеттік бағдарламаны іске асыру жөніндегі іс-шаралар жоспары" деген 6-тармақ кестесінің 5-бағанында: </w:t>
      </w:r>
      <w:r>
        <w:br/>
      </w:r>
      <w:r>
        <w:rPr>
          <w:rFonts w:ascii="Times New Roman"/>
          <w:b w:val="false"/>
          <w:i w:val="false"/>
          <w:color w:val="000000"/>
          <w:sz w:val="28"/>
        </w:rPr>
        <w:t xml:space="preserve">
      "агроөнеркәсіп кешенінің субъектілері үшін ауыл шаруашылық және балық өнімдерін өңдеу бойынша жабдықтарды (оның ішінде, соңынара лизингке тапсыру үшін) алуды қаржыландыру;" деген сөздерден кейін "Сүт және ет бағытындағы ірі-тауарлы мал шаруашылығы фермаларын құру үшін негізгі құралдарды сатып алуды қаржыландыру (оның ішінде кейіннен лизингке беру үшін) және сүт және ет бағытындағы ірі-тауарлы мал шаруашылығы фермаларын құру үшін айналым қаражатына ішінара кредит беру" деген сөздермен толықтырылсын; </w:t>
      </w:r>
      <w:r>
        <w:br/>
      </w:r>
      <w:r>
        <w:rPr>
          <w:rFonts w:ascii="Times New Roman"/>
          <w:b w:val="false"/>
          <w:i w:val="false"/>
          <w:color w:val="000000"/>
          <w:sz w:val="28"/>
        </w:rPr>
        <w:t xml:space="preserve">
      "Поти (Грузия) (диірмені бар) және Амирабад (Иран Ислам Республикасы) порттарында астық терминалдарының құрылысы және оны жабдықтау," деген сөздерден кейін "ауыл шаруашылығы өнімдерінің көтерме сауда базарының құрылысының (аймақтық терминалдармен) дайындық жұмыстарын қамтамасыз ету; Оңтүстік-Қазақстан облысында тамшылатып суару технологиясын қолдану арқылы жеміс-көкөніс дақылдарының өндірісін дамыту." деген сөздермен толықтырылсын; </w:t>
      </w:r>
      <w:r>
        <w:br/>
      </w:r>
      <w:r>
        <w:rPr>
          <w:rFonts w:ascii="Times New Roman"/>
          <w:b w:val="false"/>
          <w:i w:val="false"/>
          <w:color w:val="000000"/>
          <w:sz w:val="28"/>
        </w:rPr>
        <w:t xml:space="preserve">
      "бордақылау бойынша" деген сөздерден кейін "қазіргі заманғы" деген сөздермен толықтырылсын; </w:t>
      </w:r>
      <w:r>
        <w:br/>
      </w:r>
      <w:r>
        <w:rPr>
          <w:rFonts w:ascii="Times New Roman"/>
          <w:b w:val="false"/>
          <w:i w:val="false"/>
          <w:color w:val="000000"/>
          <w:sz w:val="28"/>
        </w:rPr>
        <w:t xml:space="preserve">
      "алаңдар" деген сөздің алдынан "дамыған инфрақұрылымы бар" деген сөздермен толықтырылсын; </w:t>
      </w:r>
      <w:r>
        <w:br/>
      </w:r>
      <w:r>
        <w:rPr>
          <w:rFonts w:ascii="Times New Roman"/>
          <w:b w:val="false"/>
          <w:i w:val="false"/>
          <w:color w:val="000000"/>
          <w:sz w:val="28"/>
        </w:rPr>
        <w:t xml:space="preserve">
      7-тармақта: </w:t>
      </w:r>
      <w:r>
        <w:br/>
      </w:r>
      <w:r>
        <w:rPr>
          <w:rFonts w:ascii="Times New Roman"/>
          <w:b w:val="false"/>
          <w:i w:val="false"/>
          <w:color w:val="000000"/>
          <w:sz w:val="28"/>
        </w:rPr>
        <w:t xml:space="preserve">
      "Аграрлық несие корпорациясы" акционерлік қоғамының жарғылық капиталын ұлғайту: </w:t>
      </w:r>
      <w:r>
        <w:br/>
      </w:r>
      <w:r>
        <w:rPr>
          <w:rFonts w:ascii="Times New Roman"/>
          <w:b w:val="false"/>
          <w:i w:val="false"/>
          <w:color w:val="000000"/>
          <w:sz w:val="28"/>
        </w:rPr>
        <w:t xml:space="preserve">
      "Қаржылық-экономикалық нәтижедегі" "көрсету бойынша несиелендіру - 700,0" деген сөздер "көрсету бойынша несиелендіру - 2000,0" деген сөздермен ауыстырылсын; </w:t>
      </w:r>
      <w:r>
        <w:br/>
      </w:r>
      <w:r>
        <w:rPr>
          <w:rFonts w:ascii="Times New Roman"/>
          <w:b w:val="false"/>
          <w:i w:val="false"/>
          <w:color w:val="000000"/>
          <w:sz w:val="28"/>
        </w:rPr>
        <w:t xml:space="preserve">
      "ҚазАгроҚаржы" акционерлік қоғамының жарғылық капиталын ұлғайту: </w:t>
      </w:r>
      <w:r>
        <w:br/>
      </w:r>
      <w:r>
        <w:rPr>
          <w:rFonts w:ascii="Times New Roman"/>
          <w:b w:val="false"/>
          <w:i w:val="false"/>
          <w:color w:val="000000"/>
          <w:sz w:val="28"/>
        </w:rPr>
        <w:t xml:space="preserve">
      "Тікелей нәтиже" "өндірісті дамытуды ынталандыру;" деген сөздерден кейін "мал шаруашылығы өнімінің ірі-тауарлы өндірісін дамыту;" деген сөздермен ауыстырылсын; </w:t>
      </w:r>
      <w:r>
        <w:br/>
      </w:r>
      <w:r>
        <w:rPr>
          <w:rFonts w:ascii="Times New Roman"/>
          <w:b w:val="false"/>
          <w:i w:val="false"/>
          <w:color w:val="000000"/>
          <w:sz w:val="28"/>
        </w:rPr>
        <w:t xml:space="preserve">
      "Түпкі нәтиже" "асыл тұқымды база құру" деген сөздерден кейін ", өнімділігі жоғарғы асыл тұқымды мал басы санын ұлғайту, мал шаруашылығы өнімдерін қайта өңдеудің импорт алмастыру деңгейін жоғарылату" деген сөздермен толықтырылсын; </w:t>
      </w:r>
      <w:r>
        <w:br/>
      </w:r>
      <w:r>
        <w:rPr>
          <w:rFonts w:ascii="Times New Roman"/>
          <w:b w:val="false"/>
          <w:i w:val="false"/>
          <w:color w:val="000000"/>
          <w:sz w:val="28"/>
        </w:rPr>
        <w:t xml:space="preserve">
      "Қаржылық-экономикалық нәтижеде" "жабдықтарын қолдану есебінен еңбек өнімділігін арттыру" деген сөздерден кейін "малды күтіп-бағудың озық технологияларын пайдалану есебінен мал шаруашылығы өнімдері өндірісінің тиімділігін арттыру; жоғары сапалы мал шаруашылығы өнімдері өндірісінің көлемін ұлғайту (сүт сауу, ет өндіру); агроқұрылымдардың қосымша пайда табуы; жергілікті бюджеттерге салық түсімдерінің көлемін ұлғайту." деген сөздермен толықтырылсын; </w:t>
      </w:r>
      <w:r>
        <w:br/>
      </w:r>
      <w:r>
        <w:rPr>
          <w:rFonts w:ascii="Times New Roman"/>
          <w:b w:val="false"/>
          <w:i w:val="false"/>
          <w:color w:val="000000"/>
          <w:sz w:val="28"/>
        </w:rPr>
        <w:t xml:space="preserve">
      "Уақыттылығы" "жүзеге асыру мүмкіндігі;" деген сөздерден кейін "жоспарланған жыл ішінде агроиндустриялық ірі-тауарлы фермалар құру." деген сөздермен толықтырылсын; </w:t>
      </w:r>
      <w:r>
        <w:br/>
      </w:r>
      <w:r>
        <w:rPr>
          <w:rFonts w:ascii="Times New Roman"/>
          <w:b w:val="false"/>
          <w:i w:val="false"/>
          <w:color w:val="000000"/>
          <w:sz w:val="28"/>
        </w:rPr>
        <w:t xml:space="preserve">
      "Сапасы" "кепілдік қызметпен сатып алынады;" деген сөздерден кейін "Әлемдік стандартқа сай келетін асыл тұқым шығару жұмысын жоғары деңгейге жүргізуді ынталандыру; мал басын күтіп-баптаудың озық технологиясын пайдаланатын мал басын қабылдауға арналған дайын орындары, берік азықтандыру базасы бар ірі-тауарлы мал шаруашылығы фермасын құруды және дамытуды ынталандыру; құрылған ірі-тауарлы мал шаруашылығы фермаларында қатаң ветеринариялық бақылау жүргізу есебінен өндірілетін мал шаруашылығы өнімдерінің сапасын арттыру." деген сөздермен толықтырылсын; </w:t>
      </w:r>
      <w:r>
        <w:br/>
      </w:r>
      <w:r>
        <w:rPr>
          <w:rFonts w:ascii="Times New Roman"/>
          <w:b w:val="false"/>
          <w:i w:val="false"/>
          <w:color w:val="000000"/>
          <w:sz w:val="28"/>
        </w:rPr>
        <w:t xml:space="preserve">
      "Азық-түлік келісім-шарт корпорациясы" Ұлттық компаниясы" акционерлік қоғамының жарғылық капиталын ұлғайту: </w:t>
      </w:r>
      <w:r>
        <w:br/>
      </w:r>
      <w:r>
        <w:rPr>
          <w:rFonts w:ascii="Times New Roman"/>
          <w:b w:val="false"/>
          <w:i w:val="false"/>
          <w:color w:val="000000"/>
          <w:sz w:val="28"/>
        </w:rPr>
        <w:t xml:space="preserve">
      "Тікелей нәтижеде": </w:t>
      </w:r>
      <w:r>
        <w:br/>
      </w:r>
      <w:r>
        <w:rPr>
          <w:rFonts w:ascii="Times New Roman"/>
          <w:b w:val="false"/>
          <w:i w:val="false"/>
          <w:color w:val="000000"/>
          <w:sz w:val="28"/>
        </w:rPr>
        <w:t xml:space="preserve">
      "бірінші кезеңін" деген сөздерден кейін "2009 жылғы желтоқсанға дейін" деген сөздермен толықтырылсын; </w:t>
      </w:r>
      <w:r>
        <w:br/>
      </w:r>
      <w:r>
        <w:rPr>
          <w:rFonts w:ascii="Times New Roman"/>
          <w:b w:val="false"/>
          <w:i w:val="false"/>
          <w:color w:val="000000"/>
          <w:sz w:val="28"/>
        </w:rPr>
        <w:t xml:space="preserve">
      "(Иран Ислам Республикасы) портындағы астық терминалының құрылысы және жабдықтау;" деген сөздерден кейін "- ауыл шаруашылығы өнімдерінің көтерме сауда базарларының (аймақтық терминалдарымен) құрылысына дайындық жұмыстарын қамтамасыз ету; - Оңтүстік Қазақстан облысында тамшылатып суару технологиясын қолдану арқылы жеміс-көкөніс өндірісін дамытуды 2009 жылғы қазанға дейін бастау." деген сөздермен толықтырылсын; </w:t>
      </w:r>
      <w:r>
        <w:br/>
      </w:r>
      <w:r>
        <w:rPr>
          <w:rFonts w:ascii="Times New Roman"/>
          <w:b w:val="false"/>
          <w:i w:val="false"/>
          <w:color w:val="000000"/>
          <w:sz w:val="28"/>
        </w:rPr>
        <w:t xml:space="preserve">
      "Түпкі нәтижеде" "бекіту үшін жағдай жасайды" деген сөздерден кейін "; - ауыл шаруашылығы өнімдерінің көтерме сауда базарларының (аймақтық терминалдармен) құрылысына дайындық жұмыстарын қамтамасыз етеді; - Оңтүстік-Қазақстан облысында тамшылатып суару технологиясын қолдану арқылы жеміс-көкөніс өндірісін дамытуды бастау жеміс-жидек дақылдарын және жүзім тұқымын өсіруді қайта жаңғыртуға, жеміс-көкөніс өнімінің өндірісінің көлемін ұлғайтуға көмегін тигізеді." деген сөздермен толықтырылсын; </w:t>
      </w:r>
      <w:r>
        <w:br/>
      </w:r>
      <w:r>
        <w:rPr>
          <w:rFonts w:ascii="Times New Roman"/>
          <w:b w:val="false"/>
          <w:i w:val="false"/>
          <w:color w:val="000000"/>
          <w:sz w:val="28"/>
        </w:rPr>
        <w:t xml:space="preserve">
      "Қаржылық-экономикалық нәтижеде": </w:t>
      </w:r>
      <w:r>
        <w:br/>
      </w:r>
      <w:r>
        <w:rPr>
          <w:rFonts w:ascii="Times New Roman"/>
          <w:b w:val="false"/>
          <w:i w:val="false"/>
          <w:color w:val="000000"/>
          <w:sz w:val="28"/>
        </w:rPr>
        <w:t xml:space="preserve">
      "3,5" деген сандар "5" санмен ауыстырылсын; </w:t>
      </w:r>
      <w:r>
        <w:br/>
      </w:r>
      <w:r>
        <w:rPr>
          <w:rFonts w:ascii="Times New Roman"/>
          <w:b w:val="false"/>
          <w:i w:val="false"/>
          <w:color w:val="000000"/>
          <w:sz w:val="28"/>
        </w:rPr>
        <w:t xml:space="preserve">
      "өткізу қуаттылығы 500 мың тоннаға" деген сөздер "өткізу қуаттылығы 500 мың тоннадан 700 мың тоннаға" деген сөздермен ауыстырылсын; </w:t>
      </w:r>
      <w:r>
        <w:br/>
      </w:r>
      <w:r>
        <w:rPr>
          <w:rFonts w:ascii="Times New Roman"/>
          <w:b w:val="false"/>
          <w:i w:val="false"/>
          <w:color w:val="000000"/>
          <w:sz w:val="28"/>
        </w:rPr>
        <w:t xml:space="preserve">
      "61" деген сандар "53" деген сандармен ауыстырылсын; </w:t>
      </w:r>
      <w:r>
        <w:br/>
      </w:r>
      <w:r>
        <w:rPr>
          <w:rFonts w:ascii="Times New Roman"/>
          <w:b w:val="false"/>
          <w:i w:val="false"/>
          <w:color w:val="000000"/>
          <w:sz w:val="28"/>
        </w:rPr>
        <w:t xml:space="preserve">
      "баратын астық терминалының кешенінің құрылысына қатысудың 50 пайызы қаржыландырылды;" деген сөздерден кейін "Астана қаласының жанында (аймақтық терминалдармен) ауыл шаруашылығы өнімдерінің көтерме сауда базарларының жаңа заманғы жоғары технологиялық кешенінің құрылысының бірінші кезеңіне қатысудың 100 пайызы қаржыландырылды; бұрынғы "Ақдала" ТШ" РМК пайдаланылмаған жерінің базасында жеміс-көкөніс кластерін құру басталады." деген сөздермен толықтырылсын; </w:t>
      </w:r>
      <w:r>
        <w:br/>
      </w:r>
      <w:r>
        <w:rPr>
          <w:rFonts w:ascii="Times New Roman"/>
          <w:b w:val="false"/>
          <w:i w:val="false"/>
          <w:color w:val="000000"/>
          <w:sz w:val="28"/>
        </w:rPr>
        <w:t xml:space="preserve">
      "Уақыттылығы" мынадай мазмұндағы 4 және 5-тармақтармен толықтырылсын: </w:t>
      </w:r>
      <w:r>
        <w:br/>
      </w:r>
      <w:r>
        <w:rPr>
          <w:rFonts w:ascii="Times New Roman"/>
          <w:b w:val="false"/>
          <w:i w:val="false"/>
          <w:color w:val="000000"/>
          <w:sz w:val="28"/>
        </w:rPr>
        <w:t xml:space="preserve">
      "4. Ауыл шаруашылығы өнімдерінің көтерме сауда базарларын салу (өңірлік терминалдармен). Жарғылық капиталына түсетін ақшалай қаражат, құрылыс кестесі бойынша Астана қаласының жанында (өңірлік терминалдармен) ауыл шаруашылығы өнімдерінің көтерме сауда базарлары құрылысының бірінші кезеңін қамтамасыз ету үшін Корпорацияның еншілес кәсіпорнының жарғылық капиталын ұлғайтуға жіберіледі; </w:t>
      </w:r>
      <w:r>
        <w:br/>
      </w:r>
      <w:r>
        <w:rPr>
          <w:rFonts w:ascii="Times New Roman"/>
          <w:b w:val="false"/>
          <w:i w:val="false"/>
          <w:color w:val="000000"/>
          <w:sz w:val="28"/>
        </w:rPr>
        <w:t xml:space="preserve">
      5. Оңтүстік Қазақстан облысында тамшылатып суару технологиясын қолдану арқылы жеміс-көкөніс өндірісін дамыту. Корпорацияның жарғылық капиталына түсетін ақшалай қаражат, осы жобаны 2008 - 2009 жылдарда іске асыруды бастау үшін Корпорацияның еншілес кәсіпорынының жарғылық капиталын ұлғайтуға жіберіледі."; </w:t>
      </w:r>
      <w:r>
        <w:br/>
      </w:r>
      <w:r>
        <w:rPr>
          <w:rFonts w:ascii="Times New Roman"/>
          <w:b w:val="false"/>
          <w:i w:val="false"/>
          <w:color w:val="000000"/>
          <w:sz w:val="28"/>
        </w:rPr>
        <w:t xml:space="preserve">
      "Сапасында": </w:t>
      </w:r>
      <w:r>
        <w:br/>
      </w:r>
      <w:r>
        <w:rPr>
          <w:rFonts w:ascii="Times New Roman"/>
          <w:b w:val="false"/>
          <w:i w:val="false"/>
          <w:color w:val="000000"/>
          <w:sz w:val="28"/>
        </w:rPr>
        <w:t xml:space="preserve">
      1-тармақта: </w:t>
      </w:r>
      <w:r>
        <w:br/>
      </w:r>
      <w:r>
        <w:rPr>
          <w:rFonts w:ascii="Times New Roman"/>
          <w:b w:val="false"/>
          <w:i w:val="false"/>
          <w:color w:val="000000"/>
          <w:sz w:val="28"/>
        </w:rPr>
        <w:t xml:space="preserve">
      "шамасында 4 мың тонна" деген сөздер "5 мың тоннадан астам" деген сөздермен ауыстырылсын; </w:t>
      </w:r>
      <w:r>
        <w:br/>
      </w:r>
      <w:r>
        <w:rPr>
          <w:rFonts w:ascii="Times New Roman"/>
          <w:b w:val="false"/>
          <w:i w:val="false"/>
          <w:color w:val="000000"/>
          <w:sz w:val="28"/>
        </w:rPr>
        <w:t xml:space="preserve">
      "мақталықтың жалаң тұқымдарын" деген сөздерден кейін "(элита, 1-2 көбейтілуі)" деген сөздермен толықтырылсын; </w:t>
      </w:r>
      <w:r>
        <w:br/>
      </w:r>
      <w:r>
        <w:rPr>
          <w:rFonts w:ascii="Times New Roman"/>
          <w:b w:val="false"/>
          <w:i w:val="false"/>
          <w:color w:val="000000"/>
          <w:sz w:val="28"/>
        </w:rPr>
        <w:t xml:space="preserve">
      "3,5" деген сандар "5" деген санмен ауыстырылсын; </w:t>
      </w:r>
      <w:r>
        <w:br/>
      </w:r>
      <w:r>
        <w:rPr>
          <w:rFonts w:ascii="Times New Roman"/>
          <w:b w:val="false"/>
          <w:i w:val="false"/>
          <w:color w:val="000000"/>
          <w:sz w:val="28"/>
        </w:rPr>
        <w:t xml:space="preserve">
      мынадай мазмұндағы 4 және 5-тармақтармен толықтырылсын: </w:t>
      </w:r>
      <w:r>
        <w:br/>
      </w:r>
      <w:r>
        <w:rPr>
          <w:rFonts w:ascii="Times New Roman"/>
          <w:b w:val="false"/>
          <w:i w:val="false"/>
          <w:color w:val="000000"/>
          <w:sz w:val="28"/>
        </w:rPr>
        <w:t xml:space="preserve">
      "4. Ауыл шаруашылығы өнімдерінің көтерме сауда базарларын салу (өңірлік терминалдармен) сауданың қазіргі заманғы әдіс-тәсілдерін қолдану арқылы ауыл шаруашылығы өнімінің көтерме саудасы бойынша жоғары технологиялық кешен құруға мүмкіндік береді, ол азық-түліктің бағасын тұрақтандыруды қамтамасыз етеді және олардың бағасының маусымдық ауытқуын жұмсартады. Жобаны іске асыру астана тұрғындарын жалпы тұтыну санының 30 %-ға жуық көлемде бағасы төмен азық-түлік тауарларымен қамтамасыз етуге мүмкіндік туғызады. </w:t>
      </w:r>
      <w:r>
        <w:br/>
      </w:r>
      <w:r>
        <w:rPr>
          <w:rFonts w:ascii="Times New Roman"/>
          <w:b w:val="false"/>
          <w:i w:val="false"/>
          <w:color w:val="000000"/>
          <w:sz w:val="28"/>
        </w:rPr>
        <w:t xml:space="preserve">
      5. Оңтүстік Қазақстан облысында тамшылатып суару технологиясын қолдану арқылы жеміс-көкөніс өндірісін дамыту. Жобаны іске асыру тамшылатып суарудың жаңа технологиясын қолдану арқылы бұрынғы "Ақдала" ТШ" РМК пайдаланылмаған жерінің базасында 2008 жылдан бастап 150 га дейінгі алаңға жеміс-көкөніс кластерінің негізін салуға мүмкіндік береді. Тамшылатып суарудың жаңа технологиясын қолдану арқылы 4,2 мың га дейінгі игерілмеген жерге егіс егуді ұйымдастыру жоспарлануда. 2008 жылы жоспарланған өнімнің көлемі 10,8 мың тонна шамасын құрайды, ол 2014 жылға қарай 159 мың тоннаға дейін ұлғайтылады." деген сөздермен толықтырылсын; </w:t>
      </w:r>
    </w:p>
    <w:bookmarkEnd w:id="40"/>
    <w:bookmarkStart w:name="z85" w:id="41"/>
    <w:p>
      <w:pPr>
        <w:spacing w:after="0"/>
        <w:ind w:left="0"/>
        <w:jc w:val="both"/>
      </w:pPr>
      <w:r>
        <w:rPr>
          <w:rFonts w:ascii="Times New Roman"/>
          <w:b w:val="false"/>
          <w:i w:val="false"/>
          <w:color w:val="000000"/>
          <w:sz w:val="28"/>
        </w:rPr>
        <w:t xml:space="preserve">
      көрсетілген қаулыға 134-қосымшада: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 </w:t>
      </w:r>
      <w:r>
        <w:rPr>
          <w:rFonts w:ascii="Times New Roman"/>
          <w:b/>
          <w:i w:val="false"/>
          <w:color w:val="000000"/>
          <w:sz w:val="28"/>
        </w:rPr>
        <w:t xml:space="preserve">1. Құны </w:t>
      </w:r>
      <w:r>
        <w:rPr>
          <w:rFonts w:ascii="Times New Roman"/>
          <w:b w:val="false"/>
          <w:i w:val="false"/>
          <w:color w:val="000000"/>
          <w:sz w:val="28"/>
        </w:rPr>
        <w:t xml:space="preserve">: 794516 мың теңге (жеті жүз тоқсан төрт миллион бес жүз он алты мың теңге)."; </w:t>
      </w:r>
      <w:r>
        <w:br/>
      </w:r>
      <w:r>
        <w:rPr>
          <w:rFonts w:ascii="Times New Roman"/>
          <w:b w:val="false"/>
          <w:i w:val="false"/>
          <w:color w:val="000000"/>
          <w:sz w:val="28"/>
        </w:rPr>
        <w:t xml:space="preserve">
      "Бюджеттік бағдарламаны іске асыру жөніндегі іс-шаралар жоспары" деген 6-тармақ кестесінің 5-бағанында: </w:t>
      </w:r>
      <w:r>
        <w:br/>
      </w:r>
      <w:r>
        <w:rPr>
          <w:rFonts w:ascii="Times New Roman"/>
          <w:b w:val="false"/>
          <w:i w:val="false"/>
          <w:color w:val="000000"/>
          <w:sz w:val="28"/>
        </w:rPr>
        <w:t xml:space="preserve">
      реттік нөмірі 2-жолдағы "құрғап қалған Арал теңізінің түбіне екпе ағаш отырғызу" деген сөздер "Арал теңізінің түбіне екпе ағаш отырғызу." деген сөздермен ауыстырылсын; </w:t>
      </w:r>
      <w:r>
        <w:br/>
      </w:r>
      <w:r>
        <w:rPr>
          <w:rFonts w:ascii="Times New Roman"/>
          <w:b w:val="false"/>
          <w:i w:val="false"/>
          <w:color w:val="000000"/>
          <w:sz w:val="28"/>
        </w:rPr>
        <w:t xml:space="preserve">
      реттік нөмірі 3-жолда: </w:t>
      </w:r>
      <w:r>
        <w:br/>
      </w:r>
      <w:r>
        <w:rPr>
          <w:rFonts w:ascii="Times New Roman"/>
          <w:b w:val="false"/>
          <w:i w:val="false"/>
          <w:color w:val="000000"/>
          <w:sz w:val="28"/>
        </w:rPr>
        <w:t xml:space="preserve">
      "Арал теңізінің кеуіп қалған табанында ағаш отырғызу, оның ішінде: ағаш отырғызу жөнінде әзірлік-іс-шараларын жүргізу; сексеуіл отырғызу; Ертіс өңірінде ағаш отырғызу, оның ішінде: "Семей орманында"; "Ертіс орманында"; Ормандарды өрттен қорғау, оның ішінде: "Семей орманында" су резервуарларын орнату; "Ертіс орманында" су резервуарларын орнату" деген сөздер "Арал теңізінің кеуіп қалған түбіне екпе ағаш отырғызу" деген сөздермен ауыстырылсын; </w:t>
      </w:r>
      <w:r>
        <w:br/>
      </w:r>
      <w:r>
        <w:rPr>
          <w:rFonts w:ascii="Times New Roman"/>
          <w:b w:val="false"/>
          <w:i w:val="false"/>
          <w:color w:val="000000"/>
          <w:sz w:val="28"/>
        </w:rPr>
        <w:t xml:space="preserve">
      "Ертіс жағалауы орманын өрттен қорғау және құрғап қалған Арал теңізінің түбіне екпе ағаш отырғызу үшін орман көшеттіктері ғимараттары мен тұрғын жайлар, өрт бекеттері, бақылау өрт мұнаралары, суландыру арналары және орман көшеттіктерін қоршау құрылыстарын салу." деген сөздер "Ертіс жағалауы орманын өрттен қорғау және құрғап қалған Арал теңізінің түбіне екпе ағаш отырғызу үшін орман көшеттіктері ғимараттары мен тұрғын жайлар, өрт бекеттері, бақылау өрт мұнаралары, суландыру арналары мен орман көшеттіктерін қоршау құрылыстарын салуға арналған жобалау-сметалық құжаттама әзірлеу."; </w:t>
      </w:r>
      <w:r>
        <w:br/>
      </w:r>
      <w:r>
        <w:rPr>
          <w:rFonts w:ascii="Times New Roman"/>
          <w:b w:val="false"/>
          <w:i w:val="false"/>
          <w:color w:val="000000"/>
          <w:sz w:val="28"/>
        </w:rPr>
        <w:t xml:space="preserve">
      "қарағай құртымен күресті пилоттық көрсетулерге," деген сөздер алынып тасталсын; </w:t>
      </w:r>
      <w:r>
        <w:br/>
      </w:r>
      <w:r>
        <w:rPr>
          <w:rFonts w:ascii="Times New Roman"/>
          <w:b w:val="false"/>
          <w:i w:val="false"/>
          <w:color w:val="000000"/>
          <w:sz w:val="28"/>
        </w:rPr>
        <w:t xml:space="preserve">
      "Өрт сөндіруге арналған нысандарға кірме жолдарды қайта жаңарту бойынша шығындар." деген сөздер алынып тасталсын; </w:t>
      </w:r>
      <w:r>
        <w:br/>
      </w:r>
      <w:r>
        <w:rPr>
          <w:rFonts w:ascii="Times New Roman"/>
          <w:b w:val="false"/>
          <w:i w:val="false"/>
          <w:color w:val="000000"/>
          <w:sz w:val="28"/>
        </w:rPr>
        <w:t xml:space="preserve">
      реттік нөмірі 4-жолдағы "қарағай құртымен күресті пилоттық көрсетулерге," деген сөздер алынып тасталсын; </w:t>
      </w:r>
    </w:p>
    <w:bookmarkEnd w:id="41"/>
    <w:bookmarkStart w:name="z86" w:id="42"/>
    <w:p>
      <w:pPr>
        <w:spacing w:after="0"/>
        <w:ind w:left="0"/>
        <w:jc w:val="both"/>
      </w:pPr>
      <w:r>
        <w:rPr>
          <w:rFonts w:ascii="Times New Roman"/>
          <w:b w:val="false"/>
          <w:i w:val="false"/>
          <w:color w:val="000000"/>
          <w:sz w:val="28"/>
        </w:rPr>
        <w:t xml:space="preserve">
      көрсетілген қаулыға 135-қосымшада: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 </w:t>
      </w:r>
      <w:r>
        <w:rPr>
          <w:rFonts w:ascii="Times New Roman"/>
          <w:b/>
          <w:i w:val="false"/>
          <w:color w:val="000000"/>
          <w:sz w:val="28"/>
        </w:rPr>
        <w:t xml:space="preserve">1. Құны </w:t>
      </w:r>
      <w:r>
        <w:rPr>
          <w:rFonts w:ascii="Times New Roman"/>
          <w:b w:val="false"/>
          <w:i w:val="false"/>
          <w:color w:val="000000"/>
          <w:sz w:val="28"/>
        </w:rPr>
        <w:t xml:space="preserve">: 227527 мың теңге (екі жүз жиырма жеті миллион бес жүз жиырма жеті мың теңге)."; </w:t>
      </w:r>
      <w:r>
        <w:br/>
      </w:r>
      <w:r>
        <w:rPr>
          <w:rFonts w:ascii="Times New Roman"/>
          <w:b w:val="false"/>
          <w:i w:val="false"/>
          <w:color w:val="000000"/>
          <w:sz w:val="28"/>
        </w:rPr>
        <w:t xml:space="preserve">
      7-тармақтың "Қаржылық-экономикалық нәтижесі" "3 миллион теңге қажет болады." деген сөздерден кейін "Жаһандық салалық кең аумақты талдамалық зерттеулерге шамамен 80 миллион теңге талап етіледі." деген сөздермен толықтырылсын; </w:t>
      </w:r>
    </w:p>
    <w:bookmarkEnd w:id="42"/>
    <w:bookmarkStart w:name="z87" w:id="43"/>
    <w:p>
      <w:pPr>
        <w:spacing w:after="0"/>
        <w:ind w:left="0"/>
        <w:jc w:val="both"/>
      </w:pPr>
      <w:r>
        <w:rPr>
          <w:rFonts w:ascii="Times New Roman"/>
          <w:b w:val="false"/>
          <w:i w:val="false"/>
          <w:color w:val="000000"/>
          <w:sz w:val="28"/>
        </w:rPr>
        <w:t xml:space="preserve">
      көрсетілген қаулыға 140-қосымшада: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 </w:t>
      </w:r>
      <w:r>
        <w:rPr>
          <w:rFonts w:ascii="Times New Roman"/>
          <w:b/>
          <w:i w:val="false"/>
          <w:color w:val="000000"/>
          <w:sz w:val="28"/>
        </w:rPr>
        <w:t xml:space="preserve">1. Құны </w:t>
      </w:r>
      <w:r>
        <w:rPr>
          <w:rFonts w:ascii="Times New Roman"/>
          <w:b w:val="false"/>
          <w:i w:val="false"/>
          <w:color w:val="000000"/>
          <w:sz w:val="28"/>
        </w:rPr>
        <w:t xml:space="preserve">: 1282516 мың теңге (бір миллиард екі жүз сексен екі миллион бес жүз он алты мың теңге)."; </w:t>
      </w:r>
      <w:r>
        <w:br/>
      </w:r>
      <w:r>
        <w:rPr>
          <w:rFonts w:ascii="Times New Roman"/>
          <w:b w:val="false"/>
          <w:i w:val="false"/>
          <w:color w:val="000000"/>
          <w:sz w:val="28"/>
        </w:rPr>
        <w:t xml:space="preserve">
      "Бюджеттік бағдарламаны іске асыру жөніндегі іс-шаралар жоспары" деген 6-тармақ кестесінің 5-бағанындағы реттік номері 3-жолда: </w:t>
      </w:r>
      <w:r>
        <w:br/>
      </w:r>
      <w:r>
        <w:rPr>
          <w:rFonts w:ascii="Times New Roman"/>
          <w:b w:val="false"/>
          <w:i w:val="false"/>
          <w:color w:val="000000"/>
          <w:sz w:val="28"/>
        </w:rPr>
        <w:t xml:space="preserve">
      "Ұлттық референттік зертхана құрылысын жобалау және қадағалау" деген сөздер алынып тасталсын; </w:t>
      </w:r>
      <w:r>
        <w:br/>
      </w:r>
      <w:r>
        <w:rPr>
          <w:rFonts w:ascii="Times New Roman"/>
          <w:b w:val="false"/>
          <w:i w:val="false"/>
          <w:color w:val="000000"/>
          <w:sz w:val="28"/>
        </w:rPr>
        <w:t xml:space="preserve">
      "Конкурстық гранттар жүйесі бойынша жеке сынау зертханаларға гранттар бөлу." деген сөздер алынып тасталсын; </w:t>
      </w:r>
      <w:r>
        <w:br/>
      </w:r>
      <w:r>
        <w:rPr>
          <w:rFonts w:ascii="Times New Roman"/>
          <w:b w:val="false"/>
          <w:i w:val="false"/>
          <w:color w:val="000000"/>
          <w:sz w:val="28"/>
        </w:rPr>
        <w:t xml:space="preserve">
      "Модуль 2 бойынша оқыту жөніндегі халықаралық консультантты қызметке тарту." деген сөздер "Келісім-шарт бойынша Модуль 1 және 2 оқыту жөніндегі консультанттың қызметіне ақы төлеу."; </w:t>
      </w:r>
      <w:r>
        <w:br/>
      </w:r>
      <w:r>
        <w:rPr>
          <w:rFonts w:ascii="Times New Roman"/>
          <w:b w:val="false"/>
          <w:i w:val="false"/>
          <w:color w:val="000000"/>
          <w:sz w:val="28"/>
        </w:rPr>
        <w:t xml:space="preserve">
      "Модуль 2 бойынша әзірлеуге жәрдемдесу және оқыту жөніндегі жергілікті екі консультантты қызметке тарту." деген сөздерден кейін "Келісім-шарт бойынша Модуль 1 бойынша әзірлеуге жәрдемдесу және оқыту жөніндегі жергілікті екі консультанттың қызметіне ақы төлеу." деген сөздермен толықтырылсын; </w:t>
      </w:r>
      <w:r>
        <w:br/>
      </w:r>
      <w:r>
        <w:rPr>
          <w:rFonts w:ascii="Times New Roman"/>
          <w:b w:val="false"/>
          <w:i w:val="false"/>
          <w:color w:val="000000"/>
          <w:sz w:val="28"/>
        </w:rPr>
        <w:t xml:space="preserve">
      "Стратегияны талдау және дамыту" деген сөздер алынып тасталсын; </w:t>
      </w:r>
      <w:r>
        <w:br/>
      </w:r>
      <w:r>
        <w:rPr>
          <w:rFonts w:ascii="Times New Roman"/>
          <w:b w:val="false"/>
          <w:i w:val="false"/>
          <w:color w:val="000000"/>
          <w:sz w:val="28"/>
        </w:rPr>
        <w:t xml:space="preserve">
      "Жобаның үйлестіру орталығы қызметкерлері үшін бастапқы семинарды жыл қорытындысы бойынша семинарды өткізу." деген сөздер "Жыл қорытындысы бойынша жоба жөніндегі кіріспе семинар өткізу. Банк қызметтеріне ақы төлеу." деген сөздермен ауыстырылсын; </w:t>
      </w:r>
      <w:r>
        <w:br/>
      </w:r>
      <w:r>
        <w:rPr>
          <w:rFonts w:ascii="Times New Roman"/>
          <w:b w:val="false"/>
          <w:i w:val="false"/>
          <w:color w:val="000000"/>
          <w:sz w:val="28"/>
        </w:rPr>
        <w:t xml:space="preserve">
      7-тармақта: </w:t>
      </w:r>
      <w:r>
        <w:br/>
      </w:r>
      <w:r>
        <w:rPr>
          <w:rFonts w:ascii="Times New Roman"/>
          <w:b w:val="false"/>
          <w:i w:val="false"/>
          <w:color w:val="000000"/>
          <w:sz w:val="28"/>
        </w:rPr>
        <w:t xml:space="preserve">
      "Тікелей нәтижеде" "Ұлттық референттік зертхананы жобалау; мемлекеттік зертханаларды жаңғырту (7 облыс, 58 аудан)" деген сөздер алынып тасталсын; </w:t>
      </w:r>
      <w:r>
        <w:br/>
      </w:r>
      <w:r>
        <w:rPr>
          <w:rFonts w:ascii="Times New Roman"/>
          <w:b w:val="false"/>
          <w:i w:val="false"/>
          <w:color w:val="000000"/>
          <w:sz w:val="28"/>
        </w:rPr>
        <w:t xml:space="preserve">
      "Қаржылық-экономикалық нәтижеде" "Бір облыстық зертхананы жаңғырту құны - 46 800,0 мың теңге және аудандық - 7 605,0 мың теңге" деген сөздер алынып тасталсын; </w:t>
      </w:r>
    </w:p>
    <w:bookmarkEnd w:id="43"/>
    <w:bookmarkStart w:name="z88" w:id="44"/>
    <w:p>
      <w:pPr>
        <w:spacing w:after="0"/>
        <w:ind w:left="0"/>
        <w:jc w:val="both"/>
      </w:pPr>
      <w:r>
        <w:rPr>
          <w:rFonts w:ascii="Times New Roman"/>
          <w:b w:val="false"/>
          <w:i w:val="false"/>
          <w:color w:val="000000"/>
          <w:sz w:val="28"/>
        </w:rPr>
        <w:t xml:space="preserve">
      көрсетілген қаулыға 142-қосымшада: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 </w:t>
      </w:r>
      <w:r>
        <w:rPr>
          <w:rFonts w:ascii="Times New Roman"/>
          <w:b/>
          <w:i w:val="false"/>
          <w:color w:val="000000"/>
          <w:sz w:val="28"/>
        </w:rPr>
        <w:t xml:space="preserve">1. Құны </w:t>
      </w:r>
      <w:r>
        <w:rPr>
          <w:rFonts w:ascii="Times New Roman"/>
          <w:b w:val="false"/>
          <w:i w:val="false"/>
          <w:color w:val="000000"/>
          <w:sz w:val="28"/>
        </w:rPr>
        <w:t xml:space="preserve">: 20000 мың теңге (жиырма миллион теңге)."; </w:t>
      </w:r>
      <w:r>
        <w:br/>
      </w:r>
      <w:r>
        <w:rPr>
          <w:rFonts w:ascii="Times New Roman"/>
          <w:b w:val="false"/>
          <w:i w:val="false"/>
          <w:color w:val="000000"/>
          <w:sz w:val="28"/>
        </w:rPr>
        <w:t xml:space="preserve">
      5-тармақта: </w:t>
      </w:r>
      <w:r>
        <w:br/>
      </w:r>
      <w:r>
        <w:rPr>
          <w:rFonts w:ascii="Times New Roman"/>
          <w:b w:val="false"/>
          <w:i w:val="false"/>
          <w:color w:val="000000"/>
          <w:sz w:val="28"/>
        </w:rPr>
        <w:t xml:space="preserve">
      "2009" деген сандар "2011" деген сандармен ауыстырылсын; </w:t>
      </w:r>
      <w:r>
        <w:br/>
      </w:r>
      <w:r>
        <w:rPr>
          <w:rFonts w:ascii="Times New Roman"/>
          <w:b w:val="false"/>
          <w:i w:val="false"/>
          <w:color w:val="000000"/>
          <w:sz w:val="28"/>
        </w:rPr>
        <w:t xml:space="preserve">
      "жобаға қатысушы лизингтік компаниялар арқылы лизинг негізінде жеңілдік несиелер алудағы ауылдық аудандар тұрғындарының пайызын арттыру; 2009 жылға дейін ауыл шаруашылығы тауарын өндірушілердің, ауылдық жердегі бизнес өкілдерінің жобаға қатысушы лизингтік компаниялардың лизинг негізінде берілетін несиелеріне қол жеткізуін қамтамасыз ету;" деген сөздер алынып тасталсын; </w:t>
      </w:r>
      <w:r>
        <w:br/>
      </w:r>
      <w:r>
        <w:rPr>
          <w:rFonts w:ascii="Times New Roman"/>
          <w:b w:val="false"/>
          <w:i w:val="false"/>
          <w:color w:val="000000"/>
          <w:sz w:val="28"/>
        </w:rPr>
        <w:t xml:space="preserve">
      7-тармақтағы "Тікелей нәтижеде" "607329" деген сандар "20000" деген сандармен ауыстырылсын; </w:t>
      </w:r>
    </w:p>
    <w:bookmarkEnd w:id="44"/>
    <w:bookmarkStart w:name="z89" w:id="45"/>
    <w:p>
      <w:pPr>
        <w:spacing w:after="0"/>
        <w:ind w:left="0"/>
        <w:jc w:val="both"/>
      </w:pPr>
      <w:r>
        <w:rPr>
          <w:rFonts w:ascii="Times New Roman"/>
          <w:b w:val="false"/>
          <w:i w:val="false"/>
          <w:color w:val="000000"/>
          <w:sz w:val="28"/>
        </w:rPr>
        <w:t xml:space="preserve">
      көрсетілген қаулыға 144-қосымша алынып тасталсын; </w:t>
      </w:r>
    </w:p>
    <w:bookmarkEnd w:id="45"/>
    <w:bookmarkStart w:name="z16" w:id="46"/>
    <w:p>
      <w:pPr>
        <w:spacing w:after="0"/>
        <w:ind w:left="0"/>
        <w:jc w:val="both"/>
      </w:pPr>
      <w:r>
        <w:rPr>
          <w:rFonts w:ascii="Times New Roman"/>
          <w:b w:val="false"/>
          <w:i w:val="false"/>
          <w:color w:val="000000"/>
          <w:sz w:val="28"/>
        </w:rPr>
        <w:t xml:space="preserve">
      12) Қазақстан Республикасы Еңбек және халықты әлеуметтік қорғау министрлігі бойынша: </w:t>
      </w:r>
      <w:r>
        <w:br/>
      </w:r>
      <w:r>
        <w:rPr>
          <w:rFonts w:ascii="Times New Roman"/>
          <w:b w:val="false"/>
          <w:i w:val="false"/>
          <w:color w:val="000000"/>
          <w:sz w:val="28"/>
        </w:rPr>
        <w:t>
      көрсетілген қаулыға </w:t>
      </w:r>
      <w:r>
        <w:rPr>
          <w:rFonts w:ascii="Times New Roman"/>
          <w:b w:val="false"/>
          <w:i w:val="false"/>
          <w:color w:val="000000"/>
          <w:sz w:val="28"/>
        </w:rPr>
        <w:t xml:space="preserve">145-қосымшада </w:t>
      </w:r>
      <w:r>
        <w:rPr>
          <w:rFonts w:ascii="Times New Roman"/>
          <w:b w:val="false"/>
          <w:i w:val="false"/>
          <w:color w:val="000000"/>
          <w:sz w:val="28"/>
        </w:rPr>
        <w:t xml:space="preserve">: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 </w:t>
      </w:r>
      <w:r>
        <w:rPr>
          <w:rFonts w:ascii="Times New Roman"/>
          <w:b/>
          <w:i w:val="false"/>
          <w:color w:val="000000"/>
          <w:sz w:val="28"/>
        </w:rPr>
        <w:t xml:space="preserve">1. Құны </w:t>
      </w:r>
      <w:r>
        <w:rPr>
          <w:rFonts w:ascii="Times New Roman"/>
          <w:b w:val="false"/>
          <w:i w:val="false"/>
          <w:color w:val="000000"/>
          <w:sz w:val="28"/>
        </w:rPr>
        <w:t xml:space="preserve">: 1819406 мың теңге (бір миллиард сегіз жүз он тоғыз миллион төрт жүз алты мың теңге)."; </w:t>
      </w:r>
    </w:p>
    <w:bookmarkEnd w:id="46"/>
    <w:bookmarkStart w:name="z90" w:id="47"/>
    <w:p>
      <w:pPr>
        <w:spacing w:after="0"/>
        <w:ind w:left="0"/>
        <w:jc w:val="both"/>
      </w:pPr>
      <w:r>
        <w:rPr>
          <w:rFonts w:ascii="Times New Roman"/>
          <w:b w:val="false"/>
          <w:i w:val="false"/>
          <w:color w:val="000000"/>
          <w:sz w:val="28"/>
        </w:rPr>
        <w:t xml:space="preserve">
      көрсетілген қаулыға 146-қосымшада: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 </w:t>
      </w:r>
      <w:r>
        <w:rPr>
          <w:rFonts w:ascii="Times New Roman"/>
          <w:b/>
          <w:i w:val="false"/>
          <w:color w:val="000000"/>
          <w:sz w:val="28"/>
        </w:rPr>
        <w:t xml:space="preserve">1. Құны </w:t>
      </w:r>
      <w:r>
        <w:rPr>
          <w:rFonts w:ascii="Times New Roman"/>
          <w:b w:val="false"/>
          <w:i w:val="false"/>
          <w:color w:val="000000"/>
          <w:sz w:val="28"/>
        </w:rPr>
        <w:t xml:space="preserve">: 364018000 мың теңге (үш жүз алпыс төрт миллиард он сегіз миллион теңге)."; </w:t>
      </w:r>
      <w:r>
        <w:br/>
      </w:r>
      <w:r>
        <w:rPr>
          <w:rFonts w:ascii="Times New Roman"/>
          <w:b w:val="false"/>
          <w:i w:val="false"/>
          <w:color w:val="000000"/>
          <w:sz w:val="28"/>
        </w:rPr>
        <w:t xml:space="preserve">
      2-тармақ "2, 5-баптары" деген сөздерден кейін " ,"2008 жылға арналған республикалық бюджет туралы" 2007 жылғы 6 желтоқсандағы Қазақстан Республикасы Заңының 8-бабы"; </w:t>
      </w:r>
      <w:r>
        <w:br/>
      </w:r>
      <w:r>
        <w:rPr>
          <w:rFonts w:ascii="Times New Roman"/>
          <w:b w:val="false"/>
          <w:i w:val="false"/>
          <w:color w:val="000000"/>
          <w:sz w:val="28"/>
        </w:rPr>
        <w:t xml:space="preserve">
      5-тармақ "көрсеткішке арттыру" деген сөздерден кейін ";" белгісі қойылып, мынадай мазмұндағы абзацпен толықтырылсын: </w:t>
      </w:r>
      <w:r>
        <w:br/>
      </w:r>
      <w:r>
        <w:rPr>
          <w:rFonts w:ascii="Times New Roman"/>
          <w:b w:val="false"/>
          <w:i w:val="false"/>
          <w:color w:val="000000"/>
          <w:sz w:val="28"/>
        </w:rPr>
        <w:t xml:space="preserve">
      "- 2008 жылғы 1 шілдеден бастап мемлекеттік базалық зейнетақы төлемін алушыларға 2008 жылғы бірінші жартыжылдық үшін ай сайын өтемақыны қамтамасыз ету"; </w:t>
      </w:r>
      <w:r>
        <w:br/>
      </w:r>
      <w:r>
        <w:rPr>
          <w:rFonts w:ascii="Times New Roman"/>
          <w:b w:val="false"/>
          <w:i w:val="false"/>
          <w:color w:val="000000"/>
          <w:sz w:val="28"/>
        </w:rPr>
        <w:t xml:space="preserve">
      "Бюджеттік бағдарламаны іске асыру жөніндегі іс-шаралар жоспары" деген 6-тармақ кестесінің 5-бағанында реттік нөмірі 4-жол  ", сондай-ақ 2008 жылғы 1 шілдеден бастап мемлекеттік базалық зейнетақы төлемін алушыларға 2008 жылғы бірінші жартыжылдық үшін ай сайын өтемақыны қамтамасыз ету" деген сөздермен толықтырылсын; </w:t>
      </w:r>
      <w:r>
        <w:br/>
      </w:r>
      <w:r>
        <w:rPr>
          <w:rFonts w:ascii="Times New Roman"/>
          <w:b w:val="false"/>
          <w:i w:val="false"/>
          <w:color w:val="000000"/>
          <w:sz w:val="28"/>
        </w:rPr>
        <w:t xml:space="preserve">
      7-тармақта: </w:t>
      </w:r>
      <w:r>
        <w:br/>
      </w:r>
      <w:r>
        <w:rPr>
          <w:rFonts w:ascii="Times New Roman"/>
          <w:b w:val="false"/>
          <w:i w:val="false"/>
          <w:color w:val="000000"/>
          <w:sz w:val="28"/>
        </w:rPr>
        <w:t xml:space="preserve">
      "Тікелей нәтижеде": </w:t>
      </w:r>
      <w:r>
        <w:br/>
      </w:r>
      <w:r>
        <w:rPr>
          <w:rFonts w:ascii="Times New Roman"/>
          <w:b w:val="false"/>
          <w:i w:val="false"/>
          <w:color w:val="000000"/>
          <w:sz w:val="28"/>
        </w:rPr>
        <w:t xml:space="preserve">
      "зейнетақы төлемдерін төлеу" деген сөздерден кейін ", 2008 жылғы 1 шілдеден бастап мемлекеттік базалық зейнетақы төлемін алушыларға 2008 жылғы бірінші жартыжылдық үшін ай сайын өтемақы төлеу"; </w:t>
      </w:r>
      <w:r>
        <w:br/>
      </w:r>
      <w:r>
        <w:rPr>
          <w:rFonts w:ascii="Times New Roman"/>
          <w:b w:val="false"/>
          <w:i w:val="false"/>
          <w:color w:val="000000"/>
          <w:sz w:val="28"/>
        </w:rPr>
        <w:t xml:space="preserve">
      "1640,6" деген сандар "1636,9" деген сандармен ауыстырылсын; </w:t>
      </w:r>
      <w:r>
        <w:br/>
      </w:r>
      <w:r>
        <w:rPr>
          <w:rFonts w:ascii="Times New Roman"/>
          <w:b w:val="false"/>
          <w:i w:val="false"/>
          <w:color w:val="000000"/>
          <w:sz w:val="28"/>
        </w:rPr>
        <w:t xml:space="preserve">
      "1644,4" деген сандар "1648,9" деген сандармен ауыстырылсын; </w:t>
      </w:r>
      <w:r>
        <w:br/>
      </w:r>
      <w:r>
        <w:rPr>
          <w:rFonts w:ascii="Times New Roman"/>
          <w:b w:val="false"/>
          <w:i w:val="false"/>
          <w:color w:val="000000"/>
          <w:sz w:val="28"/>
        </w:rPr>
        <w:t xml:space="preserve">
      "1645,1" деген сандар "1664,9" деген сандармен ауыстырылсын; </w:t>
      </w:r>
      <w:r>
        <w:br/>
      </w:r>
      <w:r>
        <w:rPr>
          <w:rFonts w:ascii="Times New Roman"/>
          <w:b w:val="false"/>
          <w:i w:val="false"/>
          <w:color w:val="000000"/>
          <w:sz w:val="28"/>
        </w:rPr>
        <w:t xml:space="preserve">
      "1669,2" деген сандар "1664,2" деген сандармен ауыстырылсын; </w:t>
      </w:r>
      <w:r>
        <w:br/>
      </w:r>
      <w:r>
        <w:rPr>
          <w:rFonts w:ascii="Times New Roman"/>
          <w:b w:val="false"/>
          <w:i w:val="false"/>
          <w:color w:val="000000"/>
          <w:sz w:val="28"/>
        </w:rPr>
        <w:t xml:space="preserve">
      "1676,7" деген сандар "1671,7" деген сандармен ауыстырылсын; </w:t>
      </w:r>
      <w:r>
        <w:br/>
      </w:r>
      <w:r>
        <w:rPr>
          <w:rFonts w:ascii="Times New Roman"/>
          <w:b w:val="false"/>
          <w:i w:val="false"/>
          <w:color w:val="000000"/>
          <w:sz w:val="28"/>
        </w:rPr>
        <w:t xml:space="preserve">
      "1680,3" деген сандар "1688,5" деген сандармен ауыстырылсын; </w:t>
      </w:r>
      <w:r>
        <w:br/>
      </w:r>
      <w:r>
        <w:rPr>
          <w:rFonts w:ascii="Times New Roman"/>
          <w:b w:val="false"/>
          <w:i w:val="false"/>
          <w:color w:val="000000"/>
          <w:sz w:val="28"/>
        </w:rPr>
        <w:t xml:space="preserve">
      "Қаржылық-экономикалық нәтиже" деген жолда: </w:t>
      </w:r>
      <w:r>
        <w:br/>
      </w:r>
      <w:r>
        <w:rPr>
          <w:rFonts w:ascii="Times New Roman"/>
          <w:b w:val="false"/>
          <w:i w:val="false"/>
          <w:color w:val="000000"/>
          <w:sz w:val="28"/>
        </w:rPr>
        <w:t xml:space="preserve">
      "8598" деген сандар "8769" деген сандармен ауыстырылсын; </w:t>
      </w:r>
      <w:r>
        <w:br/>
      </w:r>
      <w:r>
        <w:rPr>
          <w:rFonts w:ascii="Times New Roman"/>
          <w:b w:val="false"/>
          <w:i w:val="false"/>
          <w:color w:val="000000"/>
          <w:sz w:val="28"/>
        </w:rPr>
        <w:t xml:space="preserve">
      "9372" деген сандар "9646" деген сандармен ауыстырылсын; </w:t>
      </w:r>
      <w:r>
        <w:br/>
      </w:r>
      <w:r>
        <w:rPr>
          <w:rFonts w:ascii="Times New Roman"/>
          <w:b w:val="false"/>
          <w:i w:val="false"/>
          <w:color w:val="000000"/>
          <w:sz w:val="28"/>
        </w:rPr>
        <w:t xml:space="preserve">
      "14889" деген сандар "17075" деген сандармен ауыстырылсын; </w:t>
      </w:r>
      <w:r>
        <w:br/>
      </w:r>
      <w:r>
        <w:rPr>
          <w:rFonts w:ascii="Times New Roman"/>
          <w:b w:val="false"/>
          <w:i w:val="false"/>
          <w:color w:val="000000"/>
          <w:sz w:val="28"/>
        </w:rPr>
        <w:t xml:space="preserve">
      "16229" деген сандар "21344" деген сандармен ауыстырылсын; </w:t>
      </w:r>
      <w:r>
        <w:br/>
      </w:r>
      <w:r>
        <w:rPr>
          <w:rFonts w:ascii="Times New Roman"/>
          <w:b w:val="false"/>
          <w:i w:val="false"/>
          <w:color w:val="000000"/>
          <w:sz w:val="28"/>
        </w:rPr>
        <w:t xml:space="preserve">
      "- мемлекеттік базалық зейнетақы төлемінің мөлшері: 2008 ж. - 4210 теңге, 2009 ж. - 4334 теңге, 2010 ж. - 4637 теңге;" деген сөздер мынадай редакцияда жазылсын: </w:t>
      </w:r>
      <w:r>
        <w:br/>
      </w:r>
      <w:r>
        <w:rPr>
          <w:rFonts w:ascii="Times New Roman"/>
          <w:b w:val="false"/>
          <w:i w:val="false"/>
          <w:color w:val="000000"/>
          <w:sz w:val="28"/>
        </w:rPr>
        <w:t xml:space="preserve">
      "- мемлекеттік базалық зейнетақы төлемінің мөлшері: 2008 жылғы 1 қаңтардан бастап - 4210 теңге, 2008 жылғы 1 шілдеден бастап - 4810 теңге, 2009 ж. - 5243 теңге, 2010 ж. - 5662 теңге; </w:t>
      </w:r>
      <w:r>
        <w:br/>
      </w:r>
      <w:r>
        <w:rPr>
          <w:rFonts w:ascii="Times New Roman"/>
          <w:b w:val="false"/>
          <w:i w:val="false"/>
          <w:color w:val="000000"/>
          <w:sz w:val="28"/>
        </w:rPr>
        <w:t xml:space="preserve">
      - 2008 жылдың бірінші жарты жылдығына 2008 жылдың 1 шілдеден бастап базалық зейнетақы төлемін алушыларға ай сайынғы өтемақы - 600 теңге;"; </w:t>
      </w:r>
      <w:r>
        <w:br/>
      </w:r>
      <w:r>
        <w:rPr>
          <w:rFonts w:ascii="Times New Roman"/>
          <w:b w:val="false"/>
          <w:i w:val="false"/>
          <w:color w:val="000000"/>
          <w:sz w:val="28"/>
        </w:rPr>
        <w:t xml:space="preserve">
      "Сапасында" "тағайындалған зейнетақылар мен базалық зейнетақы төлемдерін 100 пайызға төлеу" деген сөздерден кейін ", мемлекеттік базалық зейнетақы төлемін алушыларға 2008 жылғы бірінші жартыжылдық үшін тағайындалған ай сайынғы өтемақыны 100 пайыз төлеу" деген сөздермен толықтырылсын; </w:t>
      </w:r>
    </w:p>
    <w:bookmarkEnd w:id="47"/>
    <w:bookmarkStart w:name="z91" w:id="48"/>
    <w:p>
      <w:pPr>
        <w:spacing w:after="0"/>
        <w:ind w:left="0"/>
        <w:jc w:val="both"/>
      </w:pPr>
      <w:r>
        <w:rPr>
          <w:rFonts w:ascii="Times New Roman"/>
          <w:b w:val="false"/>
          <w:i w:val="false"/>
          <w:color w:val="000000"/>
          <w:sz w:val="28"/>
        </w:rPr>
        <w:t xml:space="preserve">
      көрсетілген қаулыға 147-қосымшада: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 </w:t>
      </w:r>
      <w:r>
        <w:rPr>
          <w:rFonts w:ascii="Times New Roman"/>
          <w:b/>
          <w:i w:val="false"/>
          <w:color w:val="000000"/>
          <w:sz w:val="28"/>
        </w:rPr>
        <w:t xml:space="preserve">1. Құны </w:t>
      </w:r>
      <w:r>
        <w:rPr>
          <w:rFonts w:ascii="Times New Roman"/>
          <w:b w:val="false"/>
          <w:i w:val="false"/>
          <w:color w:val="000000"/>
          <w:sz w:val="28"/>
        </w:rPr>
        <w:t xml:space="preserve">: 91834884 мың теңге (тоқсан бір миллиард сегіз жүз отыз төрт миллион сегіз жүз сексен төрт мың теңге)."; </w:t>
      </w:r>
      <w:r>
        <w:br/>
      </w:r>
      <w:r>
        <w:rPr>
          <w:rFonts w:ascii="Times New Roman"/>
          <w:b w:val="false"/>
          <w:i w:val="false"/>
          <w:color w:val="000000"/>
          <w:sz w:val="28"/>
        </w:rPr>
        <w:t xml:space="preserve">
      2-тармақ "1997 жылғы 16 маусымдағы Заңы" деген сөздерден кейін ", "2008 жылға арналған республикалық бюджет туралы" 2007 жылғы 6 желтоқсандағы Қазақстан Республикасы Заңының 8-бабы"; </w:t>
      </w:r>
      <w:r>
        <w:br/>
      </w:r>
      <w:r>
        <w:rPr>
          <w:rFonts w:ascii="Times New Roman"/>
          <w:b w:val="false"/>
          <w:i w:val="false"/>
          <w:color w:val="000000"/>
          <w:sz w:val="28"/>
        </w:rPr>
        <w:t xml:space="preserve">
      5-тармақ "қамтамасыз ету" деген сөздерден кейін ";" белгісі қойылып, мынадай мазмұндағы абзацпен толықтырылсын: </w:t>
      </w:r>
      <w:r>
        <w:br/>
      </w:r>
      <w:r>
        <w:rPr>
          <w:rFonts w:ascii="Times New Roman"/>
          <w:b w:val="false"/>
          <w:i w:val="false"/>
          <w:color w:val="000000"/>
          <w:sz w:val="28"/>
        </w:rPr>
        <w:t xml:space="preserve">
      "- 2008 жылғы 1 шілдеден бастап мемлекеттік әлеуметтік жәрдемақы алушыларға 2008 жылғы бірінші жартыжылдық үшін ай сайын өтемақыны қамтамасыз ету"; </w:t>
      </w:r>
      <w:r>
        <w:br/>
      </w:r>
      <w:r>
        <w:rPr>
          <w:rFonts w:ascii="Times New Roman"/>
          <w:b w:val="false"/>
          <w:i w:val="false"/>
          <w:color w:val="000000"/>
          <w:sz w:val="28"/>
        </w:rPr>
        <w:t xml:space="preserve">
      "Бюджеттік бағдарламаны іске асыру жөніндегі іс-шаралар жоспары" деген 6-тармақ кестесінің 5-бағанында: </w:t>
      </w:r>
      <w:r>
        <w:br/>
      </w:r>
      <w:r>
        <w:rPr>
          <w:rFonts w:ascii="Times New Roman"/>
          <w:b w:val="false"/>
          <w:i w:val="false"/>
          <w:color w:val="000000"/>
          <w:sz w:val="28"/>
        </w:rPr>
        <w:t xml:space="preserve">
      реттік нөмірі 2-жол "сәйкес ұйымдастыру" деген сөздерден кейін ", сондай-ақ 2008 жылғы 1 шілдеден бастап мүгедектігі бойынша мемлекеттік әлеуметтік жәрдемақы алушыларға 2008 жылғы бірінші жартыжылдық үшін ай сайын өтемақы төлеуді ұйымдастыру" деген сөздермен толықтырылсын; </w:t>
      </w:r>
      <w:r>
        <w:br/>
      </w:r>
      <w:r>
        <w:rPr>
          <w:rFonts w:ascii="Times New Roman"/>
          <w:b w:val="false"/>
          <w:i w:val="false"/>
          <w:color w:val="000000"/>
          <w:sz w:val="28"/>
        </w:rPr>
        <w:t xml:space="preserve">
      реттік нөмірі 3-жол "сәйкес ұйымдастыру" деген сөздерден кейін ", сондай-ақ 2008 жылғы 1 шілдеден бастап асыраушысынан айырылу жағдайы бойынша мемлекеттік әлеуметтік жәрдемақы алушыларға 2008 жылғы бірінші жартыжылдық үшін ай сайын өтемақы төлеуді ұйымдастыру" деген сөздермен толықтырылсын; </w:t>
      </w:r>
      <w:r>
        <w:br/>
      </w:r>
      <w:r>
        <w:rPr>
          <w:rFonts w:ascii="Times New Roman"/>
          <w:b w:val="false"/>
          <w:i w:val="false"/>
          <w:color w:val="000000"/>
          <w:sz w:val="28"/>
        </w:rPr>
        <w:t xml:space="preserve">
      реттік нөмірі 4-жол "сәйкес ұйымдастыру" деген сөздерден кейін ", сондай-ақ 2008 жылғы 1 шілдеден бастап жасына байланысты мемлекеттік әлеуметтік жәрдемақы алушыларға 2008 жылғы бірінші жартыжылдық үшін ай сайын өтемақы төлеуді ұйымдастыру" деген сөздермен толықтырылсын; </w:t>
      </w:r>
      <w:r>
        <w:br/>
      </w:r>
      <w:r>
        <w:rPr>
          <w:rFonts w:ascii="Times New Roman"/>
          <w:b w:val="false"/>
          <w:i w:val="false"/>
          <w:color w:val="000000"/>
          <w:sz w:val="28"/>
        </w:rPr>
        <w:t xml:space="preserve">
      7-тармақта: </w:t>
      </w:r>
      <w:r>
        <w:br/>
      </w:r>
      <w:r>
        <w:rPr>
          <w:rFonts w:ascii="Times New Roman"/>
          <w:b w:val="false"/>
          <w:i w:val="false"/>
          <w:color w:val="000000"/>
          <w:sz w:val="28"/>
        </w:rPr>
        <w:t xml:space="preserve">
      "Тікелей нәтижеде": </w:t>
      </w:r>
      <w:r>
        <w:br/>
      </w:r>
      <w:r>
        <w:rPr>
          <w:rFonts w:ascii="Times New Roman"/>
          <w:b w:val="false"/>
          <w:i w:val="false"/>
          <w:color w:val="000000"/>
          <w:sz w:val="28"/>
        </w:rPr>
        <w:t xml:space="preserve">
      "мүгедектігі бойынша, асыраушысынан айрылу жағдайы бойынша және жасына байланысты берілетін мемлекеттік әлеуметтік жәрдемақыларды төлеу" деген сөздерден кейін ", сондай-ақ 2008 жылғы 1 шілдеден бастап мемлекеттік әлеуметтік жәрдемақы алушыларға 2008 жылғы бірінші жартыжылдық үшін ай сайын өтемақы төлеу" деген сөздермен толықтырылсын; </w:t>
      </w:r>
      <w:r>
        <w:br/>
      </w:r>
      <w:r>
        <w:rPr>
          <w:rFonts w:ascii="Times New Roman"/>
          <w:b w:val="false"/>
          <w:i w:val="false"/>
          <w:color w:val="000000"/>
          <w:sz w:val="28"/>
        </w:rPr>
        <w:t xml:space="preserve">
      "2008 ж. - 411,5 мың. адам" деген сандар "2008 ж. - 413,2 мың. адам" деген сандармен ауыстырылсын; </w:t>
      </w:r>
      <w:r>
        <w:br/>
      </w:r>
      <w:r>
        <w:rPr>
          <w:rFonts w:ascii="Times New Roman"/>
          <w:b w:val="false"/>
          <w:i w:val="false"/>
          <w:color w:val="000000"/>
          <w:sz w:val="28"/>
        </w:rPr>
        <w:t xml:space="preserve">
      "2009 ж. - 411,8 мың. адам" деген сандар "2009 ж. - 416,5 мың. адам" деген сандармен ауыстырылсын; </w:t>
      </w:r>
      <w:r>
        <w:br/>
      </w:r>
      <w:r>
        <w:rPr>
          <w:rFonts w:ascii="Times New Roman"/>
          <w:b w:val="false"/>
          <w:i w:val="false"/>
          <w:color w:val="000000"/>
          <w:sz w:val="28"/>
        </w:rPr>
        <w:t xml:space="preserve">
      "2010 ж. - 411,8 мың. адам" деген сандар "2010 ж. - 419,9 мың. адам" деген сандармен ауыстырылсын; </w:t>
      </w:r>
      <w:r>
        <w:br/>
      </w:r>
      <w:r>
        <w:rPr>
          <w:rFonts w:ascii="Times New Roman"/>
          <w:b w:val="false"/>
          <w:i w:val="false"/>
          <w:color w:val="000000"/>
          <w:sz w:val="28"/>
        </w:rPr>
        <w:t xml:space="preserve">
      "Қаржылық-экономикалық нәтижеде": </w:t>
      </w:r>
      <w:r>
        <w:br/>
      </w:r>
      <w:r>
        <w:rPr>
          <w:rFonts w:ascii="Times New Roman"/>
          <w:b w:val="false"/>
          <w:i w:val="false"/>
          <w:color w:val="000000"/>
          <w:sz w:val="28"/>
        </w:rPr>
        <w:t xml:space="preserve">
      "10674" деген сандар "12339" деген сандармен ауыстырылсын; </w:t>
      </w:r>
      <w:r>
        <w:br/>
      </w:r>
      <w:r>
        <w:rPr>
          <w:rFonts w:ascii="Times New Roman"/>
          <w:b w:val="false"/>
          <w:i w:val="false"/>
          <w:color w:val="000000"/>
          <w:sz w:val="28"/>
        </w:rPr>
        <w:t xml:space="preserve">
      "10943" деген сандар "13450" деген сандармен ауыстырылсын; </w:t>
      </w:r>
      <w:r>
        <w:br/>
      </w:r>
      <w:r>
        <w:rPr>
          <w:rFonts w:ascii="Times New Roman"/>
          <w:b w:val="false"/>
          <w:i w:val="false"/>
          <w:color w:val="000000"/>
          <w:sz w:val="28"/>
        </w:rPr>
        <w:t xml:space="preserve">
      "11603" деген сандар "14526" деген сандармен ауыстырылсын; </w:t>
      </w:r>
      <w:r>
        <w:br/>
      </w:r>
      <w:r>
        <w:rPr>
          <w:rFonts w:ascii="Times New Roman"/>
          <w:b w:val="false"/>
          <w:i w:val="false"/>
          <w:color w:val="000000"/>
          <w:sz w:val="28"/>
        </w:rPr>
        <w:t xml:space="preserve">
      "9383" деген сандар "10716" деген сандармен ауыстырылсын; </w:t>
      </w:r>
      <w:r>
        <w:br/>
      </w:r>
      <w:r>
        <w:rPr>
          <w:rFonts w:ascii="Times New Roman"/>
          <w:b w:val="false"/>
          <w:i w:val="false"/>
          <w:color w:val="000000"/>
          <w:sz w:val="28"/>
        </w:rPr>
        <w:t xml:space="preserve">
      "9664" деген сандар "11680" деген сандармен ауыстырылсын; </w:t>
      </w:r>
      <w:r>
        <w:br/>
      </w:r>
      <w:r>
        <w:rPr>
          <w:rFonts w:ascii="Times New Roman"/>
          <w:b w:val="false"/>
          <w:i w:val="false"/>
          <w:color w:val="000000"/>
          <w:sz w:val="28"/>
        </w:rPr>
        <w:t xml:space="preserve">
      "10234" деген сандар "12614" деген сандармен ауыстырылсын; </w:t>
      </w:r>
      <w:r>
        <w:br/>
      </w:r>
      <w:r>
        <w:rPr>
          <w:rFonts w:ascii="Times New Roman"/>
          <w:b w:val="false"/>
          <w:i w:val="false"/>
          <w:color w:val="000000"/>
          <w:sz w:val="28"/>
        </w:rPr>
        <w:t xml:space="preserve">
      "5258" деген сандар "6013" деген сандармен ауыстырылсын; </w:t>
      </w:r>
      <w:r>
        <w:br/>
      </w:r>
      <w:r>
        <w:rPr>
          <w:rFonts w:ascii="Times New Roman"/>
          <w:b w:val="false"/>
          <w:i w:val="false"/>
          <w:color w:val="000000"/>
          <w:sz w:val="28"/>
        </w:rPr>
        <w:t xml:space="preserve">
      "5417" деген сандар "6554" деген сандармен ауыстырылсын; </w:t>
      </w:r>
      <w:r>
        <w:br/>
      </w:r>
      <w:r>
        <w:rPr>
          <w:rFonts w:ascii="Times New Roman"/>
          <w:b w:val="false"/>
          <w:i w:val="false"/>
          <w:color w:val="000000"/>
          <w:sz w:val="28"/>
        </w:rPr>
        <w:t xml:space="preserve">
      "5797" деген сандар "7078" деген сандармен ауыстырылсын; </w:t>
      </w:r>
      <w:r>
        <w:br/>
      </w:r>
      <w:r>
        <w:rPr>
          <w:rFonts w:ascii="Times New Roman"/>
          <w:b w:val="false"/>
          <w:i w:val="false"/>
          <w:color w:val="000000"/>
          <w:sz w:val="28"/>
        </w:rPr>
        <w:t xml:space="preserve">
      мынадай мазмұндағы абзацпен толықтырылсын: </w:t>
      </w:r>
      <w:r>
        <w:br/>
      </w:r>
      <w:r>
        <w:rPr>
          <w:rFonts w:ascii="Times New Roman"/>
          <w:b w:val="false"/>
          <w:i w:val="false"/>
          <w:color w:val="000000"/>
          <w:sz w:val="28"/>
        </w:rPr>
        <w:t xml:space="preserve">
      "- 2008 жылғы 1 шілдеден бастап мемлекеттік әлеуметтік жәрдемақы алушыларға "2008 жылға арналған республикалық бюджет туралы" 2007 жылғы 6 желтоқсандағы Қазақстан Республикасы Заңының 8-бабында белгіленген мөлшерде 2008 жылдың бірінші жартыжылдығы үшін ай сайынғы өтемақы; </w:t>
      </w:r>
      <w:r>
        <w:br/>
      </w:r>
      <w:r>
        <w:rPr>
          <w:rFonts w:ascii="Times New Roman"/>
          <w:b w:val="false"/>
          <w:i w:val="false"/>
          <w:color w:val="000000"/>
          <w:sz w:val="28"/>
        </w:rPr>
        <w:t xml:space="preserve">
      "Сапасы" "100 пайыз төлеу" деген сөздерден кейін ", мемлекеттік әлеуметтік жәрдемақы алушыларға 2008 жылғы бірінші жартыжылдық үшін тағайындалған ай сайынғы өтемақыны 100 пайыз төлеу" деген сөздермен толықтырылсын; </w:t>
      </w:r>
    </w:p>
    <w:bookmarkEnd w:id="48"/>
    <w:bookmarkStart w:name="z92" w:id="49"/>
    <w:p>
      <w:pPr>
        <w:spacing w:after="0"/>
        <w:ind w:left="0"/>
        <w:jc w:val="both"/>
      </w:pPr>
      <w:r>
        <w:rPr>
          <w:rFonts w:ascii="Times New Roman"/>
          <w:b w:val="false"/>
          <w:i w:val="false"/>
          <w:color w:val="000000"/>
          <w:sz w:val="28"/>
        </w:rPr>
        <w:t xml:space="preserve">
      көрсетілген қаулыға 150-қосымшада: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 </w:t>
      </w:r>
      <w:r>
        <w:rPr>
          <w:rFonts w:ascii="Times New Roman"/>
          <w:b/>
          <w:i w:val="false"/>
          <w:color w:val="000000"/>
          <w:sz w:val="28"/>
        </w:rPr>
        <w:t xml:space="preserve">1. Құны </w:t>
      </w:r>
      <w:r>
        <w:rPr>
          <w:rFonts w:ascii="Times New Roman"/>
          <w:b w:val="false"/>
          <w:i w:val="false"/>
          <w:color w:val="000000"/>
          <w:sz w:val="28"/>
        </w:rPr>
        <w:t xml:space="preserve">: 28102833 мың теңге (жиырма сегіз миллиард бір жүз екі миллион сегіз жүз отыз үш мың теңге)."; </w:t>
      </w:r>
      <w:r>
        <w:br/>
      </w:r>
      <w:r>
        <w:rPr>
          <w:rFonts w:ascii="Times New Roman"/>
          <w:b w:val="false"/>
          <w:i w:val="false"/>
          <w:color w:val="000000"/>
          <w:sz w:val="28"/>
        </w:rPr>
        <w:t xml:space="preserve">
      7-тармақта: </w:t>
      </w:r>
      <w:r>
        <w:br/>
      </w:r>
      <w:r>
        <w:rPr>
          <w:rFonts w:ascii="Times New Roman"/>
          <w:b w:val="false"/>
          <w:i w:val="false"/>
          <w:color w:val="000000"/>
          <w:sz w:val="28"/>
        </w:rPr>
        <w:t xml:space="preserve">
      "Тікелей нәтижеде": </w:t>
      </w:r>
      <w:r>
        <w:br/>
      </w:r>
      <w:r>
        <w:rPr>
          <w:rFonts w:ascii="Times New Roman"/>
          <w:b w:val="false"/>
          <w:i w:val="false"/>
          <w:color w:val="000000"/>
          <w:sz w:val="28"/>
        </w:rPr>
        <w:t xml:space="preserve">
      "172,4" деген сандар "147,2" деген сандармен ауыстырылсын; </w:t>
      </w:r>
      <w:r>
        <w:br/>
      </w:r>
      <w:r>
        <w:rPr>
          <w:rFonts w:ascii="Times New Roman"/>
          <w:b w:val="false"/>
          <w:i w:val="false"/>
          <w:color w:val="000000"/>
          <w:sz w:val="28"/>
        </w:rPr>
        <w:t xml:space="preserve">
      "187,1" деген сандар "188,0" деген сандармен ауыстырылсын; </w:t>
      </w:r>
      <w:r>
        <w:br/>
      </w:r>
      <w:r>
        <w:rPr>
          <w:rFonts w:ascii="Times New Roman"/>
          <w:b w:val="false"/>
          <w:i w:val="false"/>
          <w:color w:val="000000"/>
          <w:sz w:val="28"/>
        </w:rPr>
        <w:t xml:space="preserve">
      "195,3" деген сандар "176,4" деген сандармен ауыстырылсын; </w:t>
      </w:r>
      <w:r>
        <w:br/>
      </w:r>
      <w:r>
        <w:rPr>
          <w:rFonts w:ascii="Times New Roman"/>
          <w:b w:val="false"/>
          <w:i w:val="false"/>
          <w:color w:val="000000"/>
          <w:sz w:val="28"/>
        </w:rPr>
        <w:t xml:space="preserve">
      "Қаржылық-экономикалық нәтижеде": </w:t>
      </w:r>
      <w:r>
        <w:br/>
      </w:r>
      <w:r>
        <w:rPr>
          <w:rFonts w:ascii="Times New Roman"/>
          <w:b w:val="false"/>
          <w:i w:val="false"/>
          <w:color w:val="000000"/>
          <w:sz w:val="28"/>
        </w:rPr>
        <w:t xml:space="preserve">
      "7741" деген сандар "9632" деген сандармен ауыстырылсын; </w:t>
      </w:r>
    </w:p>
    <w:bookmarkEnd w:id="49"/>
    <w:bookmarkStart w:name="z93" w:id="50"/>
    <w:p>
      <w:pPr>
        <w:spacing w:after="0"/>
        <w:ind w:left="0"/>
        <w:jc w:val="both"/>
      </w:pPr>
      <w:r>
        <w:rPr>
          <w:rFonts w:ascii="Times New Roman"/>
          <w:b w:val="false"/>
          <w:i w:val="false"/>
          <w:color w:val="000000"/>
          <w:sz w:val="28"/>
        </w:rPr>
        <w:t xml:space="preserve">
      көрсетілген қаулыға 154-қосымшада: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 </w:t>
      </w:r>
      <w:r>
        <w:rPr>
          <w:rFonts w:ascii="Times New Roman"/>
          <w:b/>
          <w:i w:val="false"/>
          <w:color w:val="000000"/>
          <w:sz w:val="28"/>
        </w:rPr>
        <w:t xml:space="preserve">1. Құны </w:t>
      </w:r>
      <w:r>
        <w:rPr>
          <w:rFonts w:ascii="Times New Roman"/>
          <w:b w:val="false"/>
          <w:i w:val="false"/>
          <w:color w:val="000000"/>
          <w:sz w:val="28"/>
        </w:rPr>
        <w:t xml:space="preserve">: 9298074 мың теңге (тоғыз миллиард екі жүз тоқсан сегіз миллион жетпіс төрт мың теңге)."; </w:t>
      </w:r>
      <w:r>
        <w:br/>
      </w:r>
      <w:r>
        <w:rPr>
          <w:rFonts w:ascii="Times New Roman"/>
          <w:b w:val="false"/>
          <w:i w:val="false"/>
          <w:color w:val="000000"/>
          <w:sz w:val="28"/>
        </w:rPr>
        <w:t xml:space="preserve">
      "Бюджеттік бағдарламаны іске асыру жөніндегі іс-шаралар жоспары" деген 6-тармақ кестесінің 5-бағанында: </w:t>
      </w:r>
      <w:r>
        <w:br/>
      </w:r>
      <w:r>
        <w:rPr>
          <w:rFonts w:ascii="Times New Roman"/>
          <w:b w:val="false"/>
          <w:i w:val="false"/>
          <w:color w:val="000000"/>
          <w:sz w:val="28"/>
        </w:rPr>
        <w:t xml:space="preserve">
      "Деректерді беретін корпоративтік желілерді қолдау үшін байланыстың жоғарғы жылдамдықты арналарын жалдау" сөздерден кейін ", аудандық (қалалық) жұмыспен қамту және әлеуметтік бағдарламалар бөлімдер үшін Sky Edge серіктік терминалдарды инсталляциялау және жалдау мақсатында" деген сөздермен толықтырылсын; </w:t>
      </w:r>
    </w:p>
    <w:bookmarkEnd w:id="50"/>
    <w:bookmarkStart w:name="z94" w:id="51"/>
    <w:p>
      <w:pPr>
        <w:spacing w:after="0"/>
        <w:ind w:left="0"/>
        <w:jc w:val="both"/>
      </w:pPr>
      <w:r>
        <w:rPr>
          <w:rFonts w:ascii="Times New Roman"/>
          <w:b w:val="false"/>
          <w:i w:val="false"/>
          <w:color w:val="000000"/>
          <w:sz w:val="28"/>
        </w:rPr>
        <w:t xml:space="preserve">
      көрсетілген қаулыға 156-қосымшада: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 </w:t>
      </w:r>
      <w:r>
        <w:rPr>
          <w:rFonts w:ascii="Times New Roman"/>
          <w:b/>
          <w:i w:val="false"/>
          <w:color w:val="000000"/>
          <w:sz w:val="28"/>
        </w:rPr>
        <w:t xml:space="preserve">1. Құны </w:t>
      </w:r>
      <w:r>
        <w:rPr>
          <w:rFonts w:ascii="Times New Roman"/>
          <w:b w:val="false"/>
          <w:i w:val="false"/>
          <w:color w:val="000000"/>
          <w:sz w:val="28"/>
        </w:rPr>
        <w:t xml:space="preserve">: 1500000 мың теңге (бір миллиард бес жүз миллион теңге)."; </w:t>
      </w:r>
    </w:p>
    <w:bookmarkEnd w:id="51"/>
    <w:bookmarkStart w:name="z95" w:id="52"/>
    <w:p>
      <w:pPr>
        <w:spacing w:after="0"/>
        <w:ind w:left="0"/>
        <w:jc w:val="both"/>
      </w:pPr>
      <w:r>
        <w:rPr>
          <w:rFonts w:ascii="Times New Roman"/>
          <w:b w:val="false"/>
          <w:i w:val="false"/>
          <w:color w:val="000000"/>
          <w:sz w:val="28"/>
        </w:rPr>
        <w:t xml:space="preserve">
      көрсетілген қаулыға 157-қосымшада: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 </w:t>
      </w:r>
      <w:r>
        <w:rPr>
          <w:rFonts w:ascii="Times New Roman"/>
          <w:b/>
          <w:i w:val="false"/>
          <w:color w:val="000000"/>
          <w:sz w:val="28"/>
        </w:rPr>
        <w:t xml:space="preserve">1. Құны </w:t>
      </w:r>
      <w:r>
        <w:rPr>
          <w:rFonts w:ascii="Times New Roman"/>
          <w:b w:val="false"/>
          <w:i w:val="false"/>
          <w:color w:val="000000"/>
          <w:sz w:val="28"/>
        </w:rPr>
        <w:t xml:space="preserve">: 5866502 мың теңге (бес миллиард сегіз жүз алпыс алты миллион бес жүз екі мың теңге)."; </w:t>
      </w:r>
      <w:r>
        <w:br/>
      </w:r>
      <w:r>
        <w:rPr>
          <w:rFonts w:ascii="Times New Roman"/>
          <w:b w:val="false"/>
          <w:i w:val="false"/>
          <w:color w:val="000000"/>
          <w:sz w:val="28"/>
        </w:rPr>
        <w:t xml:space="preserve">
      7-тармақта: </w:t>
      </w:r>
      <w:r>
        <w:br/>
      </w:r>
      <w:r>
        <w:rPr>
          <w:rFonts w:ascii="Times New Roman"/>
          <w:b w:val="false"/>
          <w:i w:val="false"/>
          <w:color w:val="000000"/>
          <w:sz w:val="28"/>
        </w:rPr>
        <w:t xml:space="preserve">
      "Тікелей нәтижеде": </w:t>
      </w:r>
      <w:r>
        <w:br/>
      </w:r>
      <w:r>
        <w:rPr>
          <w:rFonts w:ascii="Times New Roman"/>
          <w:b w:val="false"/>
          <w:i w:val="false"/>
          <w:color w:val="000000"/>
          <w:sz w:val="28"/>
        </w:rPr>
        <w:t xml:space="preserve">
      "26,2" деген сандар "25,2" деген сандармен ауыстырылсын; </w:t>
      </w:r>
      <w:r>
        <w:br/>
      </w:r>
      <w:r>
        <w:rPr>
          <w:rFonts w:ascii="Times New Roman"/>
          <w:b w:val="false"/>
          <w:i w:val="false"/>
          <w:color w:val="000000"/>
          <w:sz w:val="28"/>
        </w:rPr>
        <w:t xml:space="preserve">
      "30,3" деген сандар "27,8" деген сандармен ауыстырылсын; </w:t>
      </w:r>
      <w:r>
        <w:br/>
      </w:r>
      <w:r>
        <w:rPr>
          <w:rFonts w:ascii="Times New Roman"/>
          <w:b w:val="false"/>
          <w:i w:val="false"/>
          <w:color w:val="000000"/>
          <w:sz w:val="28"/>
        </w:rPr>
        <w:t xml:space="preserve">
      "35,1" деген сандар "30,4" деген сандармен ауыстырылсын; </w:t>
      </w:r>
      <w:r>
        <w:br/>
      </w:r>
      <w:r>
        <w:rPr>
          <w:rFonts w:ascii="Times New Roman"/>
          <w:b w:val="false"/>
          <w:i w:val="false"/>
          <w:color w:val="000000"/>
          <w:sz w:val="28"/>
        </w:rPr>
        <w:t xml:space="preserve">
      "27,3" деген сандар "16,8" деген сандармен ауыстырылсын; </w:t>
      </w:r>
      <w:r>
        <w:br/>
      </w:r>
      <w:r>
        <w:rPr>
          <w:rFonts w:ascii="Times New Roman"/>
          <w:b w:val="false"/>
          <w:i w:val="false"/>
          <w:color w:val="000000"/>
          <w:sz w:val="28"/>
        </w:rPr>
        <w:t xml:space="preserve">
      "29,7" деген сандар "17,4" деген сандармен ауыстырылсын; </w:t>
      </w:r>
      <w:r>
        <w:br/>
      </w:r>
      <w:r>
        <w:rPr>
          <w:rFonts w:ascii="Times New Roman"/>
          <w:b w:val="false"/>
          <w:i w:val="false"/>
          <w:color w:val="000000"/>
          <w:sz w:val="28"/>
        </w:rPr>
        <w:t xml:space="preserve">
      "31,9" деген сандар "19,7" деген сандармен ауыстырылсын; </w:t>
      </w:r>
    </w:p>
    <w:bookmarkEnd w:id="52"/>
    <w:bookmarkStart w:name="z96" w:id="53"/>
    <w:p>
      <w:pPr>
        <w:spacing w:after="0"/>
        <w:ind w:left="0"/>
        <w:jc w:val="both"/>
      </w:pPr>
      <w:r>
        <w:rPr>
          <w:rFonts w:ascii="Times New Roman"/>
          <w:b w:val="false"/>
          <w:i w:val="false"/>
          <w:color w:val="000000"/>
          <w:sz w:val="28"/>
        </w:rPr>
        <w:t xml:space="preserve">
      көрсетілген қаулыға 159-қосымшада: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 </w:t>
      </w:r>
      <w:r>
        <w:rPr>
          <w:rFonts w:ascii="Times New Roman"/>
          <w:b/>
          <w:i w:val="false"/>
          <w:color w:val="000000"/>
          <w:sz w:val="28"/>
        </w:rPr>
        <w:t xml:space="preserve">1. Құны </w:t>
      </w:r>
      <w:r>
        <w:rPr>
          <w:rFonts w:ascii="Times New Roman"/>
          <w:b w:val="false"/>
          <w:i w:val="false"/>
          <w:color w:val="000000"/>
          <w:sz w:val="28"/>
        </w:rPr>
        <w:t xml:space="preserve">: 2915495 мың теңге (екі миллиард тоғыз жүз он бес миллион төрт жүз тоқсан бес мың теңге)."; </w:t>
      </w:r>
      <w:r>
        <w:br/>
      </w:r>
      <w:r>
        <w:rPr>
          <w:rFonts w:ascii="Times New Roman"/>
          <w:b w:val="false"/>
          <w:i w:val="false"/>
          <w:color w:val="000000"/>
          <w:sz w:val="28"/>
        </w:rPr>
        <w:t xml:space="preserve">
      "Бюджеттік бағдарламаны іске асыру жөніндегі іс-шаралар жоспары" деген 6-тармақ кестесінің 5-бағанында: </w:t>
      </w:r>
      <w:r>
        <w:br/>
      </w:r>
      <w:r>
        <w:rPr>
          <w:rFonts w:ascii="Times New Roman"/>
          <w:b w:val="false"/>
          <w:i w:val="false"/>
          <w:color w:val="000000"/>
          <w:sz w:val="28"/>
        </w:rPr>
        <w:t xml:space="preserve">
      "Жобаның ТЭН-і бойынша Мемлекеттік сараптаманың 2006 жылғы 26 шілдедегі N 10-283 қорытындысы" деген сөздер "Мемлекеттік сараптаманың 2008 жылғы 3 қаңтардағы N 10-01/08 қорытындысы" деген сөздермен ауыстырылсын; </w:t>
      </w:r>
    </w:p>
    <w:bookmarkEnd w:id="53"/>
    <w:bookmarkStart w:name="z97" w:id="54"/>
    <w:p>
      <w:pPr>
        <w:spacing w:after="0"/>
        <w:ind w:left="0"/>
        <w:jc w:val="both"/>
      </w:pPr>
      <w:r>
        <w:rPr>
          <w:rFonts w:ascii="Times New Roman"/>
          <w:b w:val="false"/>
          <w:i w:val="false"/>
          <w:color w:val="000000"/>
          <w:sz w:val="28"/>
        </w:rPr>
        <w:t>
      көрсетілген қаулыға 1-қосымшаға сәйкес </w:t>
      </w:r>
      <w:r>
        <w:rPr>
          <w:rFonts w:ascii="Times New Roman"/>
          <w:b w:val="false"/>
          <w:i w:val="false"/>
          <w:color w:val="000000"/>
          <w:sz w:val="28"/>
        </w:rPr>
        <w:t xml:space="preserve">163-1-қосымшамен </w:t>
      </w:r>
      <w:r>
        <w:rPr>
          <w:rFonts w:ascii="Times New Roman"/>
          <w:b w:val="false"/>
          <w:i w:val="false"/>
          <w:color w:val="000000"/>
          <w:sz w:val="28"/>
        </w:rPr>
        <w:t xml:space="preserve">толықтырылсын; </w:t>
      </w:r>
    </w:p>
    <w:bookmarkEnd w:id="54"/>
    <w:bookmarkStart w:name="z17" w:id="55"/>
    <w:p>
      <w:pPr>
        <w:spacing w:after="0"/>
        <w:ind w:left="0"/>
        <w:jc w:val="both"/>
      </w:pPr>
      <w:r>
        <w:rPr>
          <w:rFonts w:ascii="Times New Roman"/>
          <w:b w:val="false"/>
          <w:i w:val="false"/>
          <w:color w:val="000000"/>
          <w:sz w:val="28"/>
        </w:rPr>
        <w:t xml:space="preserve">
      13) Қазақстан Республикасы Көлік және коммуникация министрлігі бойынша: </w:t>
      </w:r>
      <w:r>
        <w:br/>
      </w:r>
      <w:r>
        <w:rPr>
          <w:rFonts w:ascii="Times New Roman"/>
          <w:b w:val="false"/>
          <w:i w:val="false"/>
          <w:color w:val="000000"/>
          <w:sz w:val="28"/>
        </w:rPr>
        <w:t>
      көрсетілген қаулыға </w:t>
      </w:r>
      <w:r>
        <w:rPr>
          <w:rFonts w:ascii="Times New Roman"/>
          <w:b w:val="false"/>
          <w:i w:val="false"/>
          <w:color w:val="000000"/>
          <w:sz w:val="28"/>
        </w:rPr>
        <w:t xml:space="preserve">164-қосымшада </w:t>
      </w:r>
      <w:r>
        <w:rPr>
          <w:rFonts w:ascii="Times New Roman"/>
          <w:b w:val="false"/>
          <w:i w:val="false"/>
          <w:color w:val="000000"/>
          <w:sz w:val="28"/>
        </w:rPr>
        <w:t xml:space="preserve">: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 </w:t>
      </w:r>
      <w:r>
        <w:rPr>
          <w:rFonts w:ascii="Times New Roman"/>
          <w:b/>
          <w:i w:val="false"/>
          <w:color w:val="000000"/>
          <w:sz w:val="28"/>
        </w:rPr>
        <w:t xml:space="preserve">1. Құны </w:t>
      </w:r>
      <w:r>
        <w:rPr>
          <w:rFonts w:ascii="Times New Roman"/>
          <w:b w:val="false"/>
          <w:i w:val="false"/>
          <w:color w:val="000000"/>
          <w:sz w:val="28"/>
        </w:rPr>
        <w:t xml:space="preserve">: 2122098 мың теңге (екі миллиард бір жүз жиырма екі миллион тоқсан сегіз мың теңге). </w:t>
      </w:r>
    </w:p>
    <w:bookmarkEnd w:id="55"/>
    <w:bookmarkStart w:name="z98" w:id="56"/>
    <w:p>
      <w:pPr>
        <w:spacing w:after="0"/>
        <w:ind w:left="0"/>
        <w:jc w:val="both"/>
      </w:pPr>
      <w:r>
        <w:rPr>
          <w:rFonts w:ascii="Times New Roman"/>
          <w:b w:val="false"/>
          <w:i w:val="false"/>
          <w:color w:val="000000"/>
          <w:sz w:val="28"/>
        </w:rPr>
        <w:t xml:space="preserve">
      көрсетілген қаулыға 165-қосымшада: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 </w:t>
      </w:r>
      <w:r>
        <w:rPr>
          <w:rFonts w:ascii="Times New Roman"/>
          <w:b/>
          <w:i w:val="false"/>
          <w:color w:val="000000"/>
          <w:sz w:val="28"/>
        </w:rPr>
        <w:t xml:space="preserve">1. Құны </w:t>
      </w:r>
      <w:r>
        <w:rPr>
          <w:rFonts w:ascii="Times New Roman"/>
          <w:b w:val="false"/>
          <w:i w:val="false"/>
          <w:color w:val="000000"/>
          <w:sz w:val="28"/>
        </w:rPr>
        <w:t xml:space="preserve">: 86494846 мың теңге (сексен алты миллиард төрт жүз тоқсан төрт миллион сегіз жүз қырық алты мың теңге)."; </w:t>
      </w:r>
    </w:p>
    <w:bookmarkEnd w:id="56"/>
    <w:bookmarkStart w:name="z99" w:id="57"/>
    <w:p>
      <w:pPr>
        <w:spacing w:after="0"/>
        <w:ind w:left="0"/>
        <w:jc w:val="both"/>
      </w:pPr>
      <w:r>
        <w:rPr>
          <w:rFonts w:ascii="Times New Roman"/>
          <w:b w:val="false"/>
          <w:i w:val="false"/>
          <w:color w:val="000000"/>
          <w:sz w:val="28"/>
        </w:rPr>
        <w:t xml:space="preserve">
      көрсетілген қаулыға 171-қосымшада: </w:t>
      </w:r>
      <w:r>
        <w:br/>
      </w:r>
      <w:r>
        <w:rPr>
          <w:rFonts w:ascii="Times New Roman"/>
          <w:b w:val="false"/>
          <w:i w:val="false"/>
          <w:color w:val="000000"/>
          <w:sz w:val="28"/>
        </w:rPr>
        <w:t xml:space="preserve">
      012 бағдарламаның тақырыбында "күрделі" деген сөзден кейін "және орташа" деген сөздермен толықтырылсын;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 </w:t>
      </w:r>
      <w:r>
        <w:rPr>
          <w:rFonts w:ascii="Times New Roman"/>
          <w:b/>
          <w:i w:val="false"/>
          <w:color w:val="000000"/>
          <w:sz w:val="28"/>
        </w:rPr>
        <w:t xml:space="preserve">1. Құны </w:t>
      </w:r>
      <w:r>
        <w:rPr>
          <w:rFonts w:ascii="Times New Roman"/>
          <w:b w:val="false"/>
          <w:i w:val="false"/>
          <w:color w:val="000000"/>
          <w:sz w:val="28"/>
        </w:rPr>
        <w:t xml:space="preserve">: 11658444 мың теңге (он бір миллиард алты жүз елу сегіз миллион төрт жүз қырық төрт мың теңге)"; </w:t>
      </w:r>
      <w:r>
        <w:br/>
      </w:r>
      <w:r>
        <w:rPr>
          <w:rFonts w:ascii="Times New Roman"/>
          <w:b w:val="false"/>
          <w:i w:val="false"/>
          <w:color w:val="000000"/>
          <w:sz w:val="28"/>
        </w:rPr>
        <w:t xml:space="preserve">
      5-тармақтағы "күрделі" деген сөзден кейін "және орташа" деген сөздермен толықтырылсын; </w:t>
      </w:r>
      <w:r>
        <w:br/>
      </w:r>
      <w:r>
        <w:rPr>
          <w:rFonts w:ascii="Times New Roman"/>
          <w:b w:val="false"/>
          <w:i w:val="false"/>
          <w:color w:val="000000"/>
          <w:sz w:val="28"/>
        </w:rPr>
        <w:t xml:space="preserve">
      "Бюджеттік бағдарламаны іске асыру жөніндегі іс-шаралар жоспары" деген 6-тармақ кестесінің: </w:t>
      </w:r>
      <w:r>
        <w:br/>
      </w:r>
      <w:r>
        <w:rPr>
          <w:rFonts w:ascii="Times New Roman"/>
          <w:b w:val="false"/>
          <w:i w:val="false"/>
          <w:color w:val="000000"/>
          <w:sz w:val="28"/>
        </w:rPr>
        <w:t xml:space="preserve">
      4-бағандағы "күрделі" деген сөзден кейін "және орташа" деген сөздермен толықтырылсын; </w:t>
      </w:r>
      <w:r>
        <w:br/>
      </w:r>
      <w:r>
        <w:rPr>
          <w:rFonts w:ascii="Times New Roman"/>
          <w:b w:val="false"/>
          <w:i w:val="false"/>
          <w:color w:val="000000"/>
          <w:sz w:val="28"/>
        </w:rPr>
        <w:t xml:space="preserve">
      5-бағандағы "күрделі" деген сөзден кейін "және орташа" деген сөздермен толықтырылсын; </w:t>
      </w:r>
      <w:r>
        <w:br/>
      </w:r>
      <w:r>
        <w:rPr>
          <w:rFonts w:ascii="Times New Roman"/>
          <w:b w:val="false"/>
          <w:i w:val="false"/>
          <w:color w:val="000000"/>
          <w:sz w:val="28"/>
        </w:rPr>
        <w:t xml:space="preserve">
      7-тармақта: </w:t>
      </w:r>
      <w:r>
        <w:br/>
      </w:r>
      <w:r>
        <w:rPr>
          <w:rFonts w:ascii="Times New Roman"/>
          <w:b w:val="false"/>
          <w:i w:val="false"/>
          <w:color w:val="000000"/>
          <w:sz w:val="28"/>
        </w:rPr>
        <w:t xml:space="preserve">
      "Тікелей нәтижеде": </w:t>
      </w:r>
      <w:r>
        <w:br/>
      </w:r>
      <w:r>
        <w:rPr>
          <w:rFonts w:ascii="Times New Roman"/>
          <w:b w:val="false"/>
          <w:i w:val="false"/>
          <w:color w:val="000000"/>
          <w:sz w:val="28"/>
        </w:rPr>
        <w:t xml:space="preserve">
      "күрделі" деген сөздер "және орташа" деген сөздермен толықтырылсын; </w:t>
      </w:r>
      <w:r>
        <w:br/>
      </w:r>
      <w:r>
        <w:rPr>
          <w:rFonts w:ascii="Times New Roman"/>
          <w:b w:val="false"/>
          <w:i w:val="false"/>
          <w:color w:val="000000"/>
          <w:sz w:val="28"/>
        </w:rPr>
        <w:t xml:space="preserve">
      "Қаржылық-экономикалық нәтижеде": </w:t>
      </w:r>
      <w:r>
        <w:br/>
      </w:r>
      <w:r>
        <w:rPr>
          <w:rFonts w:ascii="Times New Roman"/>
          <w:b w:val="false"/>
          <w:i w:val="false"/>
          <w:color w:val="000000"/>
          <w:sz w:val="28"/>
        </w:rPr>
        <w:t xml:space="preserve">
      "күрделі" деген сөзден кейін "және орташа" деген сөздермен толықтырылсын; </w:t>
      </w:r>
      <w:r>
        <w:br/>
      </w:r>
      <w:r>
        <w:rPr>
          <w:rFonts w:ascii="Times New Roman"/>
          <w:b w:val="false"/>
          <w:i w:val="false"/>
          <w:color w:val="000000"/>
          <w:sz w:val="28"/>
        </w:rPr>
        <w:t xml:space="preserve">
      "автожолдарды күрделі" деген сөздерден кейін "және орташа" деген сөздермен толықтырылсын; </w:t>
      </w:r>
    </w:p>
    <w:bookmarkEnd w:id="57"/>
    <w:bookmarkStart w:name="z100" w:id="58"/>
    <w:p>
      <w:pPr>
        <w:spacing w:after="0"/>
        <w:ind w:left="0"/>
        <w:jc w:val="both"/>
      </w:pPr>
      <w:r>
        <w:rPr>
          <w:rFonts w:ascii="Times New Roman"/>
          <w:b w:val="false"/>
          <w:i w:val="false"/>
          <w:color w:val="000000"/>
          <w:sz w:val="28"/>
        </w:rPr>
        <w:t xml:space="preserve">
      көрсетілген қаулыға 176-қосымша алынып тасталсын; </w:t>
      </w:r>
    </w:p>
    <w:bookmarkEnd w:id="58"/>
    <w:bookmarkStart w:name="z101" w:id="59"/>
    <w:p>
      <w:pPr>
        <w:spacing w:after="0"/>
        <w:ind w:left="0"/>
        <w:jc w:val="both"/>
      </w:pPr>
      <w:r>
        <w:rPr>
          <w:rFonts w:ascii="Times New Roman"/>
          <w:b w:val="false"/>
          <w:i w:val="false"/>
          <w:color w:val="000000"/>
          <w:sz w:val="28"/>
        </w:rPr>
        <w:t xml:space="preserve">
      көрсетілген қаулыға 179-қосымшада: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 </w:t>
      </w:r>
      <w:r>
        <w:rPr>
          <w:rFonts w:ascii="Times New Roman"/>
          <w:b/>
          <w:i w:val="false"/>
          <w:color w:val="000000"/>
          <w:sz w:val="28"/>
        </w:rPr>
        <w:t xml:space="preserve">1. Құны </w:t>
      </w:r>
      <w:r>
        <w:rPr>
          <w:rFonts w:ascii="Times New Roman"/>
          <w:b w:val="false"/>
          <w:i w:val="false"/>
          <w:color w:val="000000"/>
          <w:sz w:val="28"/>
        </w:rPr>
        <w:t xml:space="preserve">: 90059890 мың теңге (тоқсан миллиард елу тоғыз миллион сегіз жүз тоқсан мың теңге); </w:t>
      </w:r>
      <w:r>
        <w:br/>
      </w:r>
      <w:r>
        <w:rPr>
          <w:rFonts w:ascii="Times New Roman"/>
          <w:b w:val="false"/>
          <w:i w:val="false"/>
          <w:color w:val="000000"/>
          <w:sz w:val="28"/>
        </w:rPr>
        <w:t xml:space="preserve">
      "Бюджеттік бағдарламаны іске асыру жөніндегі іс-шаралар жоспары" деген 6-тармақ кестесінің 5-бағанындағы "Алматы қаласында Абай даңғылы-Жандосов көшесі-Сатпаев даңғылы қиылысындағы көліктік жол айырым құрылысы;" деген сөздерден кейін "Алматы шығыс айналма автожолын салу;" деген сөздермен толықтырылсын; </w:t>
      </w:r>
    </w:p>
    <w:bookmarkEnd w:id="59"/>
    <w:bookmarkStart w:name="z102" w:id="60"/>
    <w:p>
      <w:pPr>
        <w:spacing w:after="0"/>
        <w:ind w:left="0"/>
        <w:jc w:val="both"/>
      </w:pPr>
      <w:r>
        <w:rPr>
          <w:rFonts w:ascii="Times New Roman"/>
          <w:b w:val="false"/>
          <w:i w:val="false"/>
          <w:color w:val="000000"/>
          <w:sz w:val="28"/>
        </w:rPr>
        <w:t>
      көрсетілген қаулыға 2-қосымшаға сәйкес </w:t>
      </w:r>
      <w:r>
        <w:rPr>
          <w:rFonts w:ascii="Times New Roman"/>
          <w:b w:val="false"/>
          <w:i w:val="false"/>
          <w:color w:val="000000"/>
          <w:sz w:val="28"/>
        </w:rPr>
        <w:t xml:space="preserve">180-1-қосымшамен </w:t>
      </w:r>
      <w:r>
        <w:rPr>
          <w:rFonts w:ascii="Times New Roman"/>
          <w:b w:val="false"/>
          <w:i w:val="false"/>
          <w:color w:val="000000"/>
          <w:sz w:val="28"/>
        </w:rPr>
        <w:t xml:space="preserve">толықтырылсын; </w:t>
      </w:r>
    </w:p>
    <w:bookmarkEnd w:id="60"/>
    <w:bookmarkStart w:name="z18" w:id="61"/>
    <w:p>
      <w:pPr>
        <w:spacing w:after="0"/>
        <w:ind w:left="0"/>
        <w:jc w:val="both"/>
      </w:pPr>
      <w:r>
        <w:rPr>
          <w:rFonts w:ascii="Times New Roman"/>
          <w:b w:val="false"/>
          <w:i w:val="false"/>
          <w:color w:val="000000"/>
          <w:sz w:val="28"/>
        </w:rPr>
        <w:t xml:space="preserve">
      14) Қазақстан Республикасы Білім және ғылым министрлігі бойынша: </w:t>
      </w:r>
      <w:r>
        <w:br/>
      </w:r>
      <w:r>
        <w:rPr>
          <w:rFonts w:ascii="Times New Roman"/>
          <w:b w:val="false"/>
          <w:i w:val="false"/>
          <w:color w:val="000000"/>
          <w:sz w:val="28"/>
        </w:rPr>
        <w:t>
      көрсетілген қаулыға </w:t>
      </w:r>
      <w:r>
        <w:rPr>
          <w:rFonts w:ascii="Times New Roman"/>
          <w:b w:val="false"/>
          <w:i w:val="false"/>
          <w:color w:val="000000"/>
          <w:sz w:val="28"/>
        </w:rPr>
        <w:t xml:space="preserve">231-қосымшада </w:t>
      </w:r>
      <w:r>
        <w:rPr>
          <w:rFonts w:ascii="Times New Roman"/>
          <w:b w:val="false"/>
          <w:i w:val="false"/>
          <w:color w:val="000000"/>
          <w:sz w:val="28"/>
        </w:rPr>
        <w:t xml:space="preserve">: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 </w:t>
      </w:r>
      <w:r>
        <w:rPr>
          <w:rFonts w:ascii="Times New Roman"/>
          <w:b/>
          <w:i w:val="false"/>
          <w:color w:val="000000"/>
          <w:sz w:val="28"/>
        </w:rPr>
        <w:t xml:space="preserve">1. Құны </w:t>
      </w:r>
      <w:r>
        <w:rPr>
          <w:rFonts w:ascii="Times New Roman"/>
          <w:b w:val="false"/>
          <w:i w:val="false"/>
          <w:color w:val="000000"/>
          <w:sz w:val="28"/>
        </w:rPr>
        <w:t xml:space="preserve">: 1662917 мың теңге (бір миллиард алты жүз алпыс екі миллион тоғыз жүз он жеті мың теңге)."; </w:t>
      </w:r>
    </w:p>
    <w:bookmarkEnd w:id="61"/>
    <w:bookmarkStart w:name="z103" w:id="62"/>
    <w:p>
      <w:pPr>
        <w:spacing w:after="0"/>
        <w:ind w:left="0"/>
        <w:jc w:val="both"/>
      </w:pPr>
      <w:r>
        <w:rPr>
          <w:rFonts w:ascii="Times New Roman"/>
          <w:b w:val="false"/>
          <w:i w:val="false"/>
          <w:color w:val="000000"/>
          <w:sz w:val="28"/>
        </w:rPr>
        <w:t xml:space="preserve">
      көрсетілген қаулыға 237-қосымшада: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 </w:t>
      </w:r>
      <w:r>
        <w:rPr>
          <w:rFonts w:ascii="Times New Roman"/>
          <w:b/>
          <w:i w:val="false"/>
          <w:color w:val="000000"/>
          <w:sz w:val="28"/>
        </w:rPr>
        <w:t xml:space="preserve">1. Құны </w:t>
      </w:r>
      <w:r>
        <w:rPr>
          <w:rFonts w:ascii="Times New Roman"/>
          <w:b w:val="false"/>
          <w:i w:val="false"/>
          <w:color w:val="000000"/>
          <w:sz w:val="28"/>
        </w:rPr>
        <w:t xml:space="preserve">: 151299 мың теңге (бір жүз елу бір миллион екі жүз тоқсан тоғыз мың теңге)."; </w:t>
      </w:r>
      <w:r>
        <w:br/>
      </w:r>
      <w:r>
        <w:rPr>
          <w:rFonts w:ascii="Times New Roman"/>
          <w:b w:val="false"/>
          <w:i w:val="false"/>
          <w:color w:val="000000"/>
          <w:sz w:val="28"/>
        </w:rPr>
        <w:t xml:space="preserve">
      "Бюджеттік бағдарламаны іске асыру жөніндегі іс-шаралар жоспары" деген 6-тармақ кестесінің 5-бағанында: </w:t>
      </w:r>
      <w:r>
        <w:br/>
      </w:r>
      <w:r>
        <w:rPr>
          <w:rFonts w:ascii="Times New Roman"/>
          <w:b w:val="false"/>
          <w:i w:val="false"/>
          <w:color w:val="000000"/>
          <w:sz w:val="28"/>
        </w:rPr>
        <w:t xml:space="preserve">
      "қайта түзеу, аудару," деген сөздер алынып тасталсын; </w:t>
      </w:r>
      <w:r>
        <w:br/>
      </w:r>
      <w:r>
        <w:rPr>
          <w:rFonts w:ascii="Times New Roman"/>
          <w:b w:val="false"/>
          <w:i w:val="false"/>
          <w:color w:val="000000"/>
          <w:sz w:val="28"/>
        </w:rPr>
        <w:t xml:space="preserve">
      7-тармақта: </w:t>
      </w:r>
      <w:r>
        <w:br/>
      </w:r>
      <w:r>
        <w:rPr>
          <w:rFonts w:ascii="Times New Roman"/>
          <w:b w:val="false"/>
          <w:i w:val="false"/>
          <w:color w:val="000000"/>
          <w:sz w:val="28"/>
        </w:rPr>
        <w:t xml:space="preserve">
      "Тікелей нәтижеде": </w:t>
      </w:r>
      <w:r>
        <w:br/>
      </w:r>
      <w:r>
        <w:rPr>
          <w:rFonts w:ascii="Times New Roman"/>
          <w:b w:val="false"/>
          <w:i w:val="false"/>
          <w:color w:val="000000"/>
          <w:sz w:val="28"/>
        </w:rPr>
        <w:t xml:space="preserve">
      "12-жылдық мектептер үшін" деген 4-тармақта: </w:t>
      </w:r>
      <w:r>
        <w:br/>
      </w:r>
      <w:r>
        <w:rPr>
          <w:rFonts w:ascii="Times New Roman"/>
          <w:b w:val="false"/>
          <w:i w:val="false"/>
          <w:color w:val="000000"/>
          <w:sz w:val="28"/>
        </w:rPr>
        <w:t xml:space="preserve">
      1) тармақша мынадай редакцияда жазылсын: </w:t>
      </w:r>
      <w:r>
        <w:br/>
      </w:r>
      <w:r>
        <w:rPr>
          <w:rFonts w:ascii="Times New Roman"/>
          <w:b w:val="false"/>
          <w:i w:val="false"/>
          <w:color w:val="000000"/>
          <w:sz w:val="28"/>
        </w:rPr>
        <w:t xml:space="preserve">
      "1) 6 сынып үшін оқулықтар мен оқу-әдістемелік кешендер әзірленеді: қазақ тілінде - 70 атау; орыс тілінде - 70 атау."; </w:t>
      </w:r>
      <w:r>
        <w:br/>
      </w:r>
      <w:r>
        <w:rPr>
          <w:rFonts w:ascii="Times New Roman"/>
          <w:b w:val="false"/>
          <w:i w:val="false"/>
          <w:color w:val="000000"/>
          <w:sz w:val="28"/>
        </w:rPr>
        <w:t xml:space="preserve">
      2) және 3) тармақшалар алынып тасталсын; </w:t>
      </w:r>
      <w:r>
        <w:br/>
      </w:r>
      <w:r>
        <w:rPr>
          <w:rFonts w:ascii="Times New Roman"/>
          <w:b w:val="false"/>
          <w:i w:val="false"/>
          <w:color w:val="000000"/>
          <w:sz w:val="28"/>
        </w:rPr>
        <w:t xml:space="preserve">
      4) тармақша мынадай редакцияда жазылсын: </w:t>
      </w:r>
      <w:r>
        <w:br/>
      </w:r>
      <w:r>
        <w:rPr>
          <w:rFonts w:ascii="Times New Roman"/>
          <w:b w:val="false"/>
          <w:i w:val="false"/>
          <w:color w:val="000000"/>
          <w:sz w:val="28"/>
        </w:rPr>
        <w:t xml:space="preserve">
      "4) 6-сынып үшін оқулықтар мен оқу-әдістемелік кешендері басып шығарылған, тәжірибеден өткізілген және жеткізілген: </w:t>
      </w:r>
      <w:r>
        <w:br/>
      </w:r>
      <w:r>
        <w:rPr>
          <w:rFonts w:ascii="Times New Roman"/>
          <w:b w:val="false"/>
          <w:i w:val="false"/>
          <w:color w:val="000000"/>
          <w:sz w:val="28"/>
        </w:rPr>
        <w:t xml:space="preserve">
      қазақ тілінде - 70 атау; </w:t>
      </w:r>
      <w:r>
        <w:br/>
      </w:r>
      <w:r>
        <w:rPr>
          <w:rFonts w:ascii="Times New Roman"/>
          <w:b w:val="false"/>
          <w:i w:val="false"/>
          <w:color w:val="000000"/>
          <w:sz w:val="28"/>
        </w:rPr>
        <w:t xml:space="preserve">
      орыс тілінде - 70 атау."; </w:t>
      </w:r>
      <w:r>
        <w:br/>
      </w:r>
      <w:r>
        <w:rPr>
          <w:rFonts w:ascii="Times New Roman"/>
          <w:b w:val="false"/>
          <w:i w:val="false"/>
          <w:color w:val="000000"/>
          <w:sz w:val="28"/>
        </w:rPr>
        <w:t xml:space="preserve">
      "Қаржы-экономикалық нәтижеде": </w:t>
      </w:r>
      <w:r>
        <w:br/>
      </w:r>
      <w:r>
        <w:rPr>
          <w:rFonts w:ascii="Times New Roman"/>
          <w:b w:val="false"/>
          <w:i w:val="false"/>
          <w:color w:val="000000"/>
          <w:sz w:val="28"/>
        </w:rPr>
        <w:t xml:space="preserve">
      4-тармақ мынадай редакцияда жазылсын: </w:t>
      </w:r>
      <w:r>
        <w:br/>
      </w:r>
      <w:r>
        <w:rPr>
          <w:rFonts w:ascii="Times New Roman"/>
          <w:b w:val="false"/>
          <w:i w:val="false"/>
          <w:color w:val="000000"/>
          <w:sz w:val="28"/>
        </w:rPr>
        <w:t xml:space="preserve">
      "4. 12-жылдық мектептің 6-сыныбы үшін:"; </w:t>
      </w:r>
      <w:r>
        <w:br/>
      </w:r>
      <w:r>
        <w:rPr>
          <w:rFonts w:ascii="Times New Roman"/>
          <w:b w:val="false"/>
          <w:i w:val="false"/>
          <w:color w:val="000000"/>
          <w:sz w:val="28"/>
        </w:rPr>
        <w:t xml:space="preserve">
      2) және 3) тармақшалар алынып тасталсын; </w:t>
      </w:r>
    </w:p>
    <w:bookmarkEnd w:id="62"/>
    <w:bookmarkStart w:name="z104" w:id="63"/>
    <w:p>
      <w:pPr>
        <w:spacing w:after="0"/>
        <w:ind w:left="0"/>
        <w:jc w:val="both"/>
      </w:pPr>
      <w:r>
        <w:rPr>
          <w:rFonts w:ascii="Times New Roman"/>
          <w:b w:val="false"/>
          <w:i w:val="false"/>
          <w:color w:val="000000"/>
          <w:sz w:val="28"/>
        </w:rPr>
        <w:t xml:space="preserve">
      көрсетілген қаулыға 238-қосымшада: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 </w:t>
      </w:r>
      <w:r>
        <w:rPr>
          <w:rFonts w:ascii="Times New Roman"/>
          <w:b/>
          <w:i w:val="false"/>
          <w:color w:val="000000"/>
          <w:sz w:val="28"/>
        </w:rPr>
        <w:t xml:space="preserve">1. Құны </w:t>
      </w:r>
      <w:r>
        <w:rPr>
          <w:rFonts w:ascii="Times New Roman"/>
          <w:b w:val="false"/>
          <w:i w:val="false"/>
          <w:color w:val="000000"/>
          <w:sz w:val="28"/>
        </w:rPr>
        <w:t xml:space="preserve">: 1990211 мың теңге (бір миллиард тоғыз жүз тоқсан миллион екі жүз он бір мың теңге)."; </w:t>
      </w:r>
      <w:r>
        <w:br/>
      </w:r>
      <w:r>
        <w:rPr>
          <w:rFonts w:ascii="Times New Roman"/>
          <w:b w:val="false"/>
          <w:i w:val="false"/>
          <w:color w:val="000000"/>
          <w:sz w:val="28"/>
        </w:rPr>
        <w:t xml:space="preserve">
      "Бюджеттік бағдарламаны іске асыру жөніндегі іс-шаралар жоспары" деген 6-тармақ кестесінің 5-бағанындағы "Өзін-өзі тану" пәні бойынша эксперимент жүргізіп, жалпы білім беру бағдарламаларды өткізу." деген сөздерден кейін "Дарынды балаларды интеллектуалдық мектептерде мемлекеттік білім беру тапсырысы (грант) бойынша оқыту." деген сөздермен толықтырылсын; </w:t>
      </w:r>
      <w:r>
        <w:br/>
      </w:r>
      <w:r>
        <w:rPr>
          <w:rFonts w:ascii="Times New Roman"/>
          <w:b w:val="false"/>
          <w:i w:val="false"/>
          <w:color w:val="000000"/>
          <w:sz w:val="28"/>
        </w:rPr>
        <w:t xml:space="preserve">
      "(сметалық құжаттама бойынша 2006 жылғы 27 желтоқсандағы N 7-710/06 мемлекеттік сараптаманың қорытындысы)." деген сөздерден кейін "Балдәурен" республикалық оқу-сауықтыру орталығына сот шешімі бойынша берешекті өтеуге ағымдағы трансферттерді аудару." деген сөздермен толықтырылсын; </w:t>
      </w:r>
      <w:r>
        <w:br/>
      </w:r>
      <w:r>
        <w:rPr>
          <w:rFonts w:ascii="Times New Roman"/>
          <w:b w:val="false"/>
          <w:i w:val="false"/>
          <w:color w:val="000000"/>
          <w:sz w:val="28"/>
        </w:rPr>
        <w:t xml:space="preserve">
      7-тармақта: </w:t>
      </w:r>
      <w:r>
        <w:br/>
      </w:r>
      <w:r>
        <w:rPr>
          <w:rFonts w:ascii="Times New Roman"/>
          <w:b w:val="false"/>
          <w:i w:val="false"/>
          <w:color w:val="000000"/>
          <w:sz w:val="28"/>
        </w:rPr>
        <w:t xml:space="preserve">
      "Тікелей нәтижедегі" 1-тармақ "әрқайсысы 900 орынға арналған 2 Интеллектуалдық мектеп құру. Оқушылардың орташа саны шамамен 1008 адамды құрайды." деген сөздермен толықтырылсын; </w:t>
      </w:r>
      <w:r>
        <w:br/>
      </w:r>
      <w:r>
        <w:rPr>
          <w:rFonts w:ascii="Times New Roman"/>
          <w:b w:val="false"/>
          <w:i w:val="false"/>
          <w:color w:val="000000"/>
          <w:sz w:val="28"/>
        </w:rPr>
        <w:t xml:space="preserve">
      "Қаржы-экономикалық нәтижеде": </w:t>
      </w:r>
      <w:r>
        <w:br/>
      </w:r>
      <w:r>
        <w:rPr>
          <w:rFonts w:ascii="Times New Roman"/>
          <w:b w:val="false"/>
          <w:i w:val="false"/>
          <w:color w:val="000000"/>
          <w:sz w:val="28"/>
        </w:rPr>
        <w:t xml:space="preserve">
      "319,6" деген сандар "352,9" деген сандармен ауыстырылсын; </w:t>
      </w:r>
      <w:r>
        <w:br/>
      </w:r>
      <w:r>
        <w:rPr>
          <w:rFonts w:ascii="Times New Roman"/>
          <w:b w:val="false"/>
          <w:i w:val="false"/>
          <w:color w:val="000000"/>
          <w:sz w:val="28"/>
        </w:rPr>
        <w:t xml:space="preserve">
      "74,1" деген сандар "76,3" деген сандармен ауыстырылсын; </w:t>
      </w:r>
      <w:r>
        <w:br/>
      </w:r>
      <w:r>
        <w:rPr>
          <w:rFonts w:ascii="Times New Roman"/>
          <w:b w:val="false"/>
          <w:i w:val="false"/>
          <w:color w:val="000000"/>
          <w:sz w:val="28"/>
        </w:rPr>
        <w:t xml:space="preserve">
      мынадай мазмұндағы 3) тармақшамен толықтырылсын: </w:t>
      </w:r>
      <w:r>
        <w:br/>
      </w:r>
      <w:r>
        <w:rPr>
          <w:rFonts w:ascii="Times New Roman"/>
          <w:b w:val="false"/>
          <w:i w:val="false"/>
          <w:color w:val="000000"/>
          <w:sz w:val="28"/>
        </w:rPr>
        <w:t xml:space="preserve">
      "; 3) "Интеллектуалдық мектептерінде - 466,4 мың теңге."; </w:t>
      </w:r>
    </w:p>
    <w:bookmarkEnd w:id="63"/>
    <w:bookmarkStart w:name="z105" w:id="64"/>
    <w:p>
      <w:pPr>
        <w:spacing w:after="0"/>
        <w:ind w:left="0"/>
        <w:jc w:val="both"/>
      </w:pPr>
      <w:r>
        <w:rPr>
          <w:rFonts w:ascii="Times New Roman"/>
          <w:b w:val="false"/>
          <w:i w:val="false"/>
          <w:color w:val="000000"/>
          <w:sz w:val="28"/>
        </w:rPr>
        <w:t xml:space="preserve">
      көрсетілген қаулыға 241-қосымшада: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69638475 мың теңге (алпыс тоғыз миллиард алты жүз отыз сегіз миллион төрт жүз жетпіс бес мың теңге)."; </w:t>
      </w:r>
      <w:r>
        <w:br/>
      </w:r>
      <w:r>
        <w:rPr>
          <w:rFonts w:ascii="Times New Roman"/>
          <w:b w:val="false"/>
          <w:i w:val="false"/>
          <w:color w:val="000000"/>
          <w:sz w:val="28"/>
        </w:rPr>
        <w:t xml:space="preserve">
      7-тармақта: </w:t>
      </w:r>
      <w:r>
        <w:br/>
      </w:r>
      <w:r>
        <w:rPr>
          <w:rFonts w:ascii="Times New Roman"/>
          <w:b w:val="false"/>
          <w:i w:val="false"/>
          <w:color w:val="000000"/>
          <w:sz w:val="28"/>
        </w:rPr>
        <w:t xml:space="preserve">
      "Тікелей нәтижеде": </w:t>
      </w:r>
      <w:r>
        <w:br/>
      </w:r>
      <w:r>
        <w:rPr>
          <w:rFonts w:ascii="Times New Roman"/>
          <w:b w:val="false"/>
          <w:i w:val="false"/>
          <w:color w:val="000000"/>
          <w:sz w:val="28"/>
        </w:rPr>
        <w:t xml:space="preserve">
      "67" деген сандар "76" деген сандармен ауыстырылсын; </w:t>
      </w:r>
      <w:r>
        <w:br/>
      </w:r>
      <w:r>
        <w:rPr>
          <w:rFonts w:ascii="Times New Roman"/>
          <w:b w:val="false"/>
          <w:i w:val="false"/>
          <w:color w:val="000000"/>
          <w:sz w:val="28"/>
        </w:rPr>
        <w:t xml:space="preserve">
      "47252" деген сандар "55012" деген сандармен ауыстырылсын; </w:t>
      </w:r>
      <w:r>
        <w:br/>
      </w:r>
      <w:r>
        <w:rPr>
          <w:rFonts w:ascii="Times New Roman"/>
          <w:b w:val="false"/>
          <w:i w:val="false"/>
          <w:color w:val="000000"/>
          <w:sz w:val="28"/>
        </w:rPr>
        <w:t xml:space="preserve">
      "1670" деген сандар "1790" деген сандармен ауыстырылсын; </w:t>
      </w:r>
      <w:r>
        <w:br/>
      </w:r>
      <w:r>
        <w:rPr>
          <w:rFonts w:ascii="Times New Roman"/>
          <w:b w:val="false"/>
          <w:i w:val="false"/>
          <w:color w:val="000000"/>
          <w:sz w:val="28"/>
        </w:rPr>
        <w:t xml:space="preserve">
      "135" деген сандар "171" деген сандармен ауыстырылсын; </w:t>
      </w:r>
      <w:r>
        <w:br/>
      </w:r>
      <w:r>
        <w:rPr>
          <w:rFonts w:ascii="Times New Roman"/>
          <w:b w:val="false"/>
          <w:i w:val="false"/>
          <w:color w:val="000000"/>
          <w:sz w:val="28"/>
        </w:rPr>
        <w:t xml:space="preserve">
      "82272" деген сандар "109272" деген сандармен ауыстырылсын; </w:t>
      </w:r>
      <w:r>
        <w:br/>
      </w:r>
      <w:r>
        <w:rPr>
          <w:rFonts w:ascii="Times New Roman"/>
          <w:b w:val="false"/>
          <w:i w:val="false"/>
          <w:color w:val="000000"/>
          <w:sz w:val="28"/>
        </w:rPr>
        <w:t xml:space="preserve">
      "Астана қаласында жаңа университетінің жобалық-сметалық құжатын даярлау және құрылысын бастау." деген сөздер алынып тасталсын; </w:t>
      </w:r>
    </w:p>
    <w:bookmarkEnd w:id="64"/>
    <w:bookmarkStart w:name="z106" w:id="65"/>
    <w:p>
      <w:pPr>
        <w:spacing w:after="0"/>
        <w:ind w:left="0"/>
        <w:jc w:val="both"/>
      </w:pPr>
      <w:r>
        <w:rPr>
          <w:rFonts w:ascii="Times New Roman"/>
          <w:b w:val="false"/>
          <w:i w:val="false"/>
          <w:color w:val="000000"/>
          <w:sz w:val="28"/>
        </w:rPr>
        <w:t xml:space="preserve">
      көрсетілген қаулыға 243-қосымшада: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 </w:t>
      </w:r>
      <w:r>
        <w:rPr>
          <w:rFonts w:ascii="Times New Roman"/>
          <w:b/>
          <w:i w:val="false"/>
          <w:color w:val="000000"/>
          <w:sz w:val="28"/>
        </w:rPr>
        <w:t xml:space="preserve">1. Құны </w:t>
      </w:r>
      <w:r>
        <w:rPr>
          <w:rFonts w:ascii="Times New Roman"/>
          <w:b w:val="false"/>
          <w:i w:val="false"/>
          <w:color w:val="000000"/>
          <w:sz w:val="28"/>
        </w:rPr>
        <w:t xml:space="preserve">: 1869977 мың теңге (бір миллиард сегіз жүз алпыс тоғыз миллион тоғыз жүз жетпіс жеті мың теңге)."; </w:t>
      </w:r>
      <w:r>
        <w:br/>
      </w:r>
      <w:r>
        <w:rPr>
          <w:rFonts w:ascii="Times New Roman"/>
          <w:b w:val="false"/>
          <w:i w:val="false"/>
          <w:color w:val="000000"/>
          <w:sz w:val="28"/>
        </w:rPr>
        <w:t xml:space="preserve">
      7-тармақта: </w:t>
      </w:r>
      <w:r>
        <w:br/>
      </w:r>
      <w:r>
        <w:rPr>
          <w:rFonts w:ascii="Times New Roman"/>
          <w:b w:val="false"/>
          <w:i w:val="false"/>
          <w:color w:val="000000"/>
          <w:sz w:val="28"/>
        </w:rPr>
        <w:t xml:space="preserve">
      "Тікелей нәтижеде": </w:t>
      </w:r>
      <w:r>
        <w:br/>
      </w:r>
      <w:r>
        <w:rPr>
          <w:rFonts w:ascii="Times New Roman"/>
          <w:b w:val="false"/>
          <w:i w:val="false"/>
          <w:color w:val="000000"/>
          <w:sz w:val="28"/>
        </w:rPr>
        <w:t xml:space="preserve">
      ": қосымша жинақтауыштары бар компьютер - 10 дана, принтерлер - 2 дана, электр қуатымен қамтамасыз ететін үздіксіз көз - 4 дана, бетон араластыратын машина - 1 дана, фьюзинг пеші - 1 дана, тренажер - 5 дана, шағын баспахана - 1 дана, техникалық дыбыс оборудованиясы - 1 комплект;" деген сөздер "30 атау" деген сөздермен ауыстырылсын; </w:t>
      </w:r>
      <w:r>
        <w:br/>
      </w:r>
      <w:r>
        <w:rPr>
          <w:rFonts w:ascii="Times New Roman"/>
          <w:b w:val="false"/>
          <w:i w:val="false"/>
          <w:color w:val="000000"/>
          <w:sz w:val="28"/>
        </w:rPr>
        <w:t xml:space="preserve">
      "Қаржы-экономикалық нәтижедегі" "499,5" деген сандар "502,1" деген сандармен ауыстырылсын; </w:t>
      </w:r>
    </w:p>
    <w:bookmarkEnd w:id="65"/>
    <w:bookmarkStart w:name="z107" w:id="66"/>
    <w:p>
      <w:pPr>
        <w:spacing w:after="0"/>
        <w:ind w:left="0"/>
        <w:jc w:val="both"/>
      </w:pPr>
      <w:r>
        <w:rPr>
          <w:rFonts w:ascii="Times New Roman"/>
          <w:b w:val="false"/>
          <w:i w:val="false"/>
          <w:color w:val="000000"/>
          <w:sz w:val="28"/>
        </w:rPr>
        <w:t xml:space="preserve">
      көрсетілген қаулыға 245-қосымшада: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 </w:t>
      </w:r>
      <w:r>
        <w:rPr>
          <w:rFonts w:ascii="Times New Roman"/>
          <w:b/>
          <w:i w:val="false"/>
          <w:color w:val="000000"/>
          <w:sz w:val="28"/>
        </w:rPr>
        <w:t xml:space="preserve">1. Құны </w:t>
      </w:r>
      <w:r>
        <w:rPr>
          <w:rFonts w:ascii="Times New Roman"/>
          <w:b w:val="false"/>
          <w:i w:val="false"/>
          <w:color w:val="000000"/>
          <w:sz w:val="28"/>
        </w:rPr>
        <w:t xml:space="preserve">: 258501 мың теңге (екі жүз елу сегіз миллион бес жүз бір мың теңге)."; </w:t>
      </w:r>
      <w:r>
        <w:br/>
      </w:r>
      <w:r>
        <w:rPr>
          <w:rFonts w:ascii="Times New Roman"/>
          <w:b w:val="false"/>
          <w:i w:val="false"/>
          <w:color w:val="000000"/>
          <w:sz w:val="28"/>
        </w:rPr>
        <w:t xml:space="preserve">
      7-тармақтағы "3235" деген сандар "3507" деген сандармен ауыстырылсын; </w:t>
      </w:r>
    </w:p>
    <w:bookmarkEnd w:id="66"/>
    <w:bookmarkStart w:name="z108" w:id="67"/>
    <w:p>
      <w:pPr>
        <w:spacing w:after="0"/>
        <w:ind w:left="0"/>
        <w:jc w:val="both"/>
      </w:pPr>
      <w:r>
        <w:rPr>
          <w:rFonts w:ascii="Times New Roman"/>
          <w:b w:val="false"/>
          <w:i w:val="false"/>
          <w:color w:val="000000"/>
          <w:sz w:val="28"/>
        </w:rPr>
        <w:t xml:space="preserve">
      көрсетілген қаулыға 246-қосымшада: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 </w:t>
      </w:r>
      <w:r>
        <w:rPr>
          <w:rFonts w:ascii="Times New Roman"/>
          <w:b/>
          <w:i w:val="false"/>
          <w:color w:val="000000"/>
          <w:sz w:val="28"/>
        </w:rPr>
        <w:t xml:space="preserve">1. Құны </w:t>
      </w:r>
      <w:r>
        <w:rPr>
          <w:rFonts w:ascii="Times New Roman"/>
          <w:b w:val="false"/>
          <w:i w:val="false"/>
          <w:color w:val="000000"/>
          <w:sz w:val="28"/>
        </w:rPr>
        <w:t xml:space="preserve">: 52946951 мың теңге (елу екі миллиард тоғыз жүз қырық алты миллион тоғыз жүз елу бір мың теңге)."; </w:t>
      </w:r>
      <w:r>
        <w:br/>
      </w:r>
      <w:r>
        <w:rPr>
          <w:rFonts w:ascii="Times New Roman"/>
          <w:b w:val="false"/>
          <w:i w:val="false"/>
          <w:color w:val="000000"/>
          <w:sz w:val="28"/>
        </w:rPr>
        <w:t xml:space="preserve">
      7-тармақта: </w:t>
      </w:r>
      <w:r>
        <w:br/>
      </w:r>
      <w:r>
        <w:rPr>
          <w:rFonts w:ascii="Times New Roman"/>
          <w:b w:val="false"/>
          <w:i w:val="false"/>
          <w:color w:val="000000"/>
          <w:sz w:val="28"/>
        </w:rPr>
        <w:t xml:space="preserve">
      "Қаржы-экономикалық нәтижеде": </w:t>
      </w:r>
      <w:r>
        <w:br/>
      </w:r>
      <w:r>
        <w:rPr>
          <w:rFonts w:ascii="Times New Roman"/>
          <w:b w:val="false"/>
          <w:i w:val="false"/>
          <w:color w:val="000000"/>
          <w:sz w:val="28"/>
        </w:rPr>
        <w:t xml:space="preserve">
      "студенттерге - 6434 теңге; </w:t>
      </w:r>
      <w:r>
        <w:br/>
      </w:r>
      <w:r>
        <w:rPr>
          <w:rFonts w:ascii="Times New Roman"/>
          <w:b w:val="false"/>
          <w:i w:val="false"/>
          <w:color w:val="000000"/>
          <w:sz w:val="28"/>
        </w:rPr>
        <w:t xml:space="preserve">
      даярлық тобының тыңдаушыларына - 5469 теңге" деген сөздер "студенттерге: 1 қаңтардан бастап - 6434 теңге, 1 қыркүйектен бастап - 7500 теңге; </w:t>
      </w:r>
      <w:r>
        <w:br/>
      </w:r>
      <w:r>
        <w:rPr>
          <w:rFonts w:ascii="Times New Roman"/>
          <w:b w:val="false"/>
          <w:i w:val="false"/>
          <w:color w:val="000000"/>
          <w:sz w:val="28"/>
        </w:rPr>
        <w:t xml:space="preserve">
      "даярлық тобының тыңдаушыларына: 1 қаңтардан бастап - 5469 теңге, 1 қыркүйектен бастап - 6375 теңге" деген сөздермен ауыстырылсын; </w:t>
      </w:r>
    </w:p>
    <w:bookmarkEnd w:id="67"/>
    <w:bookmarkStart w:name="z109" w:id="68"/>
    <w:p>
      <w:pPr>
        <w:spacing w:after="0"/>
        <w:ind w:left="0"/>
        <w:jc w:val="both"/>
      </w:pPr>
      <w:r>
        <w:rPr>
          <w:rFonts w:ascii="Times New Roman"/>
          <w:b w:val="false"/>
          <w:i w:val="false"/>
          <w:color w:val="000000"/>
          <w:sz w:val="28"/>
        </w:rPr>
        <w:t xml:space="preserve">
      көрсетілген қаулыға 250-қосымшада: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 </w:t>
      </w:r>
      <w:r>
        <w:rPr>
          <w:rFonts w:ascii="Times New Roman"/>
          <w:b/>
          <w:i w:val="false"/>
          <w:color w:val="000000"/>
          <w:sz w:val="28"/>
        </w:rPr>
        <w:t xml:space="preserve">1. Құны </w:t>
      </w:r>
      <w:r>
        <w:rPr>
          <w:rFonts w:ascii="Times New Roman"/>
          <w:b w:val="false"/>
          <w:i w:val="false"/>
          <w:color w:val="000000"/>
          <w:sz w:val="28"/>
        </w:rPr>
        <w:t xml:space="preserve">: 3070885 мың теңге (үш миллиард жетпіс миллион сегіз жүз сексен бес мың теңге)."; </w:t>
      </w:r>
      <w:r>
        <w:br/>
      </w:r>
      <w:r>
        <w:rPr>
          <w:rFonts w:ascii="Times New Roman"/>
          <w:b w:val="false"/>
          <w:i w:val="false"/>
          <w:color w:val="000000"/>
          <w:sz w:val="28"/>
        </w:rPr>
        <w:t xml:space="preserve">
      7-тармақта: </w:t>
      </w:r>
      <w:r>
        <w:br/>
      </w:r>
      <w:r>
        <w:rPr>
          <w:rFonts w:ascii="Times New Roman"/>
          <w:b w:val="false"/>
          <w:i w:val="false"/>
          <w:color w:val="000000"/>
          <w:sz w:val="28"/>
        </w:rPr>
        <w:t xml:space="preserve">
      "Тікелей нәтижеде": </w:t>
      </w:r>
      <w:r>
        <w:br/>
      </w:r>
      <w:r>
        <w:rPr>
          <w:rFonts w:ascii="Times New Roman"/>
          <w:b w:val="false"/>
          <w:i w:val="false"/>
          <w:color w:val="000000"/>
          <w:sz w:val="28"/>
        </w:rPr>
        <w:t xml:space="preserve">
      "124" деген сандар "93" деген сандармен ауыстырылсын; </w:t>
      </w:r>
      <w:r>
        <w:br/>
      </w:r>
      <w:r>
        <w:rPr>
          <w:rFonts w:ascii="Times New Roman"/>
          <w:b w:val="false"/>
          <w:i w:val="false"/>
          <w:color w:val="000000"/>
          <w:sz w:val="28"/>
        </w:rPr>
        <w:t xml:space="preserve">
      "Оңтүстік Қазақстан облысы - 34 объект:" деген сөздер "Оңтүстік Қазақстан облысы - 9 объект:" деген сөздермен ауыстырылсын; </w:t>
      </w:r>
      <w:r>
        <w:br/>
      </w:r>
      <w:r>
        <w:rPr>
          <w:rFonts w:ascii="Times New Roman"/>
          <w:b w:val="false"/>
          <w:i w:val="false"/>
          <w:color w:val="000000"/>
          <w:sz w:val="28"/>
        </w:rPr>
        <w:t xml:space="preserve">
      "Тәукехан атындағы орта мектеп Ордабасы ауданы, Төреарық ауылы", "Орта мектеп Ордабасы ауданы, Шұбарсу ауылы", "Орта мектеп Ордабасы ауданы, Атамекен ауылы", "Орта мектеп Созақ ауданы, Жыныс ауылы", "Орта мектеп Созақ ауданы, Қарағұр ауылы", "Орта мектеп Түркістан қаласы, Оралмандар ауылы", "Орта мектеп Түркістан қаласы, Яссы ауылы", "1 Мамыр көшесіндегі Б. Момышұлы атындағы орта мектебі Түлкібас ауданы, Түлкібас ауылы", "Орта мектеп Түлкібас ауданы, Алғабас ауылы", "Орта мектеп Түлкібас ауданы, Көлтемешат ауылы", "Орта мектеп Шардара ауданы, Жаушықұм ауылы", "Торайғыров атындағы орта мектеп Сарыағаш ауданы, Таскескен ауылы", "Көп профильді орта мектеп Сарыағаш ауданы, Абай ауылы", "Орта мектеп Сарыағаш ауданы, Сарыағаш қаласы", "Құрманғазы атындағы орта мектеп Сарыағаш ауданы, Бозсу ауылы", "Орта мектеп Төлеби ауданы, Ленгер қаласы", "Орта мектеп Арыс қаласы, Стадион шағын ауданы", "Бала Бөргем орта мектебі, Кентау қаласы", "Орта мектеп Шымкент қаласы, Қайтпас-1 кенті", "Орта мектеп Шымкент қаласы, Қазығұрт шағын ауданы", "Орта мектеп Шымкент қаласы, Сәуле шағын ауданы", "Орта мектеп Шымкент қаласы, Самал-3 шағын ауданы", "Орта мектеп Шымкент қаласы, Қайтпас-2 кенті", "N 24 орта мектеп Шымкент қаласы", "Орта мектеп Шымкент қаласы, Тұрлан кенті" деген сөздер алынып тасталсын; </w:t>
      </w:r>
      <w:r>
        <w:br/>
      </w:r>
      <w:r>
        <w:rPr>
          <w:rFonts w:ascii="Times New Roman"/>
          <w:b w:val="false"/>
          <w:i w:val="false"/>
          <w:color w:val="000000"/>
          <w:sz w:val="28"/>
        </w:rPr>
        <w:t xml:space="preserve">
      "Астана қаласы - 11 объект:" деген сөздер "Астана қаласы - 5 объект:" деген сөздермен ауыстырылсын; </w:t>
      </w:r>
      <w:r>
        <w:br/>
      </w:r>
      <w:r>
        <w:rPr>
          <w:rFonts w:ascii="Times New Roman"/>
          <w:b w:val="false"/>
          <w:i w:val="false"/>
          <w:color w:val="000000"/>
          <w:sz w:val="28"/>
        </w:rPr>
        <w:t xml:space="preserve">
      "Орта мектеп сол жақ жағалаудағы 1-ші тұрғын үй ауданы N 3 шағын ауданы", "Орта мектеп Ильинка кенті", "Орта мектеп Тілендиев даңғыл ауданы", "Орта мектеп Оңтүстік ауданы Тілендиев даңғылы", "Астана қаласындағы әкімшілік қалашықтағы орта мектебі", 2. Кәсіптік мектептер: "Кәсіптік мектеп Сарыарқа ауданы (құрылыс профилі бойынша)." деген сөздер алынып тасталсын; </w:t>
      </w:r>
      <w:r>
        <w:br/>
      </w:r>
      <w:r>
        <w:rPr>
          <w:rFonts w:ascii="Times New Roman"/>
          <w:b w:val="false"/>
          <w:i w:val="false"/>
          <w:color w:val="000000"/>
          <w:sz w:val="28"/>
        </w:rPr>
        <w:t xml:space="preserve">
      "Қаржы-экономикалық нәтижедегі" "30920" деген сандар "33020" деген сандармен ауыстырылсын; </w:t>
      </w:r>
    </w:p>
    <w:bookmarkEnd w:id="68"/>
    <w:bookmarkStart w:name="z110" w:id="69"/>
    <w:p>
      <w:pPr>
        <w:spacing w:after="0"/>
        <w:ind w:left="0"/>
        <w:jc w:val="both"/>
      </w:pPr>
      <w:r>
        <w:rPr>
          <w:rFonts w:ascii="Times New Roman"/>
          <w:b w:val="false"/>
          <w:i w:val="false"/>
          <w:color w:val="000000"/>
          <w:sz w:val="28"/>
        </w:rPr>
        <w:t xml:space="preserve">
      көрсетілген қаулыға 254-қосымшада: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 </w:t>
      </w:r>
      <w:r>
        <w:rPr>
          <w:rFonts w:ascii="Times New Roman"/>
          <w:b/>
          <w:i w:val="false"/>
          <w:color w:val="000000"/>
          <w:sz w:val="28"/>
        </w:rPr>
        <w:t xml:space="preserve">1. Құны </w:t>
      </w:r>
      <w:r>
        <w:rPr>
          <w:rFonts w:ascii="Times New Roman"/>
          <w:b w:val="false"/>
          <w:i w:val="false"/>
          <w:color w:val="000000"/>
          <w:sz w:val="28"/>
        </w:rPr>
        <w:t xml:space="preserve">: 2310606 мың теңге (екі миллиард үш жүз он миллион алты жүз алты мың теңге)."; </w:t>
      </w:r>
    </w:p>
    <w:bookmarkEnd w:id="69"/>
    <w:bookmarkStart w:name="z111" w:id="70"/>
    <w:p>
      <w:pPr>
        <w:spacing w:after="0"/>
        <w:ind w:left="0"/>
        <w:jc w:val="both"/>
      </w:pPr>
      <w:r>
        <w:rPr>
          <w:rFonts w:ascii="Times New Roman"/>
          <w:b w:val="false"/>
          <w:i w:val="false"/>
          <w:color w:val="000000"/>
          <w:sz w:val="28"/>
        </w:rPr>
        <w:t xml:space="preserve">
      көрсетілген қаулыға 257-қосымшада: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 </w:t>
      </w:r>
      <w:r>
        <w:rPr>
          <w:rFonts w:ascii="Times New Roman"/>
          <w:b/>
          <w:i w:val="false"/>
          <w:color w:val="000000"/>
          <w:sz w:val="28"/>
        </w:rPr>
        <w:t xml:space="preserve">1. Құны </w:t>
      </w:r>
      <w:r>
        <w:rPr>
          <w:rFonts w:ascii="Times New Roman"/>
          <w:b w:val="false"/>
          <w:i w:val="false"/>
          <w:color w:val="000000"/>
          <w:sz w:val="28"/>
        </w:rPr>
        <w:t xml:space="preserve">: 10639041 мың теңге (он миллиард алты жүз отыз тоғыз миллион қырық бір мың теңге)."; </w:t>
      </w:r>
      <w:r>
        <w:br/>
      </w:r>
      <w:r>
        <w:rPr>
          <w:rFonts w:ascii="Times New Roman"/>
          <w:b w:val="false"/>
          <w:i w:val="false"/>
          <w:color w:val="000000"/>
          <w:sz w:val="28"/>
        </w:rPr>
        <w:t xml:space="preserve">
      4-тармақ "Қазақстан Республикасы Президентінің Республикада мемлекеттік және тарихи сана-сезімді қалыптастыру қызметін ғылыми-талдамалық және сараптамалық қамтамасыз ету, мемлекет тарихы мен Қазақстанның мемлекеттігін құру және теориялық негіздеу." деген сөздермен толықтырылсын; </w:t>
      </w:r>
      <w:r>
        <w:br/>
      </w:r>
      <w:r>
        <w:rPr>
          <w:rFonts w:ascii="Times New Roman"/>
          <w:b w:val="false"/>
          <w:i w:val="false"/>
          <w:color w:val="000000"/>
          <w:sz w:val="28"/>
        </w:rPr>
        <w:t xml:space="preserve">
      5-тармақ "Қазақстандық қоғамда қазақстандық ұлтты дамыту үшін оңтайлы ішкі және халықаралық жағдай жасауға бағытталған мемлекет стратегиясының міндеттеріне сай келетін мемлекеттік сана-сезім мен тарихи білім идеологиясын қалыптастыру. Отандық тарихтың және Қазақстан мемлекетінің жаңа жағдайдағы тарихының теоретикалық-әдістемелік параметрлерін және зерттеу негіздемелерін әзірлеу."; </w:t>
      </w:r>
      <w:r>
        <w:br/>
      </w:r>
      <w:r>
        <w:rPr>
          <w:rFonts w:ascii="Times New Roman"/>
          <w:b w:val="false"/>
          <w:i w:val="false"/>
          <w:color w:val="000000"/>
          <w:sz w:val="28"/>
        </w:rPr>
        <w:t xml:space="preserve">
      "Бюджеттік бағдарламаны іске асыру жөніндегі іс-шаралар жоспары" деген 6-тармақ кестесінде: </w:t>
      </w:r>
      <w:r>
        <w:br/>
      </w:r>
      <w:r>
        <w:rPr>
          <w:rFonts w:ascii="Times New Roman"/>
          <w:b w:val="false"/>
          <w:i w:val="false"/>
          <w:color w:val="000000"/>
          <w:sz w:val="28"/>
        </w:rPr>
        <w:t xml:space="preserve">
      5-бағанда: </w:t>
      </w:r>
      <w:r>
        <w:br/>
      </w:r>
      <w:r>
        <w:rPr>
          <w:rFonts w:ascii="Times New Roman"/>
          <w:b w:val="false"/>
          <w:i w:val="false"/>
          <w:color w:val="000000"/>
          <w:sz w:val="28"/>
        </w:rPr>
        <w:t xml:space="preserve">
      1) тармақшадағы "табиғи және техногендік апаттардан келген шығындарды азайту мәселелерін ғылыми қамтамасыз ету; денсаулық сақтау, ауыл шаруашылығында және қоршаған ортаны қорғау үшін ғылыми сыйымды технологияларды жасаудың биологиялық негіздері" деген сөздер "минералдық және су ресурстарының, геологиялық-географиялық жүйелердің орнын толтыру және игеру, табиғи және техногендік апаттардан келген шығындарды азайту проблемаларын ғылыми қамтамасыз ету; денсаулық сақтау, ауыл шаруашылығы және қоршаған ортаны қорғау үшін ғылыми қажетсінетін технологияларды жасаудың биологиялық негіздері;" деген сөздермен ауыстырылсын; </w:t>
      </w:r>
      <w:r>
        <w:br/>
      </w:r>
      <w:r>
        <w:rPr>
          <w:rFonts w:ascii="Times New Roman"/>
          <w:b w:val="false"/>
          <w:i w:val="false"/>
          <w:color w:val="000000"/>
          <w:sz w:val="28"/>
        </w:rPr>
        <w:t xml:space="preserve">
      2) тармақшадағы "Қолданбалы бастамашыл және тәуекелдік ғылыми зерттеулер мен зерттемелерді қаржыландыруға гранттарды беру" деген сөздерден кейін "Қазақстанның қазіргі заманғы әлеуметтік-саяси тарихын жүйелі жинақтау және қоғамдық тәжірибеге енгізу" деген сөздермен толықтырылсын: </w:t>
      </w:r>
      <w:r>
        <w:br/>
      </w:r>
      <w:r>
        <w:rPr>
          <w:rFonts w:ascii="Times New Roman"/>
          <w:b w:val="false"/>
          <w:i w:val="false"/>
          <w:color w:val="000000"/>
          <w:sz w:val="28"/>
        </w:rPr>
        <w:t xml:space="preserve">
      7-баған "Мемлекет тарихы институты" деген сөздермен толықтырылсын: </w:t>
      </w:r>
    </w:p>
    <w:bookmarkEnd w:id="70"/>
    <w:bookmarkStart w:name="z112" w:id="71"/>
    <w:p>
      <w:pPr>
        <w:spacing w:after="0"/>
        <w:ind w:left="0"/>
        <w:jc w:val="both"/>
      </w:pPr>
      <w:r>
        <w:rPr>
          <w:rFonts w:ascii="Times New Roman"/>
          <w:b w:val="false"/>
          <w:i w:val="false"/>
          <w:color w:val="000000"/>
          <w:sz w:val="28"/>
        </w:rPr>
        <w:t xml:space="preserve">
      көрсетілген қаулыға 258-қосымшада: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 </w:t>
      </w:r>
      <w:r>
        <w:rPr>
          <w:rFonts w:ascii="Times New Roman"/>
          <w:b/>
          <w:i w:val="false"/>
          <w:color w:val="000000"/>
          <w:sz w:val="28"/>
        </w:rPr>
        <w:t xml:space="preserve">1. Құны </w:t>
      </w:r>
      <w:r>
        <w:rPr>
          <w:rFonts w:ascii="Times New Roman"/>
          <w:b w:val="false"/>
          <w:i w:val="false"/>
          <w:color w:val="000000"/>
          <w:sz w:val="28"/>
        </w:rPr>
        <w:t xml:space="preserve">: 794303 мың теңге (жеті жүз тоқсан төрт миллион үш жүз үш мың теңге)."; </w:t>
      </w:r>
      <w:r>
        <w:br/>
      </w:r>
      <w:r>
        <w:rPr>
          <w:rFonts w:ascii="Times New Roman"/>
          <w:b w:val="false"/>
          <w:i w:val="false"/>
          <w:color w:val="000000"/>
          <w:sz w:val="28"/>
        </w:rPr>
        <w:t xml:space="preserve">
      2-тармақ мынадай редакцияда жазылсын: </w:t>
      </w:r>
      <w:r>
        <w:br/>
      </w:r>
      <w:r>
        <w:rPr>
          <w:rFonts w:ascii="Times New Roman"/>
          <w:b w:val="false"/>
          <w:i w:val="false"/>
          <w:color w:val="000000"/>
          <w:sz w:val="28"/>
        </w:rPr>
        <w:t xml:space="preserve">
      " </w:t>
      </w:r>
      <w:r>
        <w:rPr>
          <w:rFonts w:ascii="Times New Roman"/>
          <w:b/>
          <w:i w:val="false"/>
          <w:color w:val="000000"/>
          <w:sz w:val="28"/>
        </w:rPr>
        <w:t xml:space="preserve">2. Бюджеттік бағдарламаның нормативті-құқықтық негізі </w:t>
      </w:r>
      <w:r>
        <w:rPr>
          <w:rFonts w:ascii="Times New Roman"/>
          <w:b w:val="false"/>
          <w:i w:val="false"/>
          <w:color w:val="000000"/>
          <w:sz w:val="28"/>
        </w:rPr>
        <w:t xml:space="preserve">: "Қазақстан Республикасындағы тіл туралы" Қазақстан Республикасының 1997 жылғы 11 шілдедегі Заңының 4, 23-баптары; "Білім туралы" Қазақстан Республикасының 2007 жылғы 27 шілдедегі Заңының 55, 58, 59, 65-баптары; "Тілдерді қолдану мен дамытудың 2001 - 2010 жылдарға арналған мемлекеттік бағдарламасы туралы" Қазақстан Республикасы Президентінің 2001 жылғы 7 ақпандағы N 550 Жарлығы; "Қазақстан Республикасында білім беруді дамытудың 2005 - 2010 жылдарға арналған мемлекеттік бағдарламасы туралы" Қазақстан Республикасы Президентінің 2004 жылғы 11 қазандағы N 1459 Жарлығы; "Білім беру ұйымдарын мемлекеттік аккредитациялаудың ережесін бекіту туралы" Қазақстан Республикасы Үкіметінің 2001 жылғы 19 шілдедегі N 976 қаулысы; "Мемлекет басшысының 2005 - 2007 жылдардағы Қазақстан халқына жыл сайынғы жолдауларын іске асыру жөніндегі негізгі бағыттардың (іс-шаралардың) жалпыұлттық жоспарын және Қазақстан Республикасы Үкіметінің 2007 - 2009 жылдарға арналған бағдарламасын орындау жөніндегі іс-шаралар жоспарын бекіту туралы" Қазақстан Республикасы Үкіметінің 2007 жылғы 20 сәуірдегі N 319 қаулысы; "Мемлекеттік тілдің қолданылу аясын кеңейтудің, оның бәсекеге қабілеттілігін арттырудың 2007 - 2010 жылдарға арналған тұжырымдамасы туралы" Қазақстан Республикасы Үкіметінің 2007 жылғы 21 қарашадағы N 1122 қаулысы."; </w:t>
      </w:r>
      <w:r>
        <w:br/>
      </w:r>
      <w:r>
        <w:rPr>
          <w:rFonts w:ascii="Times New Roman"/>
          <w:b w:val="false"/>
          <w:i w:val="false"/>
          <w:color w:val="000000"/>
          <w:sz w:val="28"/>
        </w:rPr>
        <w:t xml:space="preserve">
      4-тармақ "Қазақ тілін меңгеру деңгейін бағалайтын "Қазтест" жүйесін құру" деген сөздермен толықтырылсын; </w:t>
      </w:r>
      <w:r>
        <w:br/>
      </w:r>
      <w:r>
        <w:rPr>
          <w:rFonts w:ascii="Times New Roman"/>
          <w:b w:val="false"/>
          <w:i w:val="false"/>
          <w:color w:val="000000"/>
          <w:sz w:val="28"/>
        </w:rPr>
        <w:t xml:space="preserve">
      5-тармақ "Қазақ тілін меңгеру деңгейін бағалайтын "Қазтест" жүйесін пысықтау және сынау" деген сөздермен толықтырылсын; </w:t>
      </w:r>
      <w:r>
        <w:br/>
      </w:r>
      <w:r>
        <w:rPr>
          <w:rFonts w:ascii="Times New Roman"/>
          <w:b w:val="false"/>
          <w:i w:val="false"/>
          <w:color w:val="000000"/>
          <w:sz w:val="28"/>
        </w:rPr>
        <w:t xml:space="preserve">
      "Бюджеттік бағдарламаны іске асыру жөніндегі іс-шаралар жоспары" деген 6-тармақ кестесінің 5-бағаны "Казтест" жүйесінің енгізу және дамыту тұжырымдамасын пысықтау. Қазақ тілін меңгеру деңгейін бағалайтын "Қазтест" жүйесін пысықтау. Интерактивті тестілеу үшін жүйенің сапасын сынау. Нысаналы топтарда "Қазтест" жүйесінің сапасын сынау" деген сөздермен толықтырылсын; </w:t>
      </w:r>
      <w:r>
        <w:br/>
      </w:r>
      <w:r>
        <w:rPr>
          <w:rFonts w:ascii="Times New Roman"/>
          <w:b w:val="false"/>
          <w:i w:val="false"/>
          <w:color w:val="000000"/>
          <w:sz w:val="28"/>
        </w:rPr>
        <w:t xml:space="preserve">
      7-тармақта: </w:t>
      </w:r>
      <w:r>
        <w:br/>
      </w:r>
      <w:r>
        <w:rPr>
          <w:rFonts w:ascii="Times New Roman"/>
          <w:b w:val="false"/>
          <w:i w:val="false"/>
          <w:color w:val="000000"/>
          <w:sz w:val="28"/>
        </w:rPr>
        <w:t xml:space="preserve">
      "Тікелей нәтиже" "Қазақ тілі білімі мен "Хат" субтестісінің алты деңгей бойынша тестік тапсырмаларды қалыптастыру" деген сөздермен толықтырылсын; </w:t>
      </w:r>
      <w:r>
        <w:br/>
      </w:r>
      <w:r>
        <w:rPr>
          <w:rFonts w:ascii="Times New Roman"/>
          <w:b w:val="false"/>
          <w:i w:val="false"/>
          <w:color w:val="000000"/>
          <w:sz w:val="28"/>
        </w:rPr>
        <w:t xml:space="preserve">
      "Түпкі нәтиже" "Қазақстан Республикасында азаматтардың мемлекеттік тілді білу деңгейін бағалау" деген сөздермен толықтырылсын; </w:t>
      </w:r>
      <w:r>
        <w:br/>
      </w:r>
      <w:r>
        <w:rPr>
          <w:rFonts w:ascii="Times New Roman"/>
          <w:b w:val="false"/>
          <w:i w:val="false"/>
          <w:color w:val="000000"/>
          <w:sz w:val="28"/>
        </w:rPr>
        <w:t xml:space="preserve">
      "Қаржылық-экономикалық нәтиже" "Қазтест" қазақ тілін меңгеру деңгейін бағалау жүйесінің бір тестілік тапсырмасын жасауға және сараптауға арналған орташа шығысы - 350 теңге" деген сөздермен толықтырылсын; </w:t>
      </w:r>
    </w:p>
    <w:bookmarkEnd w:id="71"/>
    <w:bookmarkStart w:name="z113" w:id="72"/>
    <w:p>
      <w:pPr>
        <w:spacing w:after="0"/>
        <w:ind w:left="0"/>
        <w:jc w:val="both"/>
      </w:pPr>
      <w:r>
        <w:rPr>
          <w:rFonts w:ascii="Times New Roman"/>
          <w:b w:val="false"/>
          <w:i w:val="false"/>
          <w:color w:val="000000"/>
          <w:sz w:val="28"/>
        </w:rPr>
        <w:t xml:space="preserve">
      көрсетілген қаулыға 261-қосымшада: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 </w:t>
      </w:r>
      <w:r>
        <w:rPr>
          <w:rFonts w:ascii="Times New Roman"/>
          <w:b/>
          <w:i w:val="false"/>
          <w:color w:val="000000"/>
          <w:sz w:val="28"/>
        </w:rPr>
        <w:t xml:space="preserve">1. Құны </w:t>
      </w:r>
      <w:r>
        <w:rPr>
          <w:rFonts w:ascii="Times New Roman"/>
          <w:b w:val="false"/>
          <w:i w:val="false"/>
          <w:color w:val="000000"/>
          <w:sz w:val="28"/>
        </w:rPr>
        <w:t xml:space="preserve">: 968366 мың теңге (тоғыз жүз алпыс сегіз миллион үш жүз алпыс алты мың теңге)."; </w:t>
      </w:r>
      <w:r>
        <w:br/>
      </w:r>
      <w:r>
        <w:rPr>
          <w:rFonts w:ascii="Times New Roman"/>
          <w:b w:val="false"/>
          <w:i w:val="false"/>
          <w:color w:val="000000"/>
          <w:sz w:val="28"/>
        </w:rPr>
        <w:t xml:space="preserve">
      "Бюджеттік бағдарламаны іске асыру жөніндегі іс-шаралар жоспары" деген 6-тармақ кестесінің 5-бағанында: </w:t>
      </w:r>
      <w:r>
        <w:br/>
      </w:r>
      <w:r>
        <w:rPr>
          <w:rFonts w:ascii="Times New Roman"/>
          <w:b w:val="false"/>
          <w:i w:val="false"/>
          <w:color w:val="000000"/>
          <w:sz w:val="28"/>
        </w:rPr>
        <w:t xml:space="preserve">
      "2004 жылғы 25 маусымдағы N 9с 185/04 мемлекеттік сараптаманың қорытындысы)" деген сөздерден кейін ", А.В. Селезнов атындағы Алматы хореографиялық училищесіне (сметалық құжаттама бойынша 2008 жылғы 5 ақпандағы N 7-61/08 мемлекеттік сараптаманың қорытындысы)" деген сөздермен толықтырылсын; </w:t>
      </w:r>
      <w:r>
        <w:br/>
      </w:r>
      <w:r>
        <w:rPr>
          <w:rFonts w:ascii="Times New Roman"/>
          <w:b w:val="false"/>
          <w:i w:val="false"/>
          <w:color w:val="000000"/>
          <w:sz w:val="28"/>
        </w:rPr>
        <w:t xml:space="preserve">
      7-тармақта: </w:t>
      </w:r>
      <w:r>
        <w:br/>
      </w:r>
      <w:r>
        <w:rPr>
          <w:rFonts w:ascii="Times New Roman"/>
          <w:b w:val="false"/>
          <w:i w:val="false"/>
          <w:color w:val="000000"/>
          <w:sz w:val="28"/>
        </w:rPr>
        <w:t xml:space="preserve">
      "Тікелей нәтижеде" "Семей қаржы-экономикалық колледжінің ғимараттарына" деген сөздерден кейін ", А.В. Селезнев атындағы Алматы хореографиялық училищесіне" деген сөздермен толықтырылсын; </w:t>
      </w:r>
      <w:r>
        <w:br/>
      </w:r>
      <w:r>
        <w:rPr>
          <w:rFonts w:ascii="Times New Roman"/>
          <w:b w:val="false"/>
          <w:i w:val="false"/>
          <w:color w:val="000000"/>
          <w:sz w:val="28"/>
        </w:rPr>
        <w:t xml:space="preserve">
      "Қаржылық-экономикалық нәтижеде" "248,71" сандар "253,2" деген сандармен ауыстырылсын; </w:t>
      </w:r>
    </w:p>
    <w:bookmarkEnd w:id="72"/>
    <w:bookmarkStart w:name="z114" w:id="73"/>
    <w:p>
      <w:pPr>
        <w:spacing w:after="0"/>
        <w:ind w:left="0"/>
        <w:jc w:val="both"/>
      </w:pPr>
      <w:r>
        <w:rPr>
          <w:rFonts w:ascii="Times New Roman"/>
          <w:b w:val="false"/>
          <w:i w:val="false"/>
          <w:color w:val="000000"/>
          <w:sz w:val="28"/>
        </w:rPr>
        <w:t>
      көрсетілген қаулыға 3, 4, 5-қосымшаларға сәйкес </w:t>
      </w:r>
      <w:r>
        <w:rPr>
          <w:rFonts w:ascii="Times New Roman"/>
          <w:b w:val="false"/>
          <w:i w:val="false"/>
          <w:color w:val="000000"/>
          <w:sz w:val="28"/>
        </w:rPr>
        <w:t xml:space="preserve">261-1 </w:t>
      </w:r>
      <w:r>
        <w:rPr>
          <w:rFonts w:ascii="Times New Roman"/>
          <w:b w:val="false"/>
          <w:i w:val="false"/>
          <w:color w:val="000000"/>
          <w:sz w:val="28"/>
        </w:rPr>
        <w:t>, </w:t>
      </w:r>
      <w:r>
        <w:rPr>
          <w:rFonts w:ascii="Times New Roman"/>
          <w:b w:val="false"/>
          <w:i w:val="false"/>
          <w:color w:val="000000"/>
          <w:sz w:val="28"/>
        </w:rPr>
        <w:t xml:space="preserve">262-1 </w:t>
      </w:r>
      <w:r>
        <w:rPr>
          <w:rFonts w:ascii="Times New Roman"/>
          <w:b w:val="false"/>
          <w:i w:val="false"/>
          <w:color w:val="000000"/>
          <w:sz w:val="28"/>
        </w:rPr>
        <w:t>,  </w:t>
      </w:r>
      <w:r>
        <w:rPr>
          <w:rFonts w:ascii="Times New Roman"/>
          <w:b w:val="false"/>
          <w:i w:val="false"/>
          <w:color w:val="000000"/>
          <w:sz w:val="28"/>
        </w:rPr>
        <w:t xml:space="preserve">262-2-қосымшалармен </w:t>
      </w:r>
      <w:r>
        <w:rPr>
          <w:rFonts w:ascii="Times New Roman"/>
          <w:b w:val="false"/>
          <w:i w:val="false"/>
          <w:color w:val="000000"/>
          <w:sz w:val="28"/>
        </w:rPr>
        <w:t xml:space="preserve">толықтырылсын; </w:t>
      </w:r>
    </w:p>
    <w:bookmarkEnd w:id="73"/>
    <w:bookmarkStart w:name="z19" w:id="74"/>
    <w:p>
      <w:pPr>
        <w:spacing w:after="0"/>
        <w:ind w:left="0"/>
        <w:jc w:val="both"/>
      </w:pPr>
      <w:r>
        <w:rPr>
          <w:rFonts w:ascii="Times New Roman"/>
          <w:b w:val="false"/>
          <w:i w:val="false"/>
          <w:color w:val="000000"/>
          <w:sz w:val="28"/>
        </w:rPr>
        <w:t xml:space="preserve">
      15) Қазақстан Республикасы Денсаулық сақтау министрлігі бойынша: </w:t>
      </w:r>
      <w:r>
        <w:br/>
      </w:r>
      <w:r>
        <w:rPr>
          <w:rFonts w:ascii="Times New Roman"/>
          <w:b w:val="false"/>
          <w:i w:val="false"/>
          <w:color w:val="000000"/>
          <w:sz w:val="28"/>
        </w:rPr>
        <w:t>
      көрсетілген қаулыға </w:t>
      </w:r>
      <w:r>
        <w:rPr>
          <w:rFonts w:ascii="Times New Roman"/>
          <w:b w:val="false"/>
          <w:i w:val="false"/>
          <w:color w:val="000000"/>
          <w:sz w:val="28"/>
        </w:rPr>
        <w:t xml:space="preserve">265-қосымшада </w:t>
      </w:r>
      <w:r>
        <w:rPr>
          <w:rFonts w:ascii="Times New Roman"/>
          <w:b w:val="false"/>
          <w:i w:val="false"/>
          <w:color w:val="000000"/>
          <w:sz w:val="28"/>
        </w:rPr>
        <w:t xml:space="preserve">: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 </w:t>
      </w:r>
      <w:r>
        <w:rPr>
          <w:rFonts w:ascii="Times New Roman"/>
          <w:b/>
          <w:i w:val="false"/>
          <w:color w:val="000000"/>
          <w:sz w:val="28"/>
        </w:rPr>
        <w:t xml:space="preserve">1. Құны </w:t>
      </w:r>
      <w:r>
        <w:rPr>
          <w:rFonts w:ascii="Times New Roman"/>
          <w:b w:val="false"/>
          <w:i w:val="false"/>
          <w:color w:val="000000"/>
          <w:sz w:val="28"/>
        </w:rPr>
        <w:t xml:space="preserve">: 1776979 мың теңге (бір миллиард жеті жүз жетпіс алты миллион тоғыз жүз жетпіс тоғыз мың теңге)."; </w:t>
      </w:r>
      <w:r>
        <w:br/>
      </w:r>
      <w:r>
        <w:rPr>
          <w:rFonts w:ascii="Times New Roman"/>
          <w:b w:val="false"/>
          <w:i w:val="false"/>
          <w:color w:val="000000"/>
          <w:sz w:val="28"/>
        </w:rPr>
        <w:t xml:space="preserve">
      7-тармақтағы "1724,13" сандар "1738,57" деген сандармен ауыстырылсын; </w:t>
      </w:r>
    </w:p>
    <w:bookmarkEnd w:id="74"/>
    <w:bookmarkStart w:name="z115" w:id="75"/>
    <w:p>
      <w:pPr>
        <w:spacing w:after="0"/>
        <w:ind w:left="0"/>
        <w:jc w:val="both"/>
      </w:pPr>
      <w:r>
        <w:rPr>
          <w:rFonts w:ascii="Times New Roman"/>
          <w:b w:val="false"/>
          <w:i w:val="false"/>
          <w:color w:val="000000"/>
          <w:sz w:val="28"/>
        </w:rPr>
        <w:t xml:space="preserve">
      көрсетілген қаулыға 266-қосымшада: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 </w:t>
      </w:r>
      <w:r>
        <w:rPr>
          <w:rFonts w:ascii="Times New Roman"/>
          <w:b/>
          <w:i w:val="false"/>
          <w:color w:val="000000"/>
          <w:sz w:val="28"/>
        </w:rPr>
        <w:t xml:space="preserve">1. Құны </w:t>
      </w:r>
      <w:r>
        <w:rPr>
          <w:rFonts w:ascii="Times New Roman"/>
          <w:b w:val="false"/>
          <w:i w:val="false"/>
          <w:color w:val="000000"/>
          <w:sz w:val="28"/>
        </w:rPr>
        <w:t xml:space="preserve">: 6936459 мың теңге (алты миллиард тоғыз жүз отыз алты миллион төрт жүз елу тоғыз мың теңге)."; </w:t>
      </w:r>
      <w:r>
        <w:br/>
      </w:r>
      <w:r>
        <w:rPr>
          <w:rFonts w:ascii="Times New Roman"/>
          <w:b w:val="false"/>
          <w:i w:val="false"/>
          <w:color w:val="000000"/>
          <w:sz w:val="28"/>
        </w:rPr>
        <w:t xml:space="preserve">
      "Бюджеттік бағдарламаны іске асыру жөніндегі іс-шаралар жоспары" деген 6-тармақ кестесінің 5-бағанында: </w:t>
      </w:r>
      <w:r>
        <w:br/>
      </w:r>
      <w:r>
        <w:rPr>
          <w:rFonts w:ascii="Times New Roman"/>
          <w:b w:val="false"/>
          <w:i w:val="false"/>
          <w:color w:val="000000"/>
          <w:sz w:val="28"/>
        </w:rPr>
        <w:t xml:space="preserve">
      реттік нөмірі 2-жолдағы "16048" деген сандар "15932" деген сандармен ауыстырылсын; </w:t>
      </w:r>
      <w:r>
        <w:br/>
      </w:r>
      <w:r>
        <w:rPr>
          <w:rFonts w:ascii="Times New Roman"/>
          <w:b w:val="false"/>
          <w:i w:val="false"/>
          <w:color w:val="000000"/>
          <w:sz w:val="28"/>
        </w:rPr>
        <w:t xml:space="preserve">
      реттік нөмірі 5-жолда: </w:t>
      </w:r>
      <w:r>
        <w:br/>
      </w:r>
      <w:r>
        <w:rPr>
          <w:rFonts w:ascii="Times New Roman"/>
          <w:b w:val="false"/>
          <w:i w:val="false"/>
          <w:color w:val="000000"/>
          <w:sz w:val="28"/>
        </w:rPr>
        <w:t xml:space="preserve">
      "94" деген сандар "91" деген сандармен ауыстырылсын; </w:t>
      </w:r>
      <w:r>
        <w:br/>
      </w:r>
      <w:r>
        <w:rPr>
          <w:rFonts w:ascii="Times New Roman"/>
          <w:b w:val="false"/>
          <w:i w:val="false"/>
          <w:color w:val="000000"/>
          <w:sz w:val="28"/>
        </w:rPr>
        <w:t xml:space="preserve">
      "179" деген сандар "178" деген сандармен ауыстырылсын; </w:t>
      </w:r>
      <w:r>
        <w:br/>
      </w:r>
      <w:r>
        <w:rPr>
          <w:rFonts w:ascii="Times New Roman"/>
          <w:b w:val="false"/>
          <w:i w:val="false"/>
          <w:color w:val="000000"/>
          <w:sz w:val="28"/>
        </w:rPr>
        <w:t xml:space="preserve">
      "119" деген сандар "116" деген сандармен ауыстырылсын; </w:t>
      </w:r>
      <w:r>
        <w:br/>
      </w:r>
      <w:r>
        <w:rPr>
          <w:rFonts w:ascii="Times New Roman"/>
          <w:b w:val="false"/>
          <w:i w:val="false"/>
          <w:color w:val="000000"/>
          <w:sz w:val="28"/>
        </w:rPr>
        <w:t xml:space="preserve">
      реттік нөмірі 6-жолда: </w:t>
      </w:r>
      <w:r>
        <w:br/>
      </w:r>
      <w:r>
        <w:rPr>
          <w:rFonts w:ascii="Times New Roman"/>
          <w:b w:val="false"/>
          <w:i w:val="false"/>
          <w:color w:val="000000"/>
          <w:sz w:val="28"/>
        </w:rPr>
        <w:t xml:space="preserve">
      "94" деген сандар "91" деген сандармен ауыстырылсын; </w:t>
      </w:r>
      <w:r>
        <w:br/>
      </w:r>
      <w:r>
        <w:rPr>
          <w:rFonts w:ascii="Times New Roman"/>
          <w:b w:val="false"/>
          <w:i w:val="false"/>
          <w:color w:val="000000"/>
          <w:sz w:val="28"/>
        </w:rPr>
        <w:t xml:space="preserve">
      "179" деген сандар "178" деген сандармен ауыстырылсын; </w:t>
      </w:r>
      <w:r>
        <w:br/>
      </w:r>
      <w:r>
        <w:rPr>
          <w:rFonts w:ascii="Times New Roman"/>
          <w:b w:val="false"/>
          <w:i w:val="false"/>
          <w:color w:val="000000"/>
          <w:sz w:val="28"/>
        </w:rPr>
        <w:t xml:space="preserve">
      "119" деген сандар "116" деген сандармен ауыстырылсын; </w:t>
      </w:r>
      <w:r>
        <w:br/>
      </w:r>
      <w:r>
        <w:rPr>
          <w:rFonts w:ascii="Times New Roman"/>
          <w:b w:val="false"/>
          <w:i w:val="false"/>
          <w:color w:val="000000"/>
          <w:sz w:val="28"/>
        </w:rPr>
        <w:t xml:space="preserve">
      реттік нөмірі 10-жолда "14055" деген сандар "13475" деген сандармен ауыстырылсын; </w:t>
      </w:r>
      <w:r>
        <w:br/>
      </w:r>
      <w:r>
        <w:rPr>
          <w:rFonts w:ascii="Times New Roman"/>
          <w:b w:val="false"/>
          <w:i w:val="false"/>
          <w:color w:val="000000"/>
          <w:sz w:val="28"/>
        </w:rPr>
        <w:t xml:space="preserve">
      7-тармақта: </w:t>
      </w:r>
      <w:r>
        <w:br/>
      </w:r>
      <w:r>
        <w:rPr>
          <w:rFonts w:ascii="Times New Roman"/>
          <w:b w:val="false"/>
          <w:i w:val="false"/>
          <w:color w:val="000000"/>
          <w:sz w:val="28"/>
        </w:rPr>
        <w:t xml:space="preserve">
      "Қаржылық-экономикалық нәтижеде": </w:t>
      </w:r>
      <w:r>
        <w:br/>
      </w:r>
      <w:r>
        <w:rPr>
          <w:rFonts w:ascii="Times New Roman"/>
          <w:b w:val="false"/>
          <w:i w:val="false"/>
          <w:color w:val="000000"/>
          <w:sz w:val="28"/>
        </w:rPr>
        <w:t xml:space="preserve">
      "бір студент - 6434 теңге;" деген сөздер "бір студент: 1 қаңтардан бастап - 6434 теңге, 1 қыркүйектен бастап - 7500 теңге;" деген сөздермен ауыстырылсын; </w:t>
      </w:r>
      <w:r>
        <w:br/>
      </w:r>
      <w:r>
        <w:rPr>
          <w:rFonts w:ascii="Times New Roman"/>
          <w:b w:val="false"/>
          <w:i w:val="false"/>
          <w:color w:val="000000"/>
          <w:sz w:val="28"/>
        </w:rPr>
        <w:t xml:space="preserve">
      "бір интерн - 11652 теңге;" деген сөздер "бір интерн: 1 қаңтардан бастап - 11652 теңге, 1 қыркүйектен бастап - 13586 теңге;" деген сөздермен ауыстырылсын; </w:t>
      </w:r>
      <w:r>
        <w:br/>
      </w:r>
      <w:r>
        <w:rPr>
          <w:rFonts w:ascii="Times New Roman"/>
          <w:b w:val="false"/>
          <w:i w:val="false"/>
          <w:color w:val="000000"/>
          <w:sz w:val="28"/>
        </w:rPr>
        <w:t xml:space="preserve">
      "Уақтылылығында": </w:t>
      </w:r>
      <w:r>
        <w:br/>
      </w:r>
      <w:r>
        <w:rPr>
          <w:rFonts w:ascii="Times New Roman"/>
          <w:b w:val="false"/>
          <w:i w:val="false"/>
          <w:color w:val="000000"/>
          <w:sz w:val="28"/>
        </w:rPr>
        <w:t xml:space="preserve">
      "33" деген сандар "30" деген сандармен ауыстырылсын; </w:t>
      </w:r>
      <w:r>
        <w:br/>
      </w:r>
      <w:r>
        <w:rPr>
          <w:rFonts w:ascii="Times New Roman"/>
          <w:b w:val="false"/>
          <w:i w:val="false"/>
          <w:color w:val="000000"/>
          <w:sz w:val="28"/>
        </w:rPr>
        <w:t xml:space="preserve">
      "63" деген сандар "62" деген сандармен ауыстырылсын; </w:t>
      </w:r>
      <w:r>
        <w:br/>
      </w:r>
      <w:r>
        <w:rPr>
          <w:rFonts w:ascii="Times New Roman"/>
          <w:b w:val="false"/>
          <w:i w:val="false"/>
          <w:color w:val="000000"/>
          <w:sz w:val="28"/>
        </w:rPr>
        <w:t xml:space="preserve">
      "131" деген сандар "28" деген сандармен ауыстырылсын; </w:t>
      </w:r>
      <w:r>
        <w:br/>
      </w:r>
      <w:r>
        <w:rPr>
          <w:rFonts w:ascii="Times New Roman"/>
          <w:b w:val="false"/>
          <w:i w:val="false"/>
          <w:color w:val="000000"/>
          <w:sz w:val="28"/>
        </w:rPr>
        <w:t xml:space="preserve">
      көрсетілген қаулыға 267-қосымшада: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 </w:t>
      </w:r>
      <w:r>
        <w:rPr>
          <w:rFonts w:ascii="Times New Roman"/>
          <w:b/>
          <w:i w:val="false"/>
          <w:color w:val="000000"/>
          <w:sz w:val="28"/>
        </w:rPr>
        <w:t xml:space="preserve">1. Құны </w:t>
      </w:r>
      <w:r>
        <w:rPr>
          <w:rFonts w:ascii="Times New Roman"/>
          <w:b w:val="false"/>
          <w:i w:val="false"/>
          <w:color w:val="000000"/>
          <w:sz w:val="28"/>
        </w:rPr>
        <w:t xml:space="preserve">: 66408905 мың теңге (алпыс алты миллиард төрт жүз сегіз миллион тоғыз жүз бес мың теңге)."; </w:t>
      </w:r>
      <w:r>
        <w:br/>
      </w:r>
      <w:r>
        <w:rPr>
          <w:rFonts w:ascii="Times New Roman"/>
          <w:b w:val="false"/>
          <w:i w:val="false"/>
          <w:color w:val="000000"/>
          <w:sz w:val="28"/>
        </w:rPr>
        <w:t xml:space="preserve">
      7-тармақта: </w:t>
      </w:r>
      <w:r>
        <w:br/>
      </w:r>
      <w:r>
        <w:rPr>
          <w:rFonts w:ascii="Times New Roman"/>
          <w:b w:val="false"/>
          <w:i w:val="false"/>
          <w:color w:val="000000"/>
          <w:sz w:val="28"/>
        </w:rPr>
        <w:t xml:space="preserve">
      "Ескертпеде": </w:t>
      </w:r>
      <w:r>
        <w:br/>
      </w:r>
      <w:r>
        <w:rPr>
          <w:rFonts w:ascii="Times New Roman"/>
          <w:b w:val="false"/>
          <w:i w:val="false"/>
          <w:color w:val="000000"/>
          <w:sz w:val="28"/>
        </w:rPr>
        <w:t xml:space="preserve">
      "2007 жылғы "__" ___________N___" деген сөздер "2007 жылғы 12 желтоқсандағы N 1223" деген сөздермен ауыстырылсын; </w:t>
      </w:r>
    </w:p>
    <w:bookmarkEnd w:id="75"/>
    <w:bookmarkStart w:name="z116" w:id="76"/>
    <w:p>
      <w:pPr>
        <w:spacing w:after="0"/>
        <w:ind w:left="0"/>
        <w:jc w:val="both"/>
      </w:pPr>
      <w:r>
        <w:rPr>
          <w:rFonts w:ascii="Times New Roman"/>
          <w:b w:val="false"/>
          <w:i w:val="false"/>
          <w:color w:val="000000"/>
          <w:sz w:val="28"/>
        </w:rPr>
        <w:t xml:space="preserve">
      көрсетілген қаулыға 268-қосымшада: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 </w:t>
      </w:r>
      <w:r>
        <w:rPr>
          <w:rFonts w:ascii="Times New Roman"/>
          <w:b/>
          <w:i w:val="false"/>
          <w:color w:val="000000"/>
          <w:sz w:val="28"/>
        </w:rPr>
        <w:t xml:space="preserve">1. Құны </w:t>
      </w:r>
      <w:r>
        <w:rPr>
          <w:rFonts w:ascii="Times New Roman"/>
          <w:b w:val="false"/>
          <w:i w:val="false"/>
          <w:color w:val="000000"/>
          <w:sz w:val="28"/>
        </w:rPr>
        <w:t xml:space="preserve">: 2404370 мың теңге (екі миллиард төрт жүз төрт миллион үш жүз жетпіс мың теңге)."; </w:t>
      </w:r>
    </w:p>
    <w:bookmarkEnd w:id="76"/>
    <w:bookmarkStart w:name="z117" w:id="77"/>
    <w:p>
      <w:pPr>
        <w:spacing w:after="0"/>
        <w:ind w:left="0"/>
        <w:jc w:val="both"/>
      </w:pPr>
      <w:r>
        <w:rPr>
          <w:rFonts w:ascii="Times New Roman"/>
          <w:b w:val="false"/>
          <w:i w:val="false"/>
          <w:color w:val="000000"/>
          <w:sz w:val="28"/>
        </w:rPr>
        <w:t xml:space="preserve">
      көрсетілген қаулыға 272-қосымшада: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 </w:t>
      </w:r>
      <w:r>
        <w:rPr>
          <w:rFonts w:ascii="Times New Roman"/>
          <w:b/>
          <w:i w:val="false"/>
          <w:color w:val="000000"/>
          <w:sz w:val="28"/>
        </w:rPr>
        <w:t xml:space="preserve">1. Құны </w:t>
      </w:r>
      <w:r>
        <w:rPr>
          <w:rFonts w:ascii="Times New Roman"/>
          <w:b w:val="false"/>
          <w:i w:val="false"/>
          <w:color w:val="000000"/>
          <w:sz w:val="28"/>
        </w:rPr>
        <w:t xml:space="preserve">: 12614897 мың теңге (он екі миллиард алты жүз он төрт миллион сегіз жүз тоқсан жеті мың теңге)."; </w:t>
      </w:r>
      <w:r>
        <w:br/>
      </w:r>
      <w:r>
        <w:rPr>
          <w:rFonts w:ascii="Times New Roman"/>
          <w:b w:val="false"/>
          <w:i w:val="false"/>
          <w:color w:val="000000"/>
          <w:sz w:val="28"/>
        </w:rPr>
        <w:t xml:space="preserve">
      "Бюджеттік бағдарламаны іске асыру жөніндегі іс-шаралар жоспары" деген 6-тармақта: </w:t>
      </w:r>
      <w:r>
        <w:br/>
      </w:r>
      <w:r>
        <w:rPr>
          <w:rFonts w:ascii="Times New Roman"/>
          <w:b w:val="false"/>
          <w:i w:val="false"/>
          <w:color w:val="000000"/>
          <w:sz w:val="28"/>
        </w:rPr>
        <w:t xml:space="preserve">
      5-бағандағы "2007 жылғы 22 ақпандағы N 7-86/07 мемлекеттік сараптамаларының қорытындысы)" деген сөздерден кейін ", Отан соғысының мүгедектеріне арналған орталық клиникалық госпитальді" (2007 жылғы 13 тамыздағы N 23-296/07 мемлекеттік сараптаманың қорытындысы)" деген сөздермен толықтырылсын; </w:t>
      </w:r>
      <w:r>
        <w:br/>
      </w:r>
      <w:r>
        <w:rPr>
          <w:rFonts w:ascii="Times New Roman"/>
          <w:b w:val="false"/>
          <w:i w:val="false"/>
          <w:color w:val="000000"/>
          <w:sz w:val="28"/>
        </w:rPr>
        <w:t xml:space="preserve">
      7-баған: </w:t>
      </w:r>
      <w:r>
        <w:br/>
      </w:r>
      <w:r>
        <w:rPr>
          <w:rFonts w:ascii="Times New Roman"/>
          <w:b w:val="false"/>
          <w:i w:val="false"/>
          <w:color w:val="000000"/>
          <w:sz w:val="28"/>
        </w:rPr>
        <w:t xml:space="preserve">
      "Жедел медициналық жәрдем ҒЗИ" деген сөздер "Республикалық шұғыл медициналық жәрдем ғылыми орталығы" деген сөздермен ауыстырылсын; </w:t>
      </w:r>
      <w:r>
        <w:br/>
      </w:r>
      <w:r>
        <w:rPr>
          <w:rFonts w:ascii="Times New Roman"/>
          <w:b w:val="false"/>
          <w:i w:val="false"/>
          <w:color w:val="000000"/>
          <w:sz w:val="28"/>
        </w:rPr>
        <w:t xml:space="preserve">
      ", Отан соғысының мүгедектеріне арналған орталық клиникалық госпиталь" деген сөздермен толықтырылсын; </w:t>
      </w:r>
      <w:r>
        <w:br/>
      </w:r>
      <w:r>
        <w:rPr>
          <w:rFonts w:ascii="Times New Roman"/>
          <w:b w:val="false"/>
          <w:i w:val="false"/>
          <w:color w:val="000000"/>
          <w:sz w:val="28"/>
        </w:rPr>
        <w:t xml:space="preserve">
      7-тармақта: </w:t>
      </w:r>
      <w:r>
        <w:br/>
      </w:r>
      <w:r>
        <w:rPr>
          <w:rFonts w:ascii="Times New Roman"/>
          <w:b w:val="false"/>
          <w:i w:val="false"/>
          <w:color w:val="000000"/>
          <w:sz w:val="28"/>
        </w:rPr>
        <w:t xml:space="preserve">
      "Қаржылық-экономикалық нәтижеде": </w:t>
      </w:r>
      <w:r>
        <w:br/>
      </w:r>
      <w:r>
        <w:rPr>
          <w:rFonts w:ascii="Times New Roman"/>
          <w:b w:val="false"/>
          <w:i w:val="false"/>
          <w:color w:val="000000"/>
          <w:sz w:val="28"/>
        </w:rPr>
        <w:t xml:space="preserve">
      "584" деген сандар "588" деген сандармен ауыстырылсын; </w:t>
      </w:r>
      <w:r>
        <w:br/>
      </w:r>
      <w:r>
        <w:rPr>
          <w:rFonts w:ascii="Times New Roman"/>
          <w:b w:val="false"/>
          <w:i w:val="false"/>
          <w:color w:val="000000"/>
          <w:sz w:val="28"/>
        </w:rPr>
        <w:t xml:space="preserve">
      "142,6" деген сандар "152,5" деген сандармен ауыстырылсын; </w:t>
      </w:r>
      <w:r>
        <w:br/>
      </w:r>
      <w:r>
        <w:rPr>
          <w:rFonts w:ascii="Times New Roman"/>
          <w:b w:val="false"/>
          <w:i w:val="false"/>
          <w:color w:val="000000"/>
          <w:sz w:val="28"/>
        </w:rPr>
        <w:t xml:space="preserve">
      "73,5" деген сандар "77,1" деген сандармен ауыстырылсын; </w:t>
      </w:r>
      <w:r>
        <w:br/>
      </w:r>
      <w:r>
        <w:rPr>
          <w:rFonts w:ascii="Times New Roman"/>
          <w:b w:val="false"/>
          <w:i w:val="false"/>
          <w:color w:val="000000"/>
          <w:sz w:val="28"/>
        </w:rPr>
        <w:t xml:space="preserve">
      "6239,9" деген сандар "6294,2" деген сандармен ауыстырылсын; </w:t>
      </w:r>
      <w:r>
        <w:br/>
      </w:r>
      <w:r>
        <w:rPr>
          <w:rFonts w:ascii="Times New Roman"/>
          <w:b w:val="false"/>
          <w:i w:val="false"/>
          <w:color w:val="000000"/>
          <w:sz w:val="28"/>
        </w:rPr>
        <w:t xml:space="preserve">
  </w:t>
      </w:r>
    </w:p>
    <w:bookmarkEnd w:id="77"/>
    <w:bookmarkStart w:name="z145" w:id="78"/>
    <w:p>
      <w:pPr>
        <w:spacing w:after="0"/>
        <w:ind w:left="0"/>
        <w:jc w:val="both"/>
      </w:pPr>
      <w:r>
        <w:rPr>
          <w:rFonts w:ascii="Times New Roman"/>
          <w:b w:val="false"/>
          <w:i w:val="false"/>
          <w:color w:val="000000"/>
          <w:sz w:val="28"/>
        </w:rPr>
        <w:t xml:space="preserve">
      көрсетілген қаулыға 273-қосымшада: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 </w:t>
      </w:r>
      <w:r>
        <w:rPr>
          <w:rFonts w:ascii="Times New Roman"/>
          <w:b/>
          <w:i w:val="false"/>
          <w:color w:val="000000"/>
          <w:sz w:val="28"/>
        </w:rPr>
        <w:t xml:space="preserve">1. Құны </w:t>
      </w:r>
      <w:r>
        <w:rPr>
          <w:rFonts w:ascii="Times New Roman"/>
          <w:b w:val="false"/>
          <w:i w:val="false"/>
          <w:color w:val="000000"/>
          <w:sz w:val="28"/>
        </w:rPr>
        <w:t xml:space="preserve">: 1119007 мың теңге (бір миллиард бір жүз он тоғыз миллион жеті мың теңге)."; </w:t>
      </w:r>
    </w:p>
    <w:bookmarkEnd w:id="78"/>
    <w:bookmarkStart w:name="z118" w:id="79"/>
    <w:p>
      <w:pPr>
        <w:spacing w:after="0"/>
        <w:ind w:left="0"/>
        <w:jc w:val="both"/>
      </w:pPr>
      <w:r>
        <w:rPr>
          <w:rFonts w:ascii="Times New Roman"/>
          <w:b w:val="false"/>
          <w:i w:val="false"/>
          <w:color w:val="000000"/>
          <w:sz w:val="28"/>
        </w:rPr>
        <w:t xml:space="preserve">
      көрсетілген қаулыға 274-қосымшада: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 </w:t>
      </w:r>
      <w:r>
        <w:rPr>
          <w:rFonts w:ascii="Times New Roman"/>
          <w:b/>
          <w:i w:val="false"/>
          <w:color w:val="000000"/>
          <w:sz w:val="28"/>
        </w:rPr>
        <w:t xml:space="preserve">1. Құны </w:t>
      </w:r>
      <w:r>
        <w:rPr>
          <w:rFonts w:ascii="Times New Roman"/>
          <w:b w:val="false"/>
          <w:i w:val="false"/>
          <w:color w:val="000000"/>
          <w:sz w:val="28"/>
        </w:rPr>
        <w:t xml:space="preserve">: 5650457 мың теңге (бес миллиард алты жүз елу миллион төрт жүз елу жеті мың теңге)."; </w:t>
      </w:r>
      <w:r>
        <w:br/>
      </w:r>
      <w:r>
        <w:rPr>
          <w:rFonts w:ascii="Times New Roman"/>
          <w:b w:val="false"/>
          <w:i w:val="false"/>
          <w:color w:val="000000"/>
          <w:sz w:val="28"/>
        </w:rPr>
        <w:t xml:space="preserve">
      "Бюджеттік бағдарламаны іске асыру жөніндегі іс-шаралар жоспары" деген 6-тармақ кестесінің 7-бағаны: </w:t>
      </w:r>
      <w:r>
        <w:br/>
      </w:r>
      <w:r>
        <w:rPr>
          <w:rFonts w:ascii="Times New Roman"/>
          <w:b w:val="false"/>
          <w:i w:val="false"/>
          <w:color w:val="000000"/>
          <w:sz w:val="28"/>
        </w:rPr>
        <w:t xml:space="preserve">
      "Ақсай" республикалық балалар клиникалық ауруханасы" деген сөздерден кейін ", Ана мен бала ұлттық ғылыми орталығы" деген сөздермен толықтырылсын; </w:t>
      </w:r>
      <w:r>
        <w:br/>
      </w:r>
      <w:r>
        <w:rPr>
          <w:rFonts w:ascii="Times New Roman"/>
          <w:b w:val="false"/>
          <w:i w:val="false"/>
          <w:color w:val="000000"/>
          <w:sz w:val="28"/>
        </w:rPr>
        <w:t xml:space="preserve">
      7-тармақтағы "Қаржылық-экономикалық нәтижеде" "178,9" деген сандар "183,8" деген сандармен ауыстырылсын; </w:t>
      </w:r>
    </w:p>
    <w:bookmarkEnd w:id="79"/>
    <w:bookmarkStart w:name="z119" w:id="80"/>
    <w:p>
      <w:pPr>
        <w:spacing w:after="0"/>
        <w:ind w:left="0"/>
        <w:jc w:val="both"/>
      </w:pPr>
      <w:r>
        <w:rPr>
          <w:rFonts w:ascii="Times New Roman"/>
          <w:b w:val="false"/>
          <w:i w:val="false"/>
          <w:color w:val="000000"/>
          <w:sz w:val="28"/>
        </w:rPr>
        <w:t xml:space="preserve">
      көрсетілген қаулыға 276-қосымшада: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 </w:t>
      </w:r>
      <w:r>
        <w:rPr>
          <w:rFonts w:ascii="Times New Roman"/>
          <w:b/>
          <w:i w:val="false"/>
          <w:color w:val="000000"/>
          <w:sz w:val="28"/>
        </w:rPr>
        <w:t xml:space="preserve">1. Құны </w:t>
      </w:r>
      <w:r>
        <w:rPr>
          <w:rFonts w:ascii="Times New Roman"/>
          <w:b w:val="false"/>
          <w:i w:val="false"/>
          <w:color w:val="000000"/>
          <w:sz w:val="28"/>
        </w:rPr>
        <w:t xml:space="preserve">: 12176180 мың теңге (он екі миллиард бір жүз жетпіс алты миллион бір жүз сексен мың теңге)."; </w:t>
      </w:r>
      <w:r>
        <w:br/>
      </w:r>
      <w:r>
        <w:rPr>
          <w:rFonts w:ascii="Times New Roman"/>
          <w:b w:val="false"/>
          <w:i w:val="false"/>
          <w:color w:val="000000"/>
          <w:sz w:val="28"/>
        </w:rPr>
        <w:t xml:space="preserve">
      "Бюджеттік бағдарламаны іске асыру жөніндегі іс-шаралар жоспары" деген 6-тармақ кестесінің 5-бағаны: </w:t>
      </w:r>
      <w:r>
        <w:br/>
      </w:r>
      <w:r>
        <w:rPr>
          <w:rFonts w:ascii="Times New Roman"/>
          <w:b w:val="false"/>
          <w:i w:val="false"/>
          <w:color w:val="000000"/>
          <w:sz w:val="28"/>
        </w:rPr>
        <w:t xml:space="preserve">
      "160 төсектік республикалық нейрохирургия ғылыми орталығын" деген сөздердің алдынан "сыртқы инженерлік желілері бар" деген сөздермен толықтырылсын; </w:t>
      </w:r>
      <w:r>
        <w:br/>
      </w:r>
      <w:r>
        <w:rPr>
          <w:rFonts w:ascii="Times New Roman"/>
          <w:b w:val="false"/>
          <w:i w:val="false"/>
          <w:color w:val="000000"/>
          <w:sz w:val="28"/>
        </w:rPr>
        <w:t xml:space="preserve">
      "; Алматы қаласындағы 125 төсектік "Балбұлақ" республикалық балаларды оңалту орталығының демалыс корпусы құрылысының жобасы бойынша жобалау-сметалық құжаттамасын түзету және мемлекеттік ведомстводан тыс сараптама жүргізу" деген сөздермен толықтырылсын; </w:t>
      </w:r>
      <w:r>
        <w:br/>
      </w:r>
      <w:r>
        <w:rPr>
          <w:rFonts w:ascii="Times New Roman"/>
          <w:b w:val="false"/>
          <w:i w:val="false"/>
          <w:color w:val="000000"/>
          <w:sz w:val="28"/>
        </w:rPr>
        <w:t xml:space="preserve">
      7-тармақта "Тікелей нәтижеде": </w:t>
      </w:r>
      <w:r>
        <w:br/>
      </w:r>
      <w:r>
        <w:rPr>
          <w:rFonts w:ascii="Times New Roman"/>
          <w:b w:val="false"/>
          <w:i w:val="false"/>
          <w:color w:val="000000"/>
          <w:sz w:val="28"/>
        </w:rPr>
        <w:t xml:space="preserve">
      "160 төсектік республикалық нейрохирургия ғылыми орталығын" деген сөздердің алдынан "сыртқы инженерлік желілері бар" деген сөздермен толықтырылсын; </w:t>
      </w:r>
      <w:r>
        <w:br/>
      </w:r>
      <w:r>
        <w:rPr>
          <w:rFonts w:ascii="Times New Roman"/>
          <w:b w:val="false"/>
          <w:i w:val="false"/>
          <w:color w:val="000000"/>
          <w:sz w:val="28"/>
        </w:rPr>
        <w:t xml:space="preserve">
      "жобалау-сметалық құжаттамаға сәйкес салу бойынша жұмыстар" деген сөздерден кейін ", Алматы қаласында 125 төсектік "Балбұлақ" республикалық балаларды оңалту орталығының демалыс корпусы құрылысының жобасы бойынша белгіленген тәртіппен бекітілген жобалау-сметалық құжаттамасы" деген сөздермен толықтырылсын; </w:t>
      </w:r>
      <w:r>
        <w:br/>
      </w:r>
      <w:r>
        <w:rPr>
          <w:rFonts w:ascii="Times New Roman"/>
          <w:b w:val="false"/>
          <w:i w:val="false"/>
          <w:color w:val="000000"/>
          <w:sz w:val="28"/>
        </w:rPr>
        <w:t xml:space="preserve">
  </w:t>
      </w:r>
    </w:p>
    <w:bookmarkEnd w:id="80"/>
    <w:bookmarkStart w:name="z146" w:id="81"/>
    <w:p>
      <w:pPr>
        <w:spacing w:after="0"/>
        <w:ind w:left="0"/>
        <w:jc w:val="both"/>
      </w:pPr>
      <w:r>
        <w:rPr>
          <w:rFonts w:ascii="Times New Roman"/>
          <w:b w:val="false"/>
          <w:i w:val="false"/>
          <w:color w:val="000000"/>
          <w:sz w:val="28"/>
        </w:rPr>
        <w:t>
      көрсетілген қаулыға 6-қосымшаға сәйкес </w:t>
      </w:r>
      <w:r>
        <w:rPr>
          <w:rFonts w:ascii="Times New Roman"/>
          <w:b w:val="false"/>
          <w:i w:val="false"/>
          <w:color w:val="000000"/>
          <w:sz w:val="28"/>
        </w:rPr>
        <w:t xml:space="preserve">281-1-қосымшамен </w:t>
      </w:r>
      <w:r>
        <w:rPr>
          <w:rFonts w:ascii="Times New Roman"/>
          <w:b w:val="false"/>
          <w:i w:val="false"/>
          <w:color w:val="000000"/>
          <w:sz w:val="28"/>
        </w:rPr>
        <w:t xml:space="preserve">толықтырылсын; </w:t>
      </w:r>
    </w:p>
    <w:bookmarkEnd w:id="81"/>
    <w:bookmarkStart w:name="z120" w:id="82"/>
    <w:p>
      <w:pPr>
        <w:spacing w:after="0"/>
        <w:ind w:left="0"/>
        <w:jc w:val="both"/>
      </w:pPr>
      <w:r>
        <w:rPr>
          <w:rFonts w:ascii="Times New Roman"/>
          <w:b w:val="false"/>
          <w:i w:val="false"/>
          <w:color w:val="000000"/>
          <w:sz w:val="28"/>
        </w:rPr>
        <w:t xml:space="preserve">
      көрсетілген қаулыға 282-қосымшада: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 </w:t>
      </w:r>
      <w:r>
        <w:rPr>
          <w:rFonts w:ascii="Times New Roman"/>
          <w:b/>
          <w:i w:val="false"/>
          <w:color w:val="000000"/>
          <w:sz w:val="28"/>
        </w:rPr>
        <w:t xml:space="preserve">1. Құны </w:t>
      </w:r>
      <w:r>
        <w:rPr>
          <w:rFonts w:ascii="Times New Roman"/>
          <w:b w:val="false"/>
          <w:i w:val="false"/>
          <w:color w:val="000000"/>
          <w:sz w:val="28"/>
        </w:rPr>
        <w:t xml:space="preserve">: 232008 мың теңге (екі жүз отыз екі миллион сегіз мың теңге)."; </w:t>
      </w:r>
      <w:r>
        <w:br/>
      </w:r>
      <w:r>
        <w:rPr>
          <w:rFonts w:ascii="Times New Roman"/>
          <w:b w:val="false"/>
          <w:i w:val="false"/>
          <w:color w:val="000000"/>
          <w:sz w:val="28"/>
        </w:rPr>
        <w:t xml:space="preserve">
      5-тармақтағы ", Қарағанды" деген сөз алынып тасталсын; </w:t>
      </w:r>
      <w:r>
        <w:br/>
      </w:r>
      <w:r>
        <w:rPr>
          <w:rFonts w:ascii="Times New Roman"/>
          <w:b w:val="false"/>
          <w:i w:val="false"/>
          <w:color w:val="000000"/>
          <w:sz w:val="28"/>
        </w:rPr>
        <w:t xml:space="preserve">
      "Бюджеттік бағдарламаны іске асыру жөніндегі іс-шаралар жоспары" деген 6-тармақ кестесінің 7-бағанындағы ", Қарағанды" деген сөз алынып тасталсын; </w:t>
      </w:r>
      <w:r>
        <w:br/>
      </w:r>
      <w:r>
        <w:rPr>
          <w:rFonts w:ascii="Times New Roman"/>
          <w:b w:val="false"/>
          <w:i w:val="false"/>
          <w:color w:val="000000"/>
          <w:sz w:val="28"/>
        </w:rPr>
        <w:t xml:space="preserve">
      7-тармақта: </w:t>
      </w:r>
      <w:r>
        <w:br/>
      </w:r>
      <w:r>
        <w:rPr>
          <w:rFonts w:ascii="Times New Roman"/>
          <w:b w:val="false"/>
          <w:i w:val="false"/>
          <w:color w:val="000000"/>
          <w:sz w:val="28"/>
        </w:rPr>
        <w:t xml:space="preserve">
      "Тікелей нәтижеде": </w:t>
      </w:r>
      <w:r>
        <w:br/>
      </w:r>
      <w:r>
        <w:rPr>
          <w:rFonts w:ascii="Times New Roman"/>
          <w:b w:val="false"/>
          <w:i w:val="false"/>
          <w:color w:val="000000"/>
          <w:sz w:val="28"/>
        </w:rPr>
        <w:t xml:space="preserve">
      "8" деген сан "7" деген санмен ауыстырылсын; </w:t>
      </w:r>
      <w:r>
        <w:br/>
      </w:r>
      <w:r>
        <w:rPr>
          <w:rFonts w:ascii="Times New Roman"/>
          <w:b w:val="false"/>
          <w:i w:val="false"/>
          <w:color w:val="000000"/>
          <w:sz w:val="28"/>
        </w:rPr>
        <w:t xml:space="preserve">
      "Қарағанды облысы - Қарағанды қаласында "Гүлдер" шағын ауданында ауысымына 1000 адам қабылдайтын емхана" деген сөздер алынып тасталсын; </w:t>
      </w:r>
      <w:r>
        <w:br/>
      </w:r>
      <w:r>
        <w:rPr>
          <w:rFonts w:ascii="Times New Roman"/>
          <w:b w:val="false"/>
          <w:i w:val="false"/>
          <w:color w:val="000000"/>
          <w:sz w:val="28"/>
        </w:rPr>
        <w:t xml:space="preserve">
      "Қаржы-экономикалық нәтижеде": </w:t>
      </w:r>
      <w:r>
        <w:br/>
      </w:r>
      <w:r>
        <w:rPr>
          <w:rFonts w:ascii="Times New Roman"/>
          <w:b w:val="false"/>
          <w:i w:val="false"/>
          <w:color w:val="000000"/>
          <w:sz w:val="28"/>
        </w:rPr>
        <w:t xml:space="preserve">
      "емханалар - 102618,0 мың теңге," деген сөздер алынып тасталсын; </w:t>
      </w:r>
    </w:p>
    <w:bookmarkEnd w:id="82"/>
    <w:bookmarkStart w:name="z121" w:id="83"/>
    <w:p>
      <w:pPr>
        <w:spacing w:after="0"/>
        <w:ind w:left="0"/>
        <w:jc w:val="both"/>
      </w:pPr>
      <w:r>
        <w:rPr>
          <w:rFonts w:ascii="Times New Roman"/>
          <w:b w:val="false"/>
          <w:i w:val="false"/>
          <w:color w:val="000000"/>
          <w:sz w:val="28"/>
        </w:rPr>
        <w:t xml:space="preserve">
      көрсетілген қаулыға 287-қосымшада: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 </w:t>
      </w:r>
      <w:r>
        <w:rPr>
          <w:rFonts w:ascii="Times New Roman"/>
          <w:b/>
          <w:i w:val="false"/>
          <w:color w:val="000000"/>
          <w:sz w:val="28"/>
        </w:rPr>
        <w:t xml:space="preserve">1. Құны </w:t>
      </w:r>
      <w:r>
        <w:rPr>
          <w:rFonts w:ascii="Times New Roman"/>
          <w:b w:val="false"/>
          <w:i w:val="false"/>
          <w:color w:val="000000"/>
          <w:sz w:val="28"/>
        </w:rPr>
        <w:t xml:space="preserve">: 292482 мың теңге (екі жүз тоқсан екі миллион төрт жүз сексен екі мың теңге)."; </w:t>
      </w:r>
      <w:r>
        <w:br/>
      </w:r>
      <w:r>
        <w:rPr>
          <w:rFonts w:ascii="Times New Roman"/>
          <w:b w:val="false"/>
          <w:i w:val="false"/>
          <w:color w:val="000000"/>
          <w:sz w:val="28"/>
        </w:rPr>
        <w:t xml:space="preserve">
      7-тармақтың "Қаржылық-экономикалық нәтижесіндегі" "стипендиясының мөлшері 5147 теңге" деген сөздер "стипендиясының мөлшері: 1 қаңтардан бастап - 5147 теңге, 1 қыркүйектен бастап - 6000 теңге" деген сөздермен ауыстырылсын; </w:t>
      </w:r>
      <w:r>
        <w:br/>
      </w:r>
      <w:r>
        <w:rPr>
          <w:rFonts w:ascii="Times New Roman"/>
          <w:b w:val="false"/>
          <w:i w:val="false"/>
          <w:color w:val="000000"/>
          <w:sz w:val="28"/>
        </w:rPr>
        <w:t xml:space="preserve">
  </w:t>
      </w:r>
    </w:p>
    <w:bookmarkEnd w:id="83"/>
    <w:bookmarkStart w:name="z147" w:id="84"/>
    <w:p>
      <w:pPr>
        <w:spacing w:after="0"/>
        <w:ind w:left="0"/>
        <w:jc w:val="both"/>
      </w:pPr>
      <w:r>
        <w:rPr>
          <w:rFonts w:ascii="Times New Roman"/>
          <w:b w:val="false"/>
          <w:i w:val="false"/>
          <w:color w:val="000000"/>
          <w:sz w:val="28"/>
        </w:rPr>
        <w:t>
      көрсетілген қаулыға 7, 8, 9-қосымшаларға сәйкес </w:t>
      </w:r>
      <w:r>
        <w:rPr>
          <w:rFonts w:ascii="Times New Roman"/>
          <w:b w:val="false"/>
          <w:i w:val="false"/>
          <w:color w:val="000000"/>
          <w:sz w:val="28"/>
        </w:rPr>
        <w:t xml:space="preserve">288-1 </w:t>
      </w:r>
      <w:r>
        <w:rPr>
          <w:rFonts w:ascii="Times New Roman"/>
          <w:b w:val="false"/>
          <w:i w:val="false"/>
          <w:color w:val="000000"/>
          <w:sz w:val="28"/>
        </w:rPr>
        <w:t>, </w:t>
      </w:r>
      <w:r>
        <w:rPr>
          <w:rFonts w:ascii="Times New Roman"/>
          <w:b w:val="false"/>
          <w:i w:val="false"/>
          <w:color w:val="000000"/>
          <w:sz w:val="28"/>
        </w:rPr>
        <w:t xml:space="preserve">288-2 </w:t>
      </w:r>
      <w:r>
        <w:rPr>
          <w:rFonts w:ascii="Times New Roman"/>
          <w:b w:val="false"/>
          <w:i w:val="false"/>
          <w:color w:val="000000"/>
          <w:sz w:val="28"/>
        </w:rPr>
        <w:t>,  </w:t>
      </w:r>
      <w:r>
        <w:rPr>
          <w:rFonts w:ascii="Times New Roman"/>
          <w:b w:val="false"/>
          <w:i w:val="false"/>
          <w:color w:val="000000"/>
          <w:sz w:val="28"/>
        </w:rPr>
        <w:t xml:space="preserve">288-3-қосымшалармен </w:t>
      </w:r>
      <w:r>
        <w:rPr>
          <w:rFonts w:ascii="Times New Roman"/>
          <w:b w:val="false"/>
          <w:i w:val="false"/>
          <w:color w:val="000000"/>
          <w:sz w:val="28"/>
        </w:rPr>
        <w:t xml:space="preserve">толықтырылсын; </w:t>
      </w:r>
    </w:p>
    <w:bookmarkEnd w:id="84"/>
    <w:bookmarkStart w:name="z122" w:id="85"/>
    <w:p>
      <w:pPr>
        <w:spacing w:after="0"/>
        <w:ind w:left="0"/>
        <w:jc w:val="both"/>
      </w:pPr>
      <w:r>
        <w:rPr>
          <w:rFonts w:ascii="Times New Roman"/>
          <w:b w:val="false"/>
          <w:i w:val="false"/>
          <w:color w:val="000000"/>
          <w:sz w:val="28"/>
        </w:rPr>
        <w:t xml:space="preserve">
      16) Қазақстан Республикасы Энергетика және минералдық ресурстар министрлігі бойынша: </w:t>
      </w:r>
      <w:r>
        <w:br/>
      </w:r>
      <w:r>
        <w:rPr>
          <w:rFonts w:ascii="Times New Roman"/>
          <w:b w:val="false"/>
          <w:i w:val="false"/>
          <w:color w:val="000000"/>
          <w:sz w:val="28"/>
        </w:rPr>
        <w:t>
      көрсетілген қаулыға </w:t>
      </w:r>
      <w:r>
        <w:rPr>
          <w:rFonts w:ascii="Times New Roman"/>
          <w:b w:val="false"/>
          <w:i w:val="false"/>
          <w:color w:val="000000"/>
          <w:sz w:val="28"/>
        </w:rPr>
        <w:t xml:space="preserve">290-қосымшада </w:t>
      </w:r>
      <w:r>
        <w:rPr>
          <w:rFonts w:ascii="Times New Roman"/>
          <w:b w:val="false"/>
          <w:i w:val="false"/>
          <w:color w:val="000000"/>
          <w:sz w:val="28"/>
        </w:rPr>
        <w:t xml:space="preserve">: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 </w:t>
      </w:r>
      <w:r>
        <w:rPr>
          <w:rFonts w:ascii="Times New Roman"/>
          <w:b/>
          <w:i w:val="false"/>
          <w:color w:val="000000"/>
          <w:sz w:val="28"/>
        </w:rPr>
        <w:t xml:space="preserve">1. Құны </w:t>
      </w:r>
      <w:r>
        <w:rPr>
          <w:rFonts w:ascii="Times New Roman"/>
          <w:b w:val="false"/>
          <w:i w:val="false"/>
          <w:color w:val="000000"/>
          <w:sz w:val="28"/>
        </w:rPr>
        <w:t xml:space="preserve">: 882222 мың теңге (сегіз жүз сексен екі миллион екі жүз жиырма екі мың теңге)."; </w:t>
      </w:r>
    </w:p>
    <w:bookmarkEnd w:id="85"/>
    <w:bookmarkStart w:name="z123" w:id="86"/>
    <w:p>
      <w:pPr>
        <w:spacing w:after="0"/>
        <w:ind w:left="0"/>
        <w:jc w:val="both"/>
      </w:pPr>
      <w:r>
        <w:rPr>
          <w:rFonts w:ascii="Times New Roman"/>
          <w:b w:val="false"/>
          <w:i w:val="false"/>
          <w:color w:val="000000"/>
          <w:sz w:val="28"/>
        </w:rPr>
        <w:t xml:space="preserve">
      көрсетілген қаулыға 295-қосымшада: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 </w:t>
      </w:r>
      <w:r>
        <w:rPr>
          <w:rFonts w:ascii="Times New Roman"/>
          <w:b/>
          <w:i w:val="false"/>
          <w:color w:val="000000"/>
          <w:sz w:val="28"/>
        </w:rPr>
        <w:t xml:space="preserve">1. Құны </w:t>
      </w:r>
      <w:r>
        <w:rPr>
          <w:rFonts w:ascii="Times New Roman"/>
          <w:b w:val="false"/>
          <w:i w:val="false"/>
          <w:color w:val="000000"/>
          <w:sz w:val="28"/>
        </w:rPr>
        <w:t xml:space="preserve">: 99799 мың теңге (тоқсан тоғыз миллион жеті жүз тоқсан тоғыз мың теңге)."; </w:t>
      </w:r>
      <w:r>
        <w:br/>
      </w:r>
      <w:r>
        <w:rPr>
          <w:rFonts w:ascii="Times New Roman"/>
          <w:b w:val="false"/>
          <w:i w:val="false"/>
          <w:color w:val="000000"/>
          <w:sz w:val="28"/>
        </w:rPr>
        <w:t xml:space="preserve">
      "Бюджеттік бағдарламаны іске асыру жөніндегі іс-шаралар жоспары" деген 6-тармақ кестесінің 5-бағаны реттік нөмірі 2-жолының 4-тармағы алынып тасталсын; </w:t>
      </w:r>
      <w:r>
        <w:br/>
      </w:r>
      <w:r>
        <w:rPr>
          <w:rFonts w:ascii="Times New Roman"/>
          <w:b w:val="false"/>
          <w:i w:val="false"/>
          <w:color w:val="000000"/>
          <w:sz w:val="28"/>
        </w:rPr>
        <w:t xml:space="preserve">
      7-тармақтың "Тікелей нәтижесіндегі" 3) тармақша алынып тасталсын; </w:t>
      </w:r>
    </w:p>
    <w:bookmarkEnd w:id="86"/>
    <w:bookmarkStart w:name="z124" w:id="87"/>
    <w:p>
      <w:pPr>
        <w:spacing w:after="0"/>
        <w:ind w:left="0"/>
        <w:jc w:val="both"/>
      </w:pPr>
      <w:r>
        <w:rPr>
          <w:rFonts w:ascii="Times New Roman"/>
          <w:b w:val="false"/>
          <w:i w:val="false"/>
          <w:color w:val="000000"/>
          <w:sz w:val="28"/>
        </w:rPr>
        <w:t xml:space="preserve">
      көрсетілген қаулыға 299-қосымшада: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 </w:t>
      </w:r>
      <w:r>
        <w:rPr>
          <w:rFonts w:ascii="Times New Roman"/>
          <w:b/>
          <w:i w:val="false"/>
          <w:color w:val="000000"/>
          <w:sz w:val="28"/>
        </w:rPr>
        <w:t xml:space="preserve">1. Құны </w:t>
      </w:r>
      <w:r>
        <w:rPr>
          <w:rFonts w:ascii="Times New Roman"/>
          <w:b w:val="false"/>
          <w:i w:val="false"/>
          <w:color w:val="000000"/>
          <w:sz w:val="28"/>
        </w:rPr>
        <w:t xml:space="preserve">: 862385 мың теңге (сегіз жүз алпыс екі миллион үш жүз сексен бес мың теңге)."; </w:t>
      </w:r>
      <w:r>
        <w:br/>
      </w:r>
      <w:r>
        <w:rPr>
          <w:rFonts w:ascii="Times New Roman"/>
          <w:b w:val="false"/>
          <w:i w:val="false"/>
          <w:color w:val="000000"/>
          <w:sz w:val="28"/>
        </w:rPr>
        <w:t xml:space="preserve">
      "Бюджеттік бағдарламаны іске асыру жөніндегі іс-шаралар жоспары" деген 6-тармақ кестесінің 5-бағанында: </w:t>
      </w:r>
      <w:r>
        <w:br/>
      </w:r>
      <w:r>
        <w:rPr>
          <w:rFonts w:ascii="Times New Roman"/>
          <w:b w:val="false"/>
          <w:i w:val="false"/>
          <w:color w:val="000000"/>
          <w:sz w:val="28"/>
        </w:rPr>
        <w:t xml:space="preserve">
      3-тармақтағы "2) Ядролық және радиациялық қауіпті нысандардың қауіпсіздігін қамтамасыз ету және тарауға жол бермеу режимін қолдау бойынша шараларды өткізу: 2.1. Террористік мақсатта пайдалануға болатын, құрамында ядролық және радиоактивті материалдар бар ССП нысандарын түгендеу; 2.2. Құрамында ядролық және радиоактивті материалдар бар, ССП нысандарына енуді шектеу бойынша шараларды әзірлеу және өткізу" деген сөздер алынып тасталсын; </w:t>
      </w:r>
      <w:r>
        <w:br/>
      </w:r>
      <w:r>
        <w:rPr>
          <w:rFonts w:ascii="Times New Roman"/>
          <w:b w:val="false"/>
          <w:i w:val="false"/>
          <w:color w:val="000000"/>
          <w:sz w:val="28"/>
        </w:rPr>
        <w:t xml:space="preserve">
      "4. Азғыр полигонының жерасты суларының жай-күйіне әсер етуін зерттеу: </w:t>
      </w:r>
      <w:r>
        <w:br/>
      </w:r>
      <w:r>
        <w:rPr>
          <w:rFonts w:ascii="Times New Roman"/>
          <w:b w:val="false"/>
          <w:i w:val="false"/>
          <w:color w:val="000000"/>
          <w:sz w:val="28"/>
        </w:rPr>
        <w:t xml:space="preserve">
      1) полигон аумақтары мен елді мекендерді кешенді радиаэкологиялық тексеру, оңалту жұмыстарының тиімділігін бағалау; </w:t>
      </w:r>
      <w:r>
        <w:br/>
      </w:r>
      <w:r>
        <w:rPr>
          <w:rFonts w:ascii="Times New Roman"/>
          <w:b w:val="false"/>
          <w:i w:val="false"/>
          <w:color w:val="000000"/>
          <w:sz w:val="28"/>
        </w:rPr>
        <w:t xml:space="preserve">
      2) ластанудың қалған қалдық дақтарын жою; </w:t>
      </w:r>
      <w:r>
        <w:br/>
      </w:r>
      <w:r>
        <w:rPr>
          <w:rFonts w:ascii="Times New Roman"/>
          <w:b w:val="false"/>
          <w:i w:val="false"/>
          <w:color w:val="000000"/>
          <w:sz w:val="28"/>
        </w:rPr>
        <w:t xml:space="preserve">
      3) жерасты суларының радионуклидтік ластануын зерттеудің техникалық базасын жасаудың басталуы. Қадағалау қоймаларының техникалық жай-күйін талдау." деген 4-тармақ алынып тасталсын; </w:t>
      </w:r>
      <w:r>
        <w:br/>
      </w:r>
      <w:r>
        <w:rPr>
          <w:rFonts w:ascii="Times New Roman"/>
          <w:b w:val="false"/>
          <w:i w:val="false"/>
          <w:color w:val="000000"/>
          <w:sz w:val="28"/>
        </w:rPr>
        <w:t xml:space="preserve">
      7-тармақта: "Тікелей нәтижеде": </w:t>
      </w:r>
      <w:r>
        <w:br/>
      </w:r>
      <w:r>
        <w:rPr>
          <w:rFonts w:ascii="Times New Roman"/>
          <w:b w:val="false"/>
          <w:i w:val="false"/>
          <w:color w:val="000000"/>
          <w:sz w:val="28"/>
        </w:rPr>
        <w:t xml:space="preserve">
      2.1-тармақ мынадай редакцияда жазылсын: </w:t>
      </w:r>
      <w:r>
        <w:br/>
      </w:r>
      <w:r>
        <w:rPr>
          <w:rFonts w:ascii="Times New Roman"/>
          <w:b w:val="false"/>
          <w:i w:val="false"/>
          <w:color w:val="000000"/>
          <w:sz w:val="28"/>
        </w:rPr>
        <w:t xml:space="preserve">
      "2.1 Дегелең таулы массивіндегі штольняларды, гидроядролық сынақ алаңдарын түгендеу жүргізілді"; </w:t>
      </w:r>
      <w:r>
        <w:br/>
      </w:r>
      <w:r>
        <w:rPr>
          <w:rFonts w:ascii="Times New Roman"/>
          <w:b w:val="false"/>
          <w:i w:val="false"/>
          <w:color w:val="000000"/>
          <w:sz w:val="28"/>
        </w:rPr>
        <w:t xml:space="preserve">
      "4. Азғыр полигонының жерасты суларына әсер етуін зерттеу: </w:t>
      </w:r>
      <w:r>
        <w:br/>
      </w:r>
      <w:r>
        <w:rPr>
          <w:rFonts w:ascii="Times New Roman"/>
          <w:b w:val="false"/>
          <w:i w:val="false"/>
          <w:color w:val="000000"/>
          <w:sz w:val="28"/>
        </w:rPr>
        <w:t xml:space="preserve">
      1) 10 технологиялық алаңды және Азғыр, Балқұдық, Ұштаған елді мекендерін қамтитын ауданы 265 кв.м. полигон аумағын кешенді радиоэкологиялық зерттеу орындалды; </w:t>
      </w:r>
      <w:r>
        <w:br/>
      </w:r>
      <w:r>
        <w:rPr>
          <w:rFonts w:ascii="Times New Roman"/>
          <w:b w:val="false"/>
          <w:i w:val="false"/>
          <w:color w:val="000000"/>
          <w:sz w:val="28"/>
        </w:rPr>
        <w:t xml:space="preserve">
      2) ластанған топырақтың жалпы көлемі 10-15 м </w:t>
      </w:r>
      <w:r>
        <w:rPr>
          <w:rFonts w:ascii="Times New Roman"/>
          <w:b w:val="false"/>
          <w:i w:val="false"/>
          <w:color w:val="000000"/>
          <w:vertAlign w:val="superscript"/>
        </w:rPr>
        <w:t xml:space="preserve">3 </w:t>
      </w:r>
      <w:r>
        <w:rPr>
          <w:rFonts w:ascii="Times New Roman"/>
          <w:b w:val="false"/>
          <w:i w:val="false"/>
          <w:color w:val="000000"/>
          <w:sz w:val="28"/>
        </w:rPr>
        <w:t xml:space="preserve">шамасында жергілікті ластану қалдық дақтарының 93-і жойылды. Оңалту жұмыстарының тиімділігін бағалау жүргізілді; </w:t>
      </w:r>
      <w:r>
        <w:br/>
      </w:r>
      <w:r>
        <w:rPr>
          <w:rFonts w:ascii="Times New Roman"/>
          <w:b w:val="false"/>
          <w:i w:val="false"/>
          <w:color w:val="000000"/>
          <w:sz w:val="28"/>
        </w:rPr>
        <w:t xml:space="preserve">
      3) жерасты суларының радионуклидті ластануын зерттеудің техникалық базасын жасау басталды. 10 технологиялық алаңда бақылау қоймаларының техникалық жай-күйіне талдау жүргізілді." деген 4-тармақ алынып тасталсын; </w:t>
      </w:r>
    </w:p>
    <w:bookmarkEnd w:id="87"/>
    <w:bookmarkStart w:name="z125" w:id="88"/>
    <w:p>
      <w:pPr>
        <w:spacing w:after="0"/>
        <w:ind w:left="0"/>
        <w:jc w:val="both"/>
      </w:pPr>
      <w:r>
        <w:rPr>
          <w:rFonts w:ascii="Times New Roman"/>
          <w:b w:val="false"/>
          <w:i w:val="false"/>
          <w:color w:val="000000"/>
          <w:sz w:val="28"/>
        </w:rPr>
        <w:t xml:space="preserve">
      көрсетілген қаулыға 304-қосымшада: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 </w:t>
      </w:r>
      <w:r>
        <w:rPr>
          <w:rFonts w:ascii="Times New Roman"/>
          <w:b/>
          <w:i w:val="false"/>
          <w:color w:val="000000"/>
          <w:sz w:val="28"/>
        </w:rPr>
        <w:t xml:space="preserve">1. Құны </w:t>
      </w:r>
      <w:r>
        <w:rPr>
          <w:rFonts w:ascii="Times New Roman"/>
          <w:b w:val="false"/>
          <w:i w:val="false"/>
          <w:color w:val="000000"/>
          <w:sz w:val="28"/>
        </w:rPr>
        <w:t xml:space="preserve">: 692770 мың теңге (алты жүз тоқсан екі миллион жеті жүз жетпіс мың теңге)."; </w:t>
      </w:r>
      <w:r>
        <w:br/>
      </w:r>
      <w:r>
        <w:rPr>
          <w:rFonts w:ascii="Times New Roman"/>
          <w:b w:val="false"/>
          <w:i w:val="false"/>
          <w:color w:val="000000"/>
          <w:sz w:val="28"/>
        </w:rPr>
        <w:t xml:space="preserve">
      7-тармақта: </w:t>
      </w:r>
      <w:r>
        <w:br/>
      </w:r>
      <w:r>
        <w:rPr>
          <w:rFonts w:ascii="Times New Roman"/>
          <w:b w:val="false"/>
          <w:i w:val="false"/>
          <w:color w:val="000000"/>
          <w:sz w:val="28"/>
        </w:rPr>
        <w:t xml:space="preserve">
      "Тікелей нәтижеде": </w:t>
      </w:r>
      <w:r>
        <w:br/>
      </w:r>
      <w:r>
        <w:rPr>
          <w:rFonts w:ascii="Times New Roman"/>
          <w:b w:val="false"/>
          <w:i w:val="false"/>
          <w:color w:val="000000"/>
          <w:sz w:val="28"/>
        </w:rPr>
        <w:t xml:space="preserve">
      "84" деген сандар "80" деген сандармен ауыстырылсын; </w:t>
      </w:r>
      <w:r>
        <w:br/>
      </w:r>
      <w:r>
        <w:rPr>
          <w:rFonts w:ascii="Times New Roman"/>
          <w:b w:val="false"/>
          <w:i w:val="false"/>
          <w:color w:val="000000"/>
          <w:sz w:val="28"/>
        </w:rPr>
        <w:t xml:space="preserve">
      "8" деген сан "4" деген санмен ауыстырылсын; </w:t>
      </w:r>
      <w:r>
        <w:br/>
      </w:r>
      <w:r>
        <w:rPr>
          <w:rFonts w:ascii="Times New Roman"/>
          <w:b w:val="false"/>
          <w:i w:val="false"/>
          <w:color w:val="000000"/>
          <w:sz w:val="28"/>
        </w:rPr>
        <w:t xml:space="preserve">
      "91,3" деген сандар "86,9" деген сандармен ауыстырылсын; </w:t>
      </w:r>
      <w:r>
        <w:br/>
      </w:r>
      <w:r>
        <w:rPr>
          <w:rFonts w:ascii="Times New Roman"/>
          <w:b w:val="false"/>
          <w:i w:val="false"/>
          <w:color w:val="000000"/>
          <w:sz w:val="28"/>
        </w:rPr>
        <w:t xml:space="preserve">
      "506" деген сандар "433" деген сандармен ауыстырылсын; </w:t>
      </w:r>
      <w:r>
        <w:br/>
      </w:r>
      <w:r>
        <w:rPr>
          <w:rFonts w:ascii="Times New Roman"/>
          <w:b w:val="false"/>
          <w:i w:val="false"/>
          <w:color w:val="000000"/>
          <w:sz w:val="28"/>
        </w:rPr>
        <w:t xml:space="preserve">
      "146" деген сандар "73" деген сандармен ауыстырылсын; </w:t>
      </w:r>
      <w:r>
        <w:br/>
      </w:r>
      <w:r>
        <w:rPr>
          <w:rFonts w:ascii="Times New Roman"/>
          <w:b w:val="false"/>
          <w:i w:val="false"/>
          <w:color w:val="000000"/>
          <w:sz w:val="28"/>
        </w:rPr>
        <w:t xml:space="preserve">
      "22,92" деген сандар "19,61" деген сандармен ауыстырылсын; </w:t>
      </w:r>
      <w:r>
        <w:br/>
      </w:r>
      <w:r>
        <w:rPr>
          <w:rFonts w:ascii="Times New Roman"/>
          <w:b w:val="false"/>
          <w:i w:val="false"/>
          <w:color w:val="000000"/>
          <w:sz w:val="28"/>
        </w:rPr>
        <w:t xml:space="preserve">
      "Түпкі нәтижеде": </w:t>
      </w:r>
      <w:r>
        <w:br/>
      </w:r>
      <w:r>
        <w:rPr>
          <w:rFonts w:ascii="Times New Roman"/>
          <w:b w:val="false"/>
          <w:i w:val="false"/>
          <w:color w:val="000000"/>
          <w:sz w:val="28"/>
        </w:rPr>
        <w:t xml:space="preserve">
      "302,2" деген сандар "243" деген сандармен ауыстырылсын; </w:t>
      </w:r>
      <w:r>
        <w:br/>
      </w:r>
      <w:r>
        <w:rPr>
          <w:rFonts w:ascii="Times New Roman"/>
          <w:b w:val="false"/>
          <w:i w:val="false"/>
          <w:color w:val="000000"/>
          <w:sz w:val="28"/>
        </w:rPr>
        <w:t xml:space="preserve">
      "3210,3" деген сандар "2582,8" деген сандармен ауыстырылсын; </w:t>
      </w:r>
    </w:p>
    <w:bookmarkEnd w:id="88"/>
    <w:bookmarkStart w:name="z126" w:id="89"/>
    <w:p>
      <w:pPr>
        <w:spacing w:after="0"/>
        <w:ind w:left="0"/>
        <w:jc w:val="both"/>
      </w:pPr>
      <w:r>
        <w:rPr>
          <w:rFonts w:ascii="Times New Roman"/>
          <w:b w:val="false"/>
          <w:i w:val="false"/>
          <w:color w:val="000000"/>
          <w:sz w:val="28"/>
        </w:rPr>
        <w:t xml:space="preserve">
      көрсетілген қаулыға 308-қосымшада: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 </w:t>
      </w:r>
      <w:r>
        <w:rPr>
          <w:rFonts w:ascii="Times New Roman"/>
          <w:b/>
          <w:i w:val="false"/>
          <w:color w:val="000000"/>
          <w:sz w:val="28"/>
        </w:rPr>
        <w:t xml:space="preserve">1. Құны </w:t>
      </w:r>
      <w:r>
        <w:rPr>
          <w:rFonts w:ascii="Times New Roman"/>
          <w:b w:val="false"/>
          <w:i w:val="false"/>
          <w:color w:val="000000"/>
          <w:sz w:val="28"/>
        </w:rPr>
        <w:t xml:space="preserve">: 33601251 мың теңге (отыз үш миллиард алты жүз бір миллион екі жүз елу бір мың теңге)."; </w:t>
      </w:r>
      <w:r>
        <w:br/>
      </w:r>
      <w:r>
        <w:rPr>
          <w:rFonts w:ascii="Times New Roman"/>
          <w:b w:val="false"/>
          <w:i w:val="false"/>
          <w:color w:val="000000"/>
          <w:sz w:val="28"/>
        </w:rPr>
        <w:t xml:space="preserve">
      6-тармақ кестесінің 5-бағаны мынадай мазмұндағы 25-тармақпен толықтырылсын: </w:t>
      </w:r>
      <w:r>
        <w:br/>
      </w:r>
      <w:r>
        <w:rPr>
          <w:rFonts w:ascii="Times New Roman"/>
          <w:b w:val="false"/>
          <w:i w:val="false"/>
          <w:color w:val="000000"/>
          <w:sz w:val="28"/>
        </w:rPr>
        <w:t xml:space="preserve">
      "25. Шығыс Қазақстан облысы Семей қаласында орталық жылумен жабдықтау схемасында сақталған қазандықтар мен жылу энергия орталықтарының жұмыс істеп тұрған қуаттарын жаңғырту, қайта жаңарту."; </w:t>
      </w:r>
      <w:r>
        <w:br/>
      </w:r>
      <w:r>
        <w:rPr>
          <w:rFonts w:ascii="Times New Roman"/>
          <w:b w:val="false"/>
          <w:i w:val="false"/>
          <w:color w:val="000000"/>
          <w:sz w:val="28"/>
        </w:rPr>
        <w:t xml:space="preserve">
      7-тармақтың "Тікелей нәтижесі" мынадай мазмұндағы 25-тармақпен толықтырылсын: </w:t>
      </w:r>
      <w:r>
        <w:br/>
      </w:r>
      <w:r>
        <w:rPr>
          <w:rFonts w:ascii="Times New Roman"/>
          <w:b w:val="false"/>
          <w:i w:val="false"/>
          <w:color w:val="000000"/>
          <w:sz w:val="28"/>
        </w:rPr>
        <w:t xml:space="preserve">
      "25. Шығыс Қазақстан облысы Семей қаласында орталық жылумен жабдықтау схемасында сақталған қазандықтар мен жылу энергия орталықтарының жұмыс істеп тұрған қуаттарын жаңғырту, қайта жаңарту."; </w:t>
      </w:r>
    </w:p>
    <w:bookmarkEnd w:id="89"/>
    <w:bookmarkStart w:name="z127" w:id="90"/>
    <w:p>
      <w:pPr>
        <w:spacing w:after="0"/>
        <w:ind w:left="0"/>
        <w:jc w:val="both"/>
      </w:pPr>
      <w:r>
        <w:rPr>
          <w:rFonts w:ascii="Times New Roman"/>
          <w:b w:val="false"/>
          <w:i w:val="false"/>
          <w:color w:val="000000"/>
          <w:sz w:val="28"/>
        </w:rPr>
        <w:t>
      көрсетілген қаулыға 10-қосымшаға сәйкес </w:t>
      </w:r>
      <w:r>
        <w:rPr>
          <w:rFonts w:ascii="Times New Roman"/>
          <w:b w:val="false"/>
          <w:i w:val="false"/>
          <w:color w:val="000000"/>
          <w:sz w:val="28"/>
        </w:rPr>
        <w:t xml:space="preserve">309-1-қосымшамен </w:t>
      </w:r>
      <w:r>
        <w:rPr>
          <w:rFonts w:ascii="Times New Roman"/>
          <w:b w:val="false"/>
          <w:i w:val="false"/>
          <w:color w:val="000000"/>
          <w:sz w:val="28"/>
        </w:rPr>
        <w:t xml:space="preserve">толықтырылсын; </w:t>
      </w:r>
    </w:p>
    <w:bookmarkEnd w:id="90"/>
    <w:bookmarkStart w:name="z128" w:id="91"/>
    <w:p>
      <w:pPr>
        <w:spacing w:after="0"/>
        <w:ind w:left="0"/>
        <w:jc w:val="both"/>
      </w:pPr>
      <w:r>
        <w:rPr>
          <w:rFonts w:ascii="Times New Roman"/>
          <w:b w:val="false"/>
          <w:i w:val="false"/>
          <w:color w:val="000000"/>
          <w:sz w:val="28"/>
        </w:rPr>
        <w:t xml:space="preserve">
      көрсетілген қаулыға 313-қосымшада: </w:t>
      </w:r>
      <w:r>
        <w:br/>
      </w:r>
      <w:r>
        <w:rPr>
          <w:rFonts w:ascii="Times New Roman"/>
          <w:b w:val="false"/>
          <w:i w:val="false"/>
          <w:color w:val="000000"/>
          <w:sz w:val="28"/>
        </w:rPr>
        <w:t xml:space="preserve">
      "Бюджеттік бағдарламаны іске асыру жөніндегі іс-шаралар жоспары" деген 6-тармақ кестесінің 5-бағанында: </w:t>
      </w:r>
      <w:r>
        <w:br/>
      </w:r>
      <w:r>
        <w:rPr>
          <w:rFonts w:ascii="Times New Roman"/>
          <w:b w:val="false"/>
          <w:i w:val="false"/>
          <w:color w:val="000000"/>
          <w:sz w:val="28"/>
        </w:rPr>
        <w:t xml:space="preserve">
      1) тармақша "1996 - 1997 жылдары" деген сөздердің алдынан "542965,72 млрд. АҚШ долларына барабар сомада" деген сөздермен толықтырылсын; </w:t>
      </w:r>
      <w:r>
        <w:br/>
      </w:r>
      <w:r>
        <w:rPr>
          <w:rFonts w:ascii="Times New Roman"/>
          <w:b w:val="false"/>
          <w:i w:val="false"/>
          <w:color w:val="000000"/>
          <w:sz w:val="28"/>
        </w:rPr>
        <w:t xml:space="preserve">
      мынадай мазмұндағы 2) тармақшамен толықтырылсын: </w:t>
      </w:r>
      <w:r>
        <w:br/>
      </w:r>
      <w:r>
        <w:rPr>
          <w:rFonts w:ascii="Times New Roman"/>
          <w:b w:val="false"/>
          <w:i w:val="false"/>
          <w:color w:val="000000"/>
          <w:sz w:val="28"/>
        </w:rPr>
        <w:t xml:space="preserve">
      "2) "Достық Энерго" АҚ жұмыс істеуін қамтамасыз ету."; </w:t>
      </w:r>
      <w:r>
        <w:br/>
      </w:r>
      <w:r>
        <w:rPr>
          <w:rFonts w:ascii="Times New Roman"/>
          <w:b w:val="false"/>
          <w:i w:val="false"/>
          <w:color w:val="000000"/>
          <w:sz w:val="28"/>
        </w:rPr>
        <w:t xml:space="preserve">
      көрсетілген қаулыға 314-қосымшада: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 </w:t>
      </w:r>
      <w:r>
        <w:rPr>
          <w:rFonts w:ascii="Times New Roman"/>
          <w:b/>
          <w:i w:val="false"/>
          <w:color w:val="000000"/>
          <w:sz w:val="28"/>
        </w:rPr>
        <w:t xml:space="preserve">1. Құны </w:t>
      </w:r>
      <w:r>
        <w:rPr>
          <w:rFonts w:ascii="Times New Roman"/>
          <w:b w:val="false"/>
          <w:i w:val="false"/>
          <w:color w:val="000000"/>
          <w:sz w:val="28"/>
        </w:rPr>
        <w:t xml:space="preserve">: 2463945 мың теңге (екі миллиард төрт жүз алпыс үш миллион тоғыз жүз қырық бес мың теңге)."; </w:t>
      </w:r>
      <w:r>
        <w:br/>
      </w:r>
      <w:r>
        <w:rPr>
          <w:rFonts w:ascii="Times New Roman"/>
          <w:b w:val="false"/>
          <w:i w:val="false"/>
          <w:color w:val="000000"/>
          <w:sz w:val="28"/>
        </w:rPr>
        <w:t xml:space="preserve">
      "Бюджеттік бағдарламаны іске асыру жөніндегі іс-шаралар жоспары" деген 6-тармақ кестесінің 5-бағаны мынадай мазмұндағы 3-тармақпен толықтырылсын: </w:t>
      </w:r>
      <w:r>
        <w:br/>
      </w:r>
      <w:r>
        <w:rPr>
          <w:rFonts w:ascii="Times New Roman"/>
          <w:b w:val="false"/>
          <w:i w:val="false"/>
          <w:color w:val="000000"/>
          <w:sz w:val="28"/>
        </w:rPr>
        <w:t xml:space="preserve">
      "3. Маңғыстау облысында ВБЭР-300 реакторлық қондырғысы бар атом станциясының техникалық-экономикалық негіздемесін және негізгі жабдықтарының техникалық жобаларын әзірлеу: </w:t>
      </w:r>
      <w:r>
        <w:br/>
      </w:r>
      <w:r>
        <w:rPr>
          <w:rFonts w:ascii="Times New Roman"/>
          <w:b w:val="false"/>
          <w:i w:val="false"/>
          <w:color w:val="000000"/>
          <w:sz w:val="28"/>
        </w:rPr>
        <w:t xml:space="preserve">
      1) "Маңғыстау облысында ВБЭР-300 РҚ-бар атом станциясын салу" инвестициялық жобасының техникалық-экономикалық негіздемесін әзірлеу; </w:t>
      </w:r>
      <w:r>
        <w:br/>
      </w:r>
      <w:r>
        <w:rPr>
          <w:rFonts w:ascii="Times New Roman"/>
          <w:b w:val="false"/>
          <w:i w:val="false"/>
          <w:color w:val="000000"/>
          <w:sz w:val="28"/>
        </w:rPr>
        <w:t xml:space="preserve">
      2) Реакторлық қондырғының (РҚ) техникалық жобасын әзірлеуді бастау; </w:t>
      </w:r>
      <w:r>
        <w:br/>
      </w:r>
      <w:r>
        <w:rPr>
          <w:rFonts w:ascii="Times New Roman"/>
          <w:b w:val="false"/>
          <w:i w:val="false"/>
          <w:color w:val="000000"/>
          <w:sz w:val="28"/>
        </w:rPr>
        <w:t xml:space="preserve">
      3) Турбиналық қондырғының (ТҚ) техникалық жобасын әзірлеуді бастау; </w:t>
      </w:r>
      <w:r>
        <w:br/>
      </w:r>
      <w:r>
        <w:rPr>
          <w:rFonts w:ascii="Times New Roman"/>
          <w:b w:val="false"/>
          <w:i w:val="false"/>
          <w:color w:val="000000"/>
          <w:sz w:val="28"/>
        </w:rPr>
        <w:t xml:space="preserve">
      4) Технологиялық процестерді басқарудың автоматтандырылған жүйесінің техникалық жобасын әзірлеуді бастау (ТП БАЖ)."; </w:t>
      </w:r>
      <w:r>
        <w:br/>
      </w:r>
      <w:r>
        <w:rPr>
          <w:rFonts w:ascii="Times New Roman"/>
          <w:b w:val="false"/>
          <w:i w:val="false"/>
          <w:color w:val="000000"/>
          <w:sz w:val="28"/>
        </w:rPr>
        <w:t xml:space="preserve">
      7-тармақта: </w:t>
      </w:r>
      <w:r>
        <w:br/>
      </w:r>
      <w:r>
        <w:rPr>
          <w:rFonts w:ascii="Times New Roman"/>
          <w:b w:val="false"/>
          <w:i w:val="false"/>
          <w:color w:val="000000"/>
          <w:sz w:val="28"/>
        </w:rPr>
        <w:t xml:space="preserve">
      "Тікелей нәтиже" мынадай мазмұндағы абзацпен толықтырылсын: </w:t>
      </w:r>
      <w:r>
        <w:br/>
      </w:r>
      <w:r>
        <w:rPr>
          <w:rFonts w:ascii="Times New Roman"/>
          <w:b w:val="false"/>
          <w:i w:val="false"/>
          <w:color w:val="000000"/>
          <w:sz w:val="28"/>
        </w:rPr>
        <w:t xml:space="preserve">
      "Ақтау қаласында АЭС салудың техника-экономикалық зерттеуі жүргізілді."; </w:t>
      </w:r>
      <w:r>
        <w:br/>
      </w:r>
      <w:r>
        <w:rPr>
          <w:rFonts w:ascii="Times New Roman"/>
          <w:b w:val="false"/>
          <w:i w:val="false"/>
          <w:color w:val="000000"/>
          <w:sz w:val="28"/>
        </w:rPr>
        <w:t xml:space="preserve">
      "Соңғы нәтиже" "Маңғыстау облысында ВБЭР-300 РҚ-бар атом станциясын салу" инвестициялық жобасының техникалық-экономикалық негіздемесі әзірленді. Реакторлық қондырғының (РҚ) техникалық жобасын әзірлеудің басы. Турбиналық қондырғының (ТҚ) техникалық жобасын әзірлеудің басы. Технологиялық процестерді басқарудың автоматтандырылған жүйесінің техникалық жобасын әзірлеудің басы (ТП БАЖ)." деген сөздермен толықтырылсын; </w:t>
      </w:r>
      <w:r>
        <w:br/>
      </w:r>
      <w:r>
        <w:rPr>
          <w:rFonts w:ascii="Times New Roman"/>
          <w:b w:val="false"/>
          <w:i w:val="false"/>
          <w:color w:val="000000"/>
          <w:sz w:val="28"/>
        </w:rPr>
        <w:t xml:space="preserve">
  </w:t>
      </w:r>
    </w:p>
    <w:bookmarkEnd w:id="91"/>
    <w:bookmarkStart w:name="z148" w:id="92"/>
    <w:p>
      <w:pPr>
        <w:spacing w:after="0"/>
        <w:ind w:left="0"/>
        <w:jc w:val="both"/>
      </w:pPr>
      <w:r>
        <w:rPr>
          <w:rFonts w:ascii="Times New Roman"/>
          <w:b w:val="false"/>
          <w:i w:val="false"/>
          <w:color w:val="000000"/>
          <w:sz w:val="28"/>
        </w:rPr>
        <w:t>
      осы қаулыға 11, 12, 13, 14, 15-қосымшаларға сәйкес </w:t>
      </w:r>
      <w:r>
        <w:rPr>
          <w:rFonts w:ascii="Times New Roman"/>
          <w:b w:val="false"/>
          <w:i w:val="false"/>
          <w:color w:val="000000"/>
          <w:sz w:val="28"/>
        </w:rPr>
        <w:t xml:space="preserve">314-1 </w:t>
      </w:r>
      <w:r>
        <w:rPr>
          <w:rFonts w:ascii="Times New Roman"/>
          <w:b w:val="false"/>
          <w:i w:val="false"/>
          <w:color w:val="000000"/>
          <w:sz w:val="28"/>
        </w:rPr>
        <w:t>, </w:t>
      </w:r>
      <w:r>
        <w:rPr>
          <w:rFonts w:ascii="Times New Roman"/>
          <w:b w:val="false"/>
          <w:i w:val="false"/>
          <w:color w:val="000000"/>
          <w:sz w:val="28"/>
        </w:rPr>
        <w:t xml:space="preserve">314-2 </w:t>
      </w:r>
      <w:r>
        <w:rPr>
          <w:rFonts w:ascii="Times New Roman"/>
          <w:b w:val="false"/>
          <w:i w:val="false"/>
          <w:color w:val="000000"/>
          <w:sz w:val="28"/>
        </w:rPr>
        <w:t>, </w:t>
      </w:r>
      <w:r>
        <w:rPr>
          <w:rFonts w:ascii="Times New Roman"/>
          <w:b w:val="false"/>
          <w:i w:val="false"/>
          <w:color w:val="000000"/>
          <w:sz w:val="28"/>
        </w:rPr>
        <w:t xml:space="preserve">314-3 </w:t>
      </w:r>
      <w:r>
        <w:rPr>
          <w:rFonts w:ascii="Times New Roman"/>
          <w:b w:val="false"/>
          <w:i w:val="false"/>
          <w:color w:val="000000"/>
          <w:sz w:val="28"/>
        </w:rPr>
        <w:t>, </w:t>
      </w:r>
      <w:r>
        <w:rPr>
          <w:rFonts w:ascii="Times New Roman"/>
          <w:b w:val="false"/>
          <w:i w:val="false"/>
          <w:color w:val="000000"/>
          <w:sz w:val="28"/>
        </w:rPr>
        <w:t xml:space="preserve">314-4 </w:t>
      </w:r>
      <w:r>
        <w:rPr>
          <w:rFonts w:ascii="Times New Roman"/>
          <w:b w:val="false"/>
          <w:i w:val="false"/>
          <w:color w:val="000000"/>
          <w:sz w:val="28"/>
        </w:rPr>
        <w:t>, </w:t>
      </w:r>
      <w:r>
        <w:rPr>
          <w:rFonts w:ascii="Times New Roman"/>
          <w:b w:val="false"/>
          <w:i w:val="false"/>
          <w:color w:val="000000"/>
          <w:sz w:val="28"/>
        </w:rPr>
        <w:t xml:space="preserve">314-5-қосымшалармен </w:t>
      </w:r>
      <w:r>
        <w:rPr>
          <w:rFonts w:ascii="Times New Roman"/>
          <w:b w:val="false"/>
          <w:i w:val="false"/>
          <w:color w:val="000000"/>
          <w:sz w:val="28"/>
        </w:rPr>
        <w:t xml:space="preserve">толықтырылсын; </w:t>
      </w:r>
    </w:p>
    <w:bookmarkEnd w:id="92"/>
    <w:bookmarkStart w:name="z30" w:id="93"/>
    <w:p>
      <w:pPr>
        <w:spacing w:after="0"/>
        <w:ind w:left="0"/>
        <w:jc w:val="both"/>
      </w:pPr>
      <w:r>
        <w:rPr>
          <w:rFonts w:ascii="Times New Roman"/>
          <w:b w:val="false"/>
          <w:i w:val="false"/>
          <w:color w:val="000000"/>
          <w:sz w:val="28"/>
        </w:rPr>
        <w:t xml:space="preserve">
      17) Қазақстан Республикасы Индустрия және сауда министрлігі бойынша: </w:t>
      </w:r>
      <w:r>
        <w:br/>
      </w:r>
      <w:r>
        <w:rPr>
          <w:rFonts w:ascii="Times New Roman"/>
          <w:b w:val="false"/>
          <w:i w:val="false"/>
          <w:color w:val="000000"/>
          <w:sz w:val="28"/>
        </w:rPr>
        <w:t>
      көрсетілген қаулыға </w:t>
      </w:r>
      <w:r>
        <w:rPr>
          <w:rFonts w:ascii="Times New Roman"/>
          <w:b w:val="false"/>
          <w:i w:val="false"/>
          <w:color w:val="000000"/>
          <w:sz w:val="28"/>
        </w:rPr>
        <w:t xml:space="preserve">315-қосымшада </w:t>
      </w:r>
      <w:r>
        <w:rPr>
          <w:rFonts w:ascii="Times New Roman"/>
          <w:b w:val="false"/>
          <w:i w:val="false"/>
          <w:color w:val="000000"/>
          <w:sz w:val="28"/>
        </w:rPr>
        <w:t xml:space="preserve">: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 </w:t>
      </w:r>
      <w:r>
        <w:rPr>
          <w:rFonts w:ascii="Times New Roman"/>
          <w:b/>
          <w:i w:val="false"/>
          <w:color w:val="000000"/>
          <w:sz w:val="28"/>
        </w:rPr>
        <w:t xml:space="preserve">1. Құны </w:t>
      </w:r>
      <w:r>
        <w:rPr>
          <w:rFonts w:ascii="Times New Roman"/>
          <w:b w:val="false"/>
          <w:i w:val="false"/>
          <w:color w:val="000000"/>
          <w:sz w:val="28"/>
        </w:rPr>
        <w:t xml:space="preserve">: 1820936 мың теңге (бір миллиард сегіз жүз жиырма миллион тоғыз жүз отыз алты мың теңге)."; </w:t>
      </w:r>
      <w:r>
        <w:br/>
      </w:r>
      <w:r>
        <w:rPr>
          <w:rFonts w:ascii="Times New Roman"/>
          <w:b w:val="false"/>
          <w:i w:val="false"/>
          <w:color w:val="000000"/>
          <w:sz w:val="28"/>
        </w:rPr>
        <w:t xml:space="preserve">
      7-тармақтың 12) тармақшасы алынып тасталсын; </w:t>
      </w:r>
    </w:p>
    <w:bookmarkEnd w:id="93"/>
    <w:bookmarkStart w:name="z129" w:id="94"/>
    <w:p>
      <w:pPr>
        <w:spacing w:after="0"/>
        <w:ind w:left="0"/>
        <w:jc w:val="both"/>
      </w:pPr>
      <w:r>
        <w:rPr>
          <w:rFonts w:ascii="Times New Roman"/>
          <w:b w:val="false"/>
          <w:i w:val="false"/>
          <w:color w:val="000000"/>
          <w:sz w:val="28"/>
        </w:rPr>
        <w:t xml:space="preserve">
      көрсетілген қаулыға 316-қосымшада: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 </w:t>
      </w:r>
      <w:r>
        <w:rPr>
          <w:rFonts w:ascii="Times New Roman"/>
          <w:b/>
          <w:i w:val="false"/>
          <w:color w:val="000000"/>
          <w:sz w:val="28"/>
        </w:rPr>
        <w:t xml:space="preserve">1. Құны </w:t>
      </w:r>
      <w:r>
        <w:rPr>
          <w:rFonts w:ascii="Times New Roman"/>
          <w:b w:val="false"/>
          <w:i w:val="false"/>
          <w:color w:val="000000"/>
          <w:sz w:val="28"/>
        </w:rPr>
        <w:t xml:space="preserve">: 16200000 мың теңге (он алты миллиард екі жүз миллион теңге)."; </w:t>
      </w:r>
      <w:r>
        <w:br/>
      </w:r>
      <w:r>
        <w:rPr>
          <w:rFonts w:ascii="Times New Roman"/>
          <w:b w:val="false"/>
          <w:i w:val="false"/>
          <w:color w:val="000000"/>
          <w:sz w:val="28"/>
        </w:rPr>
        <w:t xml:space="preserve">
      "Бюджеттік бағдарламаны іске асыру жөніндегі іс-шаралар жоспары" деген 6-тармақ кестесінің 5-бағанындағы "Астана, Алматы қалаларының және Атырау облысының бюджеттеріне тұрғын үй жобалауға, салуға және/немесе сатып алуға кредиттер беру." деген сөздер алынып тасталсын; </w:t>
      </w:r>
      <w:r>
        <w:br/>
      </w:r>
      <w:r>
        <w:rPr>
          <w:rFonts w:ascii="Times New Roman"/>
          <w:b w:val="false"/>
          <w:i w:val="false"/>
          <w:color w:val="000000"/>
          <w:sz w:val="28"/>
        </w:rPr>
        <w:t xml:space="preserve">
      7-тармақтың "Тікелей нәтижесінде" "860" деген сандар "274" деген сандармен ауыстырылсын; </w:t>
      </w:r>
    </w:p>
    <w:bookmarkEnd w:id="94"/>
    <w:bookmarkStart w:name="z130" w:id="95"/>
    <w:p>
      <w:pPr>
        <w:spacing w:after="0"/>
        <w:ind w:left="0"/>
        <w:jc w:val="both"/>
      </w:pPr>
      <w:r>
        <w:rPr>
          <w:rFonts w:ascii="Times New Roman"/>
          <w:b w:val="false"/>
          <w:i w:val="false"/>
          <w:color w:val="000000"/>
          <w:sz w:val="28"/>
        </w:rPr>
        <w:t xml:space="preserve">
      көрсетілген қаулыға 317-қосымшада: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 </w:t>
      </w:r>
      <w:r>
        <w:rPr>
          <w:rFonts w:ascii="Times New Roman"/>
          <w:b/>
          <w:i w:val="false"/>
          <w:color w:val="000000"/>
          <w:sz w:val="28"/>
        </w:rPr>
        <w:t xml:space="preserve">1. Құны </w:t>
      </w:r>
      <w:r>
        <w:rPr>
          <w:rFonts w:ascii="Times New Roman"/>
          <w:b w:val="false"/>
          <w:i w:val="false"/>
          <w:color w:val="000000"/>
          <w:sz w:val="28"/>
        </w:rPr>
        <w:t xml:space="preserve">: 37149000 мың теңге (отыз жеті миллиард бір жүз қырық тоғыз миллион теңге)."; </w:t>
      </w:r>
      <w:r>
        <w:br/>
      </w:r>
      <w:r>
        <w:rPr>
          <w:rFonts w:ascii="Times New Roman"/>
          <w:b w:val="false"/>
          <w:i w:val="false"/>
          <w:color w:val="000000"/>
          <w:sz w:val="28"/>
        </w:rPr>
        <w:t xml:space="preserve">
      "Бюджеттік бағдарламаны іске асыру жөніндегі іс-шаралар жоспары" деген 6-тармақ кестесінің 5-бағанында "сатып алу үшін" деген сөздерден кейін "Алматы қаласының 4 серіктес қаласы мен Астана қаласының серіктес қаласы ретінде Қосшы ауылын дамыту жөнінде алдын алу жұмыстарын жүргізу"; деген сөздермен толықтырылсын; </w:t>
      </w:r>
      <w:r>
        <w:br/>
      </w:r>
      <w:r>
        <w:rPr>
          <w:rFonts w:ascii="Times New Roman"/>
          <w:b w:val="false"/>
          <w:i w:val="false"/>
          <w:color w:val="000000"/>
          <w:sz w:val="28"/>
        </w:rPr>
        <w:t xml:space="preserve">
      7-тармақта: </w:t>
      </w:r>
      <w:r>
        <w:br/>
      </w:r>
      <w:r>
        <w:rPr>
          <w:rFonts w:ascii="Times New Roman"/>
          <w:b w:val="false"/>
          <w:i w:val="false"/>
          <w:color w:val="000000"/>
          <w:sz w:val="28"/>
        </w:rPr>
        <w:t xml:space="preserve">
      "Тікелей нәтижеде": </w:t>
      </w:r>
      <w:r>
        <w:br/>
      </w:r>
      <w:r>
        <w:rPr>
          <w:rFonts w:ascii="Times New Roman"/>
          <w:b w:val="false"/>
          <w:i w:val="false"/>
          <w:color w:val="000000"/>
          <w:sz w:val="28"/>
        </w:rPr>
        <w:t xml:space="preserve">
      "1986,7" деген сандар "2000" деген сандармен ауыстырылсын; </w:t>
      </w:r>
      <w:r>
        <w:br/>
      </w:r>
      <w:r>
        <w:rPr>
          <w:rFonts w:ascii="Times New Roman"/>
          <w:b w:val="false"/>
          <w:i w:val="false"/>
          <w:color w:val="000000"/>
          <w:sz w:val="28"/>
        </w:rPr>
        <w:t xml:space="preserve">
      "серіктес қалалардың бас жоспарларын әзірлеу және бекіту, топогеодезиялық зерттеулер жүргізу." деген сөздермен толықтырылсын; </w:t>
      </w:r>
      <w:r>
        <w:br/>
      </w:r>
      <w:r>
        <w:rPr>
          <w:rFonts w:ascii="Times New Roman"/>
          <w:b w:val="false"/>
          <w:i w:val="false"/>
          <w:color w:val="000000"/>
          <w:sz w:val="28"/>
        </w:rPr>
        <w:t xml:space="preserve">
      "Соңғы нәтиже" ", Алматы қаласының 4 серіктес қаласы мен Астана қаласының серіктес қаласы ретінде Қосшы ауылын дамыту" деген сөздермен толықтырылсын; </w:t>
      </w:r>
    </w:p>
    <w:bookmarkEnd w:id="95"/>
    <w:bookmarkStart w:name="z131" w:id="96"/>
    <w:p>
      <w:pPr>
        <w:spacing w:after="0"/>
        <w:ind w:left="0"/>
        <w:jc w:val="both"/>
      </w:pPr>
      <w:r>
        <w:rPr>
          <w:rFonts w:ascii="Times New Roman"/>
          <w:b w:val="false"/>
          <w:i w:val="false"/>
          <w:color w:val="000000"/>
          <w:sz w:val="28"/>
        </w:rPr>
        <w:t xml:space="preserve">
      көрсетілген қаулыға 326-қосымшада: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 </w:t>
      </w:r>
      <w:r>
        <w:rPr>
          <w:rFonts w:ascii="Times New Roman"/>
          <w:b/>
          <w:i w:val="false"/>
          <w:color w:val="000000"/>
          <w:sz w:val="28"/>
        </w:rPr>
        <w:t xml:space="preserve">1. Құны </w:t>
      </w:r>
      <w:r>
        <w:rPr>
          <w:rFonts w:ascii="Times New Roman"/>
          <w:b w:val="false"/>
          <w:i w:val="false"/>
          <w:color w:val="000000"/>
          <w:sz w:val="28"/>
        </w:rPr>
        <w:t xml:space="preserve">: 127484420 мың теңге (бір жүз жиырма жеті миллиард төрт жүз сексен төрт миллион төрт жүз жиырма мың)."; </w:t>
      </w:r>
      <w:r>
        <w:br/>
      </w:r>
      <w:r>
        <w:rPr>
          <w:rFonts w:ascii="Times New Roman"/>
          <w:b w:val="false"/>
          <w:i w:val="false"/>
          <w:color w:val="000000"/>
          <w:sz w:val="28"/>
        </w:rPr>
        <w:t xml:space="preserve">
      "Бюджеттік бағдарламаны іске асыру жөніндегі іс-шаралар жоспары" деген 6-тармақ кестесі 5-бағанының 4-тармағы "іс-қимылдарының жоспарына сәйкес іс-шараларды жүзеге асыру" деген сөздерден кейін ", оның ішінде екінші деңгейдегі банктер арқылы Алматы қаласында жылжымайтын мүлік объектілерінің құрылысын аяқтауды қаржыландыруға" деген сөздермен толықтырылсын; </w:t>
      </w:r>
      <w:r>
        <w:br/>
      </w:r>
      <w:r>
        <w:rPr>
          <w:rFonts w:ascii="Times New Roman"/>
          <w:b w:val="false"/>
          <w:i w:val="false"/>
          <w:color w:val="000000"/>
          <w:sz w:val="28"/>
        </w:rPr>
        <w:t xml:space="preserve">
      7-тармақтың "Тікелей нәтижесінде" "- өңірлерде шағын және орта бизнесті қаржылық қолдау үлесін ұлғайту" деген сөздерден кейін "Алматы қаласында тұрғын үй нарығындағы жағдайды тұрақтандыру" деген сөздермен толықтырылсын; </w:t>
      </w:r>
      <w:r>
        <w:br/>
      </w:r>
      <w:r>
        <w:rPr>
          <w:rFonts w:ascii="Times New Roman"/>
          <w:b w:val="false"/>
          <w:i w:val="false"/>
          <w:color w:val="000000"/>
          <w:sz w:val="28"/>
        </w:rPr>
        <w:t xml:space="preserve">
  </w:t>
      </w:r>
    </w:p>
    <w:bookmarkEnd w:id="96"/>
    <w:bookmarkStart w:name="z149" w:id="97"/>
    <w:p>
      <w:pPr>
        <w:spacing w:after="0"/>
        <w:ind w:left="0"/>
        <w:jc w:val="both"/>
      </w:pPr>
      <w:r>
        <w:rPr>
          <w:rFonts w:ascii="Times New Roman"/>
          <w:b w:val="false"/>
          <w:i w:val="false"/>
          <w:color w:val="000000"/>
          <w:sz w:val="28"/>
        </w:rPr>
        <w:t>
      көрсетілген қаулыға 16-қосымшаға сәйкес </w:t>
      </w:r>
      <w:r>
        <w:rPr>
          <w:rFonts w:ascii="Times New Roman"/>
          <w:b w:val="false"/>
          <w:i w:val="false"/>
          <w:color w:val="000000"/>
          <w:sz w:val="28"/>
        </w:rPr>
        <w:t xml:space="preserve">327-1-қосымшамен </w:t>
      </w:r>
      <w:r>
        <w:rPr>
          <w:rFonts w:ascii="Times New Roman"/>
          <w:b w:val="false"/>
          <w:i w:val="false"/>
          <w:color w:val="000000"/>
          <w:sz w:val="28"/>
        </w:rPr>
        <w:t xml:space="preserve">толықтырылсын; </w:t>
      </w:r>
    </w:p>
    <w:bookmarkEnd w:id="97"/>
    <w:bookmarkStart w:name="z132" w:id="98"/>
    <w:p>
      <w:pPr>
        <w:spacing w:after="0"/>
        <w:ind w:left="0"/>
        <w:jc w:val="both"/>
      </w:pPr>
      <w:r>
        <w:rPr>
          <w:rFonts w:ascii="Times New Roman"/>
          <w:b w:val="false"/>
          <w:i w:val="false"/>
          <w:color w:val="000000"/>
          <w:sz w:val="28"/>
        </w:rPr>
        <w:t xml:space="preserve">
      көрсетілген қаулыға 328-қосымшада: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 </w:t>
      </w:r>
      <w:r>
        <w:rPr>
          <w:rFonts w:ascii="Times New Roman"/>
          <w:b/>
          <w:i w:val="false"/>
          <w:color w:val="000000"/>
          <w:sz w:val="28"/>
        </w:rPr>
        <w:t xml:space="preserve">1. Құны </w:t>
      </w:r>
      <w:r>
        <w:rPr>
          <w:rFonts w:ascii="Times New Roman"/>
          <w:b w:val="false"/>
          <w:i w:val="false"/>
          <w:color w:val="000000"/>
          <w:sz w:val="28"/>
        </w:rPr>
        <w:t xml:space="preserve">: 22000000 мың теңге (жиырма екі миллиард теңге)."; </w:t>
      </w:r>
      <w:r>
        <w:br/>
      </w:r>
      <w:r>
        <w:rPr>
          <w:rFonts w:ascii="Times New Roman"/>
          <w:b w:val="false"/>
          <w:i w:val="false"/>
          <w:color w:val="000000"/>
          <w:sz w:val="28"/>
        </w:rPr>
        <w:t xml:space="preserve">
      "Бюджеттік бағдарламаны іске асыру жөніндегі іс-шаралар жоспары" деген 6-тармақ кестесінің 5-бағанында: </w:t>
      </w:r>
      <w:r>
        <w:br/>
      </w:r>
      <w:r>
        <w:rPr>
          <w:rFonts w:ascii="Times New Roman"/>
          <w:b w:val="false"/>
          <w:i w:val="false"/>
          <w:color w:val="000000"/>
          <w:sz w:val="28"/>
        </w:rPr>
        <w:t xml:space="preserve">
      II тармақ алынып тасталсын; </w:t>
      </w:r>
      <w:r>
        <w:br/>
      </w:r>
      <w:r>
        <w:rPr>
          <w:rFonts w:ascii="Times New Roman"/>
          <w:b w:val="false"/>
          <w:i w:val="false"/>
          <w:color w:val="000000"/>
          <w:sz w:val="28"/>
        </w:rPr>
        <w:t xml:space="preserve">
      III тармақта: </w:t>
      </w:r>
      <w:r>
        <w:br/>
      </w:r>
      <w:r>
        <w:rPr>
          <w:rFonts w:ascii="Times New Roman"/>
          <w:b w:val="false"/>
          <w:i w:val="false"/>
          <w:color w:val="000000"/>
          <w:sz w:val="28"/>
        </w:rPr>
        <w:t xml:space="preserve">
      "бес" деген сөз "алты" деген сөзбен ауыстырылсын; </w:t>
      </w:r>
      <w:r>
        <w:br/>
      </w:r>
      <w:r>
        <w:rPr>
          <w:rFonts w:ascii="Times New Roman"/>
          <w:b w:val="false"/>
          <w:i w:val="false"/>
          <w:color w:val="000000"/>
          <w:sz w:val="28"/>
        </w:rPr>
        <w:t xml:space="preserve">
      "Батыс" деген сөзден кейін "Оңтүстік" деген сөзбен толықтырылсын; </w:t>
      </w:r>
      <w:r>
        <w:br/>
      </w:r>
      <w:r>
        <w:rPr>
          <w:rFonts w:ascii="Times New Roman"/>
          <w:b w:val="false"/>
          <w:i w:val="false"/>
          <w:color w:val="000000"/>
          <w:sz w:val="28"/>
        </w:rPr>
        <w:t xml:space="preserve">
      мынадай мағынадағы IV тармақпен толықтырылсын: </w:t>
      </w:r>
      <w:r>
        <w:br/>
      </w:r>
      <w:r>
        <w:rPr>
          <w:rFonts w:ascii="Times New Roman"/>
          <w:b w:val="false"/>
          <w:i w:val="false"/>
          <w:color w:val="000000"/>
          <w:sz w:val="28"/>
        </w:rPr>
        <w:t xml:space="preserve">
      "IV. ӘКК капиталдандыру жолымен Қазақстан Республикасындағы тұрғын үй құрылысының 2008 - 2010 жылдарға арналған мемлекеттік бағдарламасы шеңберінде халықтың кең жігін қол жетімді тұрғын-үймен қамтамасыз ету үшін инженерлік-коммуникациялық инфрақұрылымдарды құру."; </w:t>
      </w:r>
      <w:r>
        <w:br/>
      </w:r>
      <w:r>
        <w:rPr>
          <w:rFonts w:ascii="Times New Roman"/>
          <w:b w:val="false"/>
          <w:i w:val="false"/>
          <w:color w:val="000000"/>
          <w:sz w:val="28"/>
        </w:rPr>
        <w:t xml:space="preserve">
      7-тармақтың "Тікелей нәтижесінде": </w:t>
      </w:r>
      <w:r>
        <w:br/>
      </w:r>
      <w:r>
        <w:rPr>
          <w:rFonts w:ascii="Times New Roman"/>
          <w:b w:val="false"/>
          <w:i w:val="false"/>
          <w:color w:val="000000"/>
          <w:sz w:val="28"/>
        </w:rPr>
        <w:t xml:space="preserve">
      "Тұрғын үй құрылысының 2008 - 2010 жылдарға арналған мемлекеттік бағдарламасы шеңберінде халықтың кең жігін қол жетімді тұрғын-үймен қамтамасыз ету үшін инженерлік-коммуникациялық инфрақұрылымдарды дамыту." деген сөздермен толықтырылсын; </w:t>
      </w:r>
      <w:r>
        <w:br/>
      </w:r>
      <w:r>
        <w:rPr>
          <w:rFonts w:ascii="Times New Roman"/>
          <w:b w:val="false"/>
          <w:i w:val="false"/>
          <w:color w:val="000000"/>
          <w:sz w:val="28"/>
        </w:rPr>
        <w:t xml:space="preserve">
      "Соңғы нәтиже" мынадай редакцияда жазылсын: </w:t>
      </w:r>
      <w:r>
        <w:br/>
      </w:r>
      <w:r>
        <w:rPr>
          <w:rFonts w:ascii="Times New Roman"/>
          <w:b w:val="false"/>
          <w:i w:val="false"/>
          <w:color w:val="000000"/>
          <w:sz w:val="28"/>
        </w:rPr>
        <w:t xml:space="preserve">
      "Соңғы нәтиже: Қосымша жұмыс орындарын құру, сапа және түр-түрлілікті жақсарту есебінен өнімнің бәсекеге қабілеттілігін арттыру, өндіріс шығындарын азайту, ұлттық экономиканың бәсекеге қабілеттілігін және оның экономикаға әлемдік ықпалдасуын арттыру."; </w:t>
      </w:r>
    </w:p>
    <w:bookmarkEnd w:id="98"/>
    <w:bookmarkStart w:name="z133" w:id="99"/>
    <w:p>
      <w:pPr>
        <w:spacing w:after="0"/>
        <w:ind w:left="0"/>
        <w:jc w:val="both"/>
      </w:pPr>
      <w:r>
        <w:rPr>
          <w:rFonts w:ascii="Times New Roman"/>
          <w:b w:val="false"/>
          <w:i w:val="false"/>
          <w:color w:val="000000"/>
          <w:sz w:val="28"/>
        </w:rPr>
        <w:t xml:space="preserve">
      көрсетілген қаулыға 330-қосымша алынып тасталсын; </w:t>
      </w:r>
    </w:p>
    <w:bookmarkEnd w:id="99"/>
    <w:bookmarkStart w:name="z134" w:id="100"/>
    <w:p>
      <w:pPr>
        <w:spacing w:after="0"/>
        <w:ind w:left="0"/>
        <w:jc w:val="both"/>
      </w:pPr>
      <w:r>
        <w:rPr>
          <w:rFonts w:ascii="Times New Roman"/>
          <w:b w:val="false"/>
          <w:i w:val="false"/>
          <w:color w:val="000000"/>
          <w:sz w:val="28"/>
        </w:rPr>
        <w:t xml:space="preserve">
      көрсетілген қаулыға 332-қосымшада: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 </w:t>
      </w:r>
      <w:r>
        <w:rPr>
          <w:rFonts w:ascii="Times New Roman"/>
          <w:b/>
          <w:i w:val="false"/>
          <w:color w:val="000000"/>
          <w:sz w:val="28"/>
        </w:rPr>
        <w:t xml:space="preserve">1. Құны </w:t>
      </w:r>
      <w:r>
        <w:rPr>
          <w:rFonts w:ascii="Times New Roman"/>
          <w:b w:val="false"/>
          <w:i w:val="false"/>
          <w:color w:val="000000"/>
          <w:sz w:val="28"/>
        </w:rPr>
        <w:t xml:space="preserve">: 9600000 мың теңге (тоғыз миллиард алты жүз миллион теңге)."; </w:t>
      </w:r>
      <w:r>
        <w:br/>
      </w:r>
      <w:r>
        <w:rPr>
          <w:rFonts w:ascii="Times New Roman"/>
          <w:b w:val="false"/>
          <w:i w:val="false"/>
          <w:color w:val="000000"/>
          <w:sz w:val="28"/>
        </w:rPr>
        <w:t xml:space="preserve">
      7-тармақта: </w:t>
      </w:r>
      <w:r>
        <w:br/>
      </w:r>
      <w:r>
        <w:rPr>
          <w:rFonts w:ascii="Times New Roman"/>
          <w:b w:val="false"/>
          <w:i w:val="false"/>
          <w:color w:val="000000"/>
          <w:sz w:val="28"/>
        </w:rPr>
        <w:t xml:space="preserve">
      "Тікелей нәтиже" "жақсарту" деген сөзден кейін "2008 жылы 160,0 мың шаршы метрді құрайды" деген сөздермен толықтырылсын; </w:t>
      </w:r>
      <w:r>
        <w:br/>
      </w:r>
      <w:r>
        <w:rPr>
          <w:rFonts w:ascii="Times New Roman"/>
          <w:b w:val="false"/>
          <w:i w:val="false"/>
          <w:color w:val="000000"/>
          <w:sz w:val="28"/>
        </w:rPr>
        <w:t xml:space="preserve">
      "Уақытылығында" "2008 жылы 121 мың шаршы метр" деген сөздер алынып тасталсын; </w:t>
      </w:r>
    </w:p>
    <w:bookmarkEnd w:id="100"/>
    <w:bookmarkStart w:name="z135" w:id="101"/>
    <w:p>
      <w:pPr>
        <w:spacing w:after="0"/>
        <w:ind w:left="0"/>
        <w:jc w:val="both"/>
      </w:pPr>
      <w:r>
        <w:rPr>
          <w:rFonts w:ascii="Times New Roman"/>
          <w:b w:val="false"/>
          <w:i w:val="false"/>
          <w:color w:val="000000"/>
          <w:sz w:val="28"/>
        </w:rPr>
        <w:t xml:space="preserve">
      көрсетілген қаулыға 333-қосымша алынып тасталсын; </w:t>
      </w:r>
    </w:p>
    <w:bookmarkEnd w:id="101"/>
    <w:bookmarkStart w:name="z136" w:id="102"/>
    <w:p>
      <w:pPr>
        <w:spacing w:after="0"/>
        <w:ind w:left="0"/>
        <w:jc w:val="both"/>
      </w:pPr>
      <w:r>
        <w:rPr>
          <w:rFonts w:ascii="Times New Roman"/>
          <w:b w:val="false"/>
          <w:i w:val="false"/>
          <w:color w:val="000000"/>
          <w:sz w:val="28"/>
        </w:rPr>
        <w:t xml:space="preserve">
      көрсетілген қаулыға 335-қосымшада: </w:t>
      </w:r>
      <w:r>
        <w:br/>
      </w:r>
      <w:r>
        <w:rPr>
          <w:rFonts w:ascii="Times New Roman"/>
          <w:b w:val="false"/>
          <w:i w:val="false"/>
          <w:color w:val="000000"/>
          <w:sz w:val="28"/>
        </w:rPr>
        <w:t xml:space="preserve">
      "Бюджеттік бағдарламаны іске асыру жөніндегі іс-шаралар жоспары" деген 6-тармақ кестесінің 5-бағанында: </w:t>
      </w:r>
      <w:r>
        <w:br/>
      </w:r>
      <w:r>
        <w:rPr>
          <w:rFonts w:ascii="Times New Roman"/>
          <w:b w:val="false"/>
          <w:i w:val="false"/>
          <w:color w:val="000000"/>
          <w:sz w:val="28"/>
        </w:rPr>
        <w:t xml:space="preserve">
      3) тармақша мынадай редакцияда жазылсын: </w:t>
      </w:r>
      <w:r>
        <w:br/>
      </w:r>
      <w:r>
        <w:rPr>
          <w:rFonts w:ascii="Times New Roman"/>
          <w:b w:val="false"/>
          <w:i w:val="false"/>
          <w:color w:val="000000"/>
          <w:sz w:val="28"/>
        </w:rPr>
        <w:t xml:space="preserve">
      "3) Астана қаласында жаңа Университеттің инженерлік коммуникацияларын салу жөніндегі жобалау-сметалық құжаттаманы түзету;"; </w:t>
      </w:r>
      <w:r>
        <w:br/>
      </w:r>
      <w:r>
        <w:rPr>
          <w:rFonts w:ascii="Times New Roman"/>
          <w:b w:val="false"/>
          <w:i w:val="false"/>
          <w:color w:val="000000"/>
          <w:sz w:val="28"/>
        </w:rPr>
        <w:t xml:space="preserve">
      мынадай мазмұндағы 9) тармақшамен толықтырылсын: </w:t>
      </w:r>
      <w:r>
        <w:br/>
      </w:r>
      <w:r>
        <w:rPr>
          <w:rFonts w:ascii="Times New Roman"/>
          <w:b w:val="false"/>
          <w:i w:val="false"/>
          <w:color w:val="000000"/>
          <w:sz w:val="28"/>
        </w:rPr>
        <w:t xml:space="preserve">
      "9) Астана қаласында жаңа өнеркәсіп аймағының (Индустриялық парк) инфрақұрылымын салу (жоба бойынша (1-кезек) "Мемсараптама" РМК-ның 6.10.2006ж. N 2-535/06 қорытындысы, жоба бойынша (2-кезек) "Мемсараптама" РМК-ның 29.10.07ж.N 2-598/07 қорытындысы)"; </w:t>
      </w:r>
      <w:r>
        <w:br/>
      </w:r>
      <w:r>
        <w:rPr>
          <w:rFonts w:ascii="Times New Roman"/>
          <w:b w:val="false"/>
          <w:i w:val="false"/>
          <w:color w:val="000000"/>
          <w:sz w:val="28"/>
        </w:rPr>
        <w:t xml:space="preserve">
      7-тармақта: </w:t>
      </w:r>
      <w:r>
        <w:br/>
      </w:r>
      <w:r>
        <w:rPr>
          <w:rFonts w:ascii="Times New Roman"/>
          <w:b w:val="false"/>
          <w:i w:val="false"/>
          <w:color w:val="000000"/>
          <w:sz w:val="28"/>
        </w:rPr>
        <w:t xml:space="preserve">
      "Тікелей нәтижеде": </w:t>
      </w:r>
      <w:r>
        <w:br/>
      </w:r>
      <w:r>
        <w:rPr>
          <w:rFonts w:ascii="Times New Roman"/>
          <w:b w:val="false"/>
          <w:i w:val="false"/>
          <w:color w:val="000000"/>
          <w:sz w:val="28"/>
        </w:rPr>
        <w:t xml:space="preserve">
      "Астана қаласындағы жаңа Университеттің инженерлік коммуникациялары құрылысы" деген сөздер "Астана қаласында жаңа Университеттің инженерлік коммуникацияларын салу жөнінде Мемсараптамадан өткен түзетілген жобалау-сметалық құжаттамасы" деген сөздермен ауыстырылсын; </w:t>
      </w:r>
      <w:r>
        <w:br/>
      </w:r>
      <w:r>
        <w:rPr>
          <w:rFonts w:ascii="Times New Roman"/>
          <w:b w:val="false"/>
          <w:i w:val="false"/>
          <w:color w:val="000000"/>
          <w:sz w:val="28"/>
        </w:rPr>
        <w:t xml:space="preserve">
      "Астана қаласындағы N 19 жоспарланған ауданның инженерлік желілер (жылумен жабдықтау);" деген сөздерден кейін "Астана қаласында жаңа өнеркәсіп аймағының (Индустриялық парк) инфрақұрылымын салу" деген сөздермен толықтырылсын; </w:t>
      </w:r>
    </w:p>
    <w:bookmarkEnd w:id="102"/>
    <w:bookmarkStart w:name="z137" w:id="103"/>
    <w:p>
      <w:pPr>
        <w:spacing w:after="0"/>
        <w:ind w:left="0"/>
        <w:jc w:val="both"/>
      </w:pPr>
      <w:r>
        <w:rPr>
          <w:rFonts w:ascii="Times New Roman"/>
          <w:b w:val="false"/>
          <w:i w:val="false"/>
          <w:color w:val="000000"/>
          <w:sz w:val="28"/>
        </w:rPr>
        <w:t xml:space="preserve">
      көрсетілген қаулыға 338-қосымша алынып тасталсын; </w:t>
      </w:r>
      <w:r>
        <w:br/>
      </w:r>
      <w:r>
        <w:rPr>
          <w:rFonts w:ascii="Times New Roman"/>
          <w:b w:val="false"/>
          <w:i w:val="false"/>
          <w:color w:val="000000"/>
          <w:sz w:val="28"/>
        </w:rPr>
        <w:t xml:space="preserve">
  </w:t>
      </w:r>
    </w:p>
    <w:bookmarkEnd w:id="103"/>
    <w:bookmarkStart w:name="z150" w:id="104"/>
    <w:p>
      <w:pPr>
        <w:spacing w:after="0"/>
        <w:ind w:left="0"/>
        <w:jc w:val="both"/>
      </w:pPr>
      <w:r>
        <w:rPr>
          <w:rFonts w:ascii="Times New Roman"/>
          <w:b w:val="false"/>
          <w:i w:val="false"/>
          <w:color w:val="000000"/>
          <w:sz w:val="28"/>
        </w:rPr>
        <w:t>
      көрсетілген қаулыға 17, 18, 19-қосымшаларға сәйкес </w:t>
      </w:r>
      <w:r>
        <w:rPr>
          <w:rFonts w:ascii="Times New Roman"/>
          <w:b w:val="false"/>
          <w:i w:val="false"/>
          <w:color w:val="000000"/>
          <w:sz w:val="28"/>
        </w:rPr>
        <w:t xml:space="preserve">338-1 </w:t>
      </w:r>
      <w:r>
        <w:rPr>
          <w:rFonts w:ascii="Times New Roman"/>
          <w:b w:val="false"/>
          <w:i w:val="false"/>
          <w:color w:val="000000"/>
          <w:sz w:val="28"/>
        </w:rPr>
        <w:t>, </w:t>
      </w:r>
      <w:r>
        <w:rPr>
          <w:rFonts w:ascii="Times New Roman"/>
          <w:b w:val="false"/>
          <w:i w:val="false"/>
          <w:color w:val="000000"/>
          <w:sz w:val="28"/>
        </w:rPr>
        <w:t xml:space="preserve">338-2 </w:t>
      </w:r>
      <w:r>
        <w:rPr>
          <w:rFonts w:ascii="Times New Roman"/>
          <w:b w:val="false"/>
          <w:i w:val="false"/>
          <w:color w:val="000000"/>
          <w:sz w:val="28"/>
        </w:rPr>
        <w:t>, </w:t>
      </w:r>
      <w:r>
        <w:rPr>
          <w:rFonts w:ascii="Times New Roman"/>
          <w:b w:val="false"/>
          <w:i w:val="false"/>
          <w:color w:val="000000"/>
          <w:sz w:val="28"/>
        </w:rPr>
        <w:t xml:space="preserve">338-3-қосымшалармен </w:t>
      </w:r>
      <w:r>
        <w:rPr>
          <w:rFonts w:ascii="Times New Roman"/>
          <w:b w:val="false"/>
          <w:i w:val="false"/>
          <w:color w:val="000000"/>
          <w:sz w:val="28"/>
        </w:rPr>
        <w:t xml:space="preserve">толықтырылсын; </w:t>
      </w:r>
    </w:p>
    <w:bookmarkEnd w:id="104"/>
    <w:bookmarkStart w:name="z31" w:id="105"/>
    <w:p>
      <w:pPr>
        <w:spacing w:after="0"/>
        <w:ind w:left="0"/>
        <w:jc w:val="both"/>
      </w:pPr>
      <w:r>
        <w:rPr>
          <w:rFonts w:ascii="Times New Roman"/>
          <w:b w:val="false"/>
          <w:i w:val="false"/>
          <w:color w:val="000000"/>
          <w:sz w:val="28"/>
        </w:rPr>
        <w:t xml:space="preserve">
      18) Қазақстан Республикасы Қоршаған ортаны қорғау министрлігі бойынша: </w:t>
      </w:r>
      <w:r>
        <w:br/>
      </w:r>
      <w:r>
        <w:rPr>
          <w:rFonts w:ascii="Times New Roman"/>
          <w:b w:val="false"/>
          <w:i w:val="false"/>
          <w:color w:val="000000"/>
          <w:sz w:val="28"/>
        </w:rPr>
        <w:t>
      көрсетілген қаулыға </w:t>
      </w:r>
      <w:r>
        <w:rPr>
          <w:rFonts w:ascii="Times New Roman"/>
          <w:b w:val="false"/>
          <w:i w:val="false"/>
          <w:color w:val="000000"/>
          <w:sz w:val="28"/>
        </w:rPr>
        <w:t xml:space="preserve">340-қосымшада </w:t>
      </w:r>
      <w:r>
        <w:rPr>
          <w:rFonts w:ascii="Times New Roman"/>
          <w:b w:val="false"/>
          <w:i w:val="false"/>
          <w:color w:val="000000"/>
          <w:sz w:val="28"/>
        </w:rPr>
        <w:t xml:space="preserve">: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 </w:t>
      </w:r>
      <w:r>
        <w:rPr>
          <w:rFonts w:ascii="Times New Roman"/>
          <w:b/>
          <w:i w:val="false"/>
          <w:color w:val="000000"/>
          <w:sz w:val="28"/>
        </w:rPr>
        <w:t xml:space="preserve">1. Құны </w:t>
      </w:r>
      <w:r>
        <w:rPr>
          <w:rFonts w:ascii="Times New Roman"/>
          <w:b w:val="false"/>
          <w:i w:val="false"/>
          <w:color w:val="000000"/>
          <w:sz w:val="28"/>
        </w:rPr>
        <w:t xml:space="preserve">: 1508990 мың теңге (бір миллиард бес жүз сегіз миллион тоғыз жүз тоқсан мың теңге)."; </w:t>
      </w:r>
    </w:p>
    <w:bookmarkEnd w:id="105"/>
    <w:bookmarkStart w:name="z138" w:id="106"/>
    <w:p>
      <w:pPr>
        <w:spacing w:after="0"/>
        <w:ind w:left="0"/>
        <w:jc w:val="both"/>
      </w:pPr>
      <w:r>
        <w:rPr>
          <w:rFonts w:ascii="Times New Roman"/>
          <w:b w:val="false"/>
          <w:i w:val="false"/>
          <w:color w:val="000000"/>
          <w:sz w:val="28"/>
        </w:rPr>
        <w:t xml:space="preserve">
      көрсетілген қаулыға 343-қосымшада: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 </w:t>
      </w:r>
      <w:r>
        <w:rPr>
          <w:rFonts w:ascii="Times New Roman"/>
          <w:b/>
          <w:i w:val="false"/>
          <w:color w:val="000000"/>
          <w:sz w:val="28"/>
        </w:rPr>
        <w:t xml:space="preserve">1. Құны </w:t>
      </w:r>
      <w:r>
        <w:rPr>
          <w:rFonts w:ascii="Times New Roman"/>
          <w:b w:val="false"/>
          <w:i w:val="false"/>
          <w:color w:val="000000"/>
          <w:sz w:val="28"/>
        </w:rPr>
        <w:t xml:space="preserve">: 1174880 мың теңге (бір миллиард бір жүз жетпіс төрт миллион сегіз жүз сексен мың теңге)."; </w:t>
      </w:r>
      <w:r>
        <w:br/>
      </w:r>
      <w:r>
        <w:rPr>
          <w:rFonts w:ascii="Times New Roman"/>
          <w:b w:val="false"/>
          <w:i w:val="false"/>
          <w:color w:val="000000"/>
          <w:sz w:val="28"/>
        </w:rPr>
        <w:t xml:space="preserve">
      "Бюджеттік бағдарламаны іске асыру жөніндегі іс-шаралар жоспары" деген 6-тармақ кестесі реттік нөмірі 4-жолдың 5-бағанындағы "Күн батареясын, топырақтық анализаторды сатып алу," деген сөздер "Күн батареясын, су көтеру құрылғысы бар бес генератор, биогаз қондырғысын және басқа да тұқым тазалау машиналарын сатып алу" деген сөздермен ауыстырылсын; </w:t>
      </w:r>
      <w:r>
        <w:br/>
      </w:r>
      <w:r>
        <w:rPr>
          <w:rFonts w:ascii="Times New Roman"/>
          <w:b w:val="false"/>
          <w:i w:val="false"/>
          <w:color w:val="000000"/>
          <w:sz w:val="28"/>
        </w:rPr>
        <w:t xml:space="preserve">
      7-тармақтағы "Тікелей нәтижеде" "мал шаруашылығы мен өсімдік шаруашылығының өнімін арттыру халықты қамтамасыз етудің 150 бірлік артуына әкеледі;" деген сөздерден кейін "мал асырау үшін 60 тонна жем дақылдарын тазалау, 5 фермер шаруашылығын күн батареясымен және биогаз қондырғысымен қамтамасыз ету, істемейтін 5 құдықты қалпына келтіру" деген сөздермен толықтырылсын; </w:t>
      </w:r>
    </w:p>
    <w:bookmarkEnd w:id="106"/>
    <w:bookmarkStart w:name="z139" w:id="107"/>
    <w:p>
      <w:pPr>
        <w:spacing w:after="0"/>
        <w:ind w:left="0"/>
        <w:jc w:val="both"/>
      </w:pPr>
      <w:r>
        <w:rPr>
          <w:rFonts w:ascii="Times New Roman"/>
          <w:b w:val="false"/>
          <w:i w:val="false"/>
          <w:color w:val="000000"/>
          <w:sz w:val="28"/>
        </w:rPr>
        <w:t xml:space="preserve">
      көрсетілген қаулыға 347-қосымшада: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 </w:t>
      </w:r>
      <w:r>
        <w:rPr>
          <w:rFonts w:ascii="Times New Roman"/>
          <w:b/>
          <w:i w:val="false"/>
          <w:color w:val="000000"/>
          <w:sz w:val="28"/>
        </w:rPr>
        <w:t xml:space="preserve">1. Құны </w:t>
      </w:r>
      <w:r>
        <w:rPr>
          <w:rFonts w:ascii="Times New Roman"/>
          <w:b w:val="false"/>
          <w:i w:val="false"/>
          <w:color w:val="000000"/>
          <w:sz w:val="28"/>
        </w:rPr>
        <w:t xml:space="preserve">: 2521183 мың теңге (екі миллиард бес жүз жиырма бір миллион бір жүз сексен үш мың теңге)."; </w:t>
      </w:r>
      <w:r>
        <w:br/>
      </w:r>
      <w:r>
        <w:rPr>
          <w:rFonts w:ascii="Times New Roman"/>
          <w:b w:val="false"/>
          <w:i w:val="false"/>
          <w:color w:val="000000"/>
          <w:sz w:val="28"/>
        </w:rPr>
        <w:t xml:space="preserve">
      "Бюджеттік бағдарламаны іске асыру жөніндегі іс-шаралар жоспары" деген 6-тармақ кестесінің 5-бағанындағы "(2007 жылғы 20 шілдедегі Мемлекеттік ведомстводан тыс сараптаманың N 11-378/07 қорытындысы);" деген сөздерден кейін ", 2008 жылғы 14 ақпандағы N 11-43/08, 2008 жылғы 14 наурыздағы N 11-76/08" деген сөздермен толықтырылсын; </w:t>
      </w:r>
    </w:p>
    <w:bookmarkEnd w:id="107"/>
    <w:bookmarkStart w:name="z32" w:id="108"/>
    <w:p>
      <w:pPr>
        <w:spacing w:after="0"/>
        <w:ind w:left="0"/>
        <w:jc w:val="both"/>
      </w:pPr>
      <w:r>
        <w:rPr>
          <w:rFonts w:ascii="Times New Roman"/>
          <w:b w:val="false"/>
          <w:i w:val="false"/>
          <w:color w:val="000000"/>
          <w:sz w:val="28"/>
        </w:rPr>
        <w:t xml:space="preserve">
      19) Қазақстан Республикасы Бас прокуратурасы бойынша: </w:t>
      </w:r>
      <w:r>
        <w:br/>
      </w:r>
      <w:r>
        <w:rPr>
          <w:rFonts w:ascii="Times New Roman"/>
          <w:b w:val="false"/>
          <w:i w:val="false"/>
          <w:color w:val="000000"/>
          <w:sz w:val="28"/>
        </w:rPr>
        <w:t>
      көрсетілген қаулыға </w:t>
      </w:r>
      <w:r>
        <w:rPr>
          <w:rFonts w:ascii="Times New Roman"/>
          <w:b w:val="false"/>
          <w:i w:val="false"/>
          <w:color w:val="000000"/>
          <w:sz w:val="28"/>
        </w:rPr>
        <w:t xml:space="preserve">359-қосымшада </w:t>
      </w:r>
      <w:r>
        <w:rPr>
          <w:rFonts w:ascii="Times New Roman"/>
          <w:b w:val="false"/>
          <w:i w:val="false"/>
          <w:color w:val="000000"/>
          <w:sz w:val="28"/>
        </w:rPr>
        <w:t xml:space="preserve">: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 </w:t>
      </w:r>
      <w:r>
        <w:rPr>
          <w:rFonts w:ascii="Times New Roman"/>
          <w:b/>
          <w:i w:val="false"/>
          <w:color w:val="000000"/>
          <w:sz w:val="28"/>
        </w:rPr>
        <w:t xml:space="preserve">1. Құны </w:t>
      </w:r>
      <w:r>
        <w:rPr>
          <w:rFonts w:ascii="Times New Roman"/>
          <w:b w:val="false"/>
          <w:i w:val="false"/>
          <w:color w:val="000000"/>
          <w:sz w:val="28"/>
        </w:rPr>
        <w:t xml:space="preserve">: 11132686 мың теңге (он бір миллиард бір жүз отыз екі миллион алты жүз сексен алты мың теңге)."; </w:t>
      </w:r>
      <w:r>
        <w:br/>
      </w:r>
      <w:r>
        <w:rPr>
          <w:rFonts w:ascii="Times New Roman"/>
          <w:b w:val="false"/>
          <w:i w:val="false"/>
          <w:color w:val="000000"/>
          <w:sz w:val="28"/>
        </w:rPr>
        <w:t xml:space="preserve">
      2-тармақтағы "; "Сыбайлас жемқорлыққа қарсы күресті күшейту, мемлекеттік органдар мен лауазымды адамдар қызметіндегі тәртіп пен реттілікті нығайту жөніндегі шаралар туралы" Қазақстан Республикасы Президентінің 2005 жылғы 14 сәуірдегі N 1550 Жарлығы" деген сөздер алынып тасталсын; </w:t>
      </w:r>
      <w:r>
        <w:br/>
      </w:r>
      <w:r>
        <w:rPr>
          <w:rFonts w:ascii="Times New Roman"/>
          <w:b w:val="false"/>
          <w:i w:val="false"/>
          <w:color w:val="000000"/>
          <w:sz w:val="28"/>
        </w:rPr>
        <w:t xml:space="preserve">
      5-тармақтағы "Қылмыстық жолмен алынған кірістерді заңдастыруға және терроризмді қаржыландыруға қарсы әрекет жасау." деген сөздер алынып тасталсын; </w:t>
      </w:r>
      <w:r>
        <w:br/>
      </w:r>
      <w:r>
        <w:rPr>
          <w:rFonts w:ascii="Times New Roman"/>
          <w:b w:val="false"/>
          <w:i w:val="false"/>
          <w:color w:val="000000"/>
          <w:sz w:val="28"/>
        </w:rPr>
        <w:t xml:space="preserve">
      "Бюджеттік бағдарламаны іске асыру жөніндегі іс-шаралар жоспары" деген 6-тармақ кестесіндегі реттік нөмірі 10 және 11-жолдар алынып тасталсын; </w:t>
      </w:r>
      <w:r>
        <w:br/>
      </w:r>
      <w:r>
        <w:rPr>
          <w:rFonts w:ascii="Times New Roman"/>
          <w:b w:val="false"/>
          <w:i w:val="false"/>
          <w:color w:val="000000"/>
          <w:sz w:val="28"/>
        </w:rPr>
        <w:t xml:space="preserve">
      7-тармақта: </w:t>
      </w:r>
      <w:r>
        <w:br/>
      </w:r>
      <w:r>
        <w:rPr>
          <w:rFonts w:ascii="Times New Roman"/>
          <w:b w:val="false"/>
          <w:i w:val="false"/>
          <w:color w:val="000000"/>
          <w:sz w:val="28"/>
        </w:rPr>
        <w:t xml:space="preserve">
      "Тікелей нәтижеде" "жалпы саны 90 бірлік Қазақстан Республикасы Бас прокуратурасының қаржы мониторингі жөніндегі комитетінің орталық аппаратына және оның аумақтық бөлімшелеріне," деген сөздер алынып тасталсын; </w:t>
      </w:r>
      <w:r>
        <w:br/>
      </w:r>
      <w:r>
        <w:rPr>
          <w:rFonts w:ascii="Times New Roman"/>
          <w:b w:val="false"/>
          <w:i w:val="false"/>
          <w:color w:val="000000"/>
          <w:sz w:val="28"/>
        </w:rPr>
        <w:t xml:space="preserve">
      "Соңғы нәтижеде" "- қылмыстық жолмен алынған кірістерді заңдастыруға және терроризмді қаржыландыруға қарсы әрекет жасау шараларын өткізу;" деген сөздер алынып тасталсын; </w:t>
      </w:r>
      <w:r>
        <w:br/>
      </w:r>
      <w:r>
        <w:rPr>
          <w:rFonts w:ascii="Times New Roman"/>
          <w:b w:val="false"/>
          <w:i w:val="false"/>
          <w:color w:val="000000"/>
          <w:sz w:val="28"/>
        </w:rPr>
        <w:t xml:space="preserve">
      "Қаржылық-экономикалық нәтижеде": </w:t>
      </w:r>
      <w:r>
        <w:br/>
      </w:r>
      <w:r>
        <w:rPr>
          <w:rFonts w:ascii="Times New Roman"/>
          <w:b w:val="false"/>
          <w:i w:val="false"/>
          <w:color w:val="000000"/>
          <w:sz w:val="28"/>
        </w:rPr>
        <w:t xml:space="preserve">
      "2217" деген сандар "1951" деген сандармен ауыстырылсын; </w:t>
      </w:r>
      <w:r>
        <w:br/>
      </w:r>
      <w:r>
        <w:rPr>
          <w:rFonts w:ascii="Times New Roman"/>
          <w:b w:val="false"/>
          <w:i w:val="false"/>
          <w:color w:val="000000"/>
          <w:sz w:val="28"/>
        </w:rPr>
        <w:t xml:space="preserve">
      "1699" деген сандар "1690" деген сандармен ауыстырылсын; </w:t>
      </w:r>
      <w:r>
        <w:br/>
      </w:r>
      <w:r>
        <w:rPr>
          <w:rFonts w:ascii="Times New Roman"/>
          <w:b w:val="false"/>
          <w:i w:val="false"/>
          <w:color w:val="000000"/>
          <w:sz w:val="28"/>
        </w:rPr>
        <w:t xml:space="preserve">
      "Сапасында" "- заңсыз кірістерді заңдастыру белгілерінің барлығы туралы жасасу үшін нақты негіздерді анықтау." деген сөздер алынып тасталсын; </w:t>
      </w:r>
    </w:p>
    <w:bookmarkEnd w:id="108"/>
    <w:bookmarkStart w:name="z33" w:id="109"/>
    <w:p>
      <w:pPr>
        <w:spacing w:after="0"/>
        <w:ind w:left="0"/>
        <w:jc w:val="both"/>
      </w:pPr>
      <w:r>
        <w:rPr>
          <w:rFonts w:ascii="Times New Roman"/>
          <w:b w:val="false"/>
          <w:i w:val="false"/>
          <w:color w:val="000000"/>
          <w:sz w:val="28"/>
        </w:rPr>
        <w:t xml:space="preserve">
      20) Қазақстан Республикасы Алматы қаласының өңірлік қаржы орталығының қызметін реттеу агенттігі бойынша: </w:t>
      </w:r>
      <w:r>
        <w:br/>
      </w:r>
      <w:r>
        <w:rPr>
          <w:rFonts w:ascii="Times New Roman"/>
          <w:b w:val="false"/>
          <w:i w:val="false"/>
          <w:color w:val="000000"/>
          <w:sz w:val="28"/>
        </w:rPr>
        <w:t>
      көрсетілген қаулыға </w:t>
      </w:r>
      <w:r>
        <w:rPr>
          <w:rFonts w:ascii="Times New Roman"/>
          <w:b w:val="false"/>
          <w:i w:val="false"/>
          <w:color w:val="000000"/>
          <w:sz w:val="28"/>
        </w:rPr>
        <w:t xml:space="preserve">20-қосымшаға </w:t>
      </w:r>
      <w:r>
        <w:rPr>
          <w:rFonts w:ascii="Times New Roman"/>
          <w:b w:val="false"/>
          <w:i w:val="false"/>
          <w:color w:val="000000"/>
          <w:sz w:val="28"/>
        </w:rPr>
        <w:t xml:space="preserve">сәйкес 363-1-қосымшамен толықтырылсын; </w:t>
      </w:r>
    </w:p>
    <w:bookmarkEnd w:id="109"/>
    <w:bookmarkStart w:name="z34" w:id="110"/>
    <w:p>
      <w:pPr>
        <w:spacing w:after="0"/>
        <w:ind w:left="0"/>
        <w:jc w:val="both"/>
      </w:pPr>
      <w:r>
        <w:rPr>
          <w:rFonts w:ascii="Times New Roman"/>
          <w:b w:val="false"/>
          <w:i w:val="false"/>
          <w:color w:val="000000"/>
          <w:sz w:val="28"/>
        </w:rPr>
        <w:t xml:space="preserve">
      21) Қазақстан Республикасы Ұлттық ғарыш агенттігі бойынша: </w:t>
      </w:r>
      <w:r>
        <w:br/>
      </w:r>
      <w:r>
        <w:rPr>
          <w:rFonts w:ascii="Times New Roman"/>
          <w:b w:val="false"/>
          <w:i w:val="false"/>
          <w:color w:val="000000"/>
          <w:sz w:val="28"/>
        </w:rPr>
        <w:t>
      көрсетілген қаулыға </w:t>
      </w:r>
      <w:r>
        <w:rPr>
          <w:rFonts w:ascii="Times New Roman"/>
          <w:b w:val="false"/>
          <w:i w:val="false"/>
          <w:color w:val="000000"/>
          <w:sz w:val="28"/>
        </w:rPr>
        <w:t xml:space="preserve">364-қосымшада </w:t>
      </w:r>
      <w:r>
        <w:rPr>
          <w:rFonts w:ascii="Times New Roman"/>
          <w:b w:val="false"/>
          <w:i w:val="false"/>
          <w:color w:val="000000"/>
          <w:sz w:val="28"/>
        </w:rPr>
        <w:t xml:space="preserve">: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 </w:t>
      </w:r>
      <w:r>
        <w:rPr>
          <w:rFonts w:ascii="Times New Roman"/>
          <w:b/>
          <w:i w:val="false"/>
          <w:color w:val="000000"/>
          <w:sz w:val="28"/>
        </w:rPr>
        <w:t xml:space="preserve">1. Құны </w:t>
      </w:r>
      <w:r>
        <w:rPr>
          <w:rFonts w:ascii="Times New Roman"/>
          <w:b w:val="false"/>
          <w:i w:val="false"/>
          <w:color w:val="000000"/>
          <w:sz w:val="28"/>
        </w:rPr>
        <w:t xml:space="preserve">: 157932 мың теңге (бір жүз елу жеті миллион тоғыз жүз отыз екі мың теңге)."; </w:t>
      </w:r>
      <w:r>
        <w:br/>
      </w:r>
      <w:r>
        <w:rPr>
          <w:rFonts w:ascii="Times New Roman"/>
          <w:b w:val="false"/>
          <w:i w:val="false"/>
          <w:color w:val="000000"/>
          <w:sz w:val="28"/>
        </w:rPr>
        <w:t xml:space="preserve">
      "Бюджеттік бағдарламаны іске асыру жөніндегі іс-шаралар жоспары" деген 6-тармақтың кестесі мынадай мазмұндағы реттік нөмірі 2-1-жолмен толықтырылсын: </w:t>
      </w:r>
      <w:r>
        <w:br/>
      </w:r>
      <w:r>
        <w:rPr>
          <w:rFonts w:ascii="Times New Roman"/>
          <w:b w:val="false"/>
          <w:i w:val="false"/>
          <w:color w:val="000000"/>
          <w:sz w:val="28"/>
        </w:rPr>
        <w:t xml:space="preserve">
  </w:t>
      </w:r>
      <w:r>
        <w:br/>
      </w:r>
      <w:r>
        <w:rPr>
          <w:rFonts w:ascii="Times New Roman"/>
          <w:b w:val="false"/>
          <w:i w:val="false"/>
          <w:color w:val="000000"/>
          <w:sz w:val="28"/>
        </w:rPr>
        <w:t xml:space="preserve">
"2-1.  007  Мемлекеттік     Мынадай тақырыптар    жыл   Қазақстан </w:t>
      </w:r>
      <w:r>
        <w:br/>
      </w:r>
      <w:r>
        <w:rPr>
          <w:rFonts w:ascii="Times New Roman"/>
          <w:b w:val="false"/>
          <w:i w:val="false"/>
          <w:color w:val="000000"/>
          <w:sz w:val="28"/>
        </w:rPr>
        <w:t xml:space="preserve">
            қызметшілердің  бойынша мемлекеттік   бойы  Республикасы </w:t>
      </w:r>
      <w:r>
        <w:br/>
      </w:r>
      <w:r>
        <w:rPr>
          <w:rFonts w:ascii="Times New Roman"/>
          <w:b w:val="false"/>
          <w:i w:val="false"/>
          <w:color w:val="000000"/>
          <w:sz w:val="28"/>
        </w:rPr>
        <w:t xml:space="preserve">
            біліктілігін    қызметшілердің              Ұлттық </w:t>
      </w:r>
      <w:r>
        <w:br/>
      </w:r>
      <w:r>
        <w:rPr>
          <w:rFonts w:ascii="Times New Roman"/>
          <w:b w:val="false"/>
          <w:i w:val="false"/>
          <w:color w:val="000000"/>
          <w:sz w:val="28"/>
        </w:rPr>
        <w:t xml:space="preserve">
            арттыру         біліктілігін арттыру        ғарыш </w:t>
      </w:r>
      <w:r>
        <w:br/>
      </w:r>
      <w:r>
        <w:rPr>
          <w:rFonts w:ascii="Times New Roman"/>
          <w:b w:val="false"/>
          <w:i w:val="false"/>
          <w:color w:val="000000"/>
          <w:sz w:val="28"/>
        </w:rPr>
        <w:t xml:space="preserve">
                            жөніндегі қызметтерді       агенттігі </w:t>
      </w:r>
      <w:r>
        <w:br/>
      </w:r>
      <w:r>
        <w:rPr>
          <w:rFonts w:ascii="Times New Roman"/>
          <w:b w:val="false"/>
          <w:i w:val="false"/>
          <w:color w:val="000000"/>
          <w:sz w:val="28"/>
        </w:rPr>
        <w:t xml:space="preserve">
                            сатып алу: </w:t>
      </w:r>
      <w:r>
        <w:br/>
      </w:r>
      <w:r>
        <w:rPr>
          <w:rFonts w:ascii="Times New Roman"/>
          <w:b w:val="false"/>
          <w:i w:val="false"/>
          <w:color w:val="000000"/>
          <w:sz w:val="28"/>
        </w:rPr>
        <w:t xml:space="preserve">
                            1) бюджетті </w:t>
      </w:r>
      <w:r>
        <w:br/>
      </w:r>
      <w:r>
        <w:rPr>
          <w:rFonts w:ascii="Times New Roman"/>
          <w:b w:val="false"/>
          <w:i w:val="false"/>
          <w:color w:val="000000"/>
          <w:sz w:val="28"/>
        </w:rPr>
        <w:t xml:space="preserve">
                            жоспарлау; </w:t>
      </w:r>
      <w:r>
        <w:br/>
      </w:r>
      <w:r>
        <w:rPr>
          <w:rFonts w:ascii="Times New Roman"/>
          <w:b w:val="false"/>
          <w:i w:val="false"/>
          <w:color w:val="000000"/>
          <w:sz w:val="28"/>
        </w:rPr>
        <w:t xml:space="preserve">
                            2) мемлекеттік сатып </w:t>
      </w:r>
      <w:r>
        <w:br/>
      </w:r>
      <w:r>
        <w:rPr>
          <w:rFonts w:ascii="Times New Roman"/>
          <w:b w:val="false"/>
          <w:i w:val="false"/>
          <w:color w:val="000000"/>
          <w:sz w:val="28"/>
        </w:rPr>
        <w:t xml:space="preserve">
                            алуды ұйымдастыру </w:t>
      </w:r>
      <w:r>
        <w:br/>
      </w:r>
      <w:r>
        <w:rPr>
          <w:rFonts w:ascii="Times New Roman"/>
          <w:b w:val="false"/>
          <w:i w:val="false"/>
          <w:color w:val="000000"/>
          <w:sz w:val="28"/>
        </w:rPr>
        <w:t xml:space="preserve">
                            және өткізу. </w:t>
      </w:r>
      <w:r>
        <w:br/>
      </w:r>
      <w:r>
        <w:rPr>
          <w:rFonts w:ascii="Times New Roman"/>
          <w:b w:val="false"/>
          <w:i w:val="false"/>
          <w:color w:val="000000"/>
          <w:sz w:val="28"/>
        </w:rPr>
        <w:t xml:space="preserve">
                            Мемлекеттік және </w:t>
      </w:r>
      <w:r>
        <w:br/>
      </w:r>
      <w:r>
        <w:rPr>
          <w:rFonts w:ascii="Times New Roman"/>
          <w:b w:val="false"/>
          <w:i w:val="false"/>
          <w:color w:val="000000"/>
          <w:sz w:val="28"/>
        </w:rPr>
        <w:t xml:space="preserve">
                            ағылшын тілдерін </w:t>
      </w:r>
      <w:r>
        <w:br/>
      </w:r>
      <w:r>
        <w:rPr>
          <w:rFonts w:ascii="Times New Roman"/>
          <w:b w:val="false"/>
          <w:i w:val="false"/>
          <w:color w:val="000000"/>
          <w:sz w:val="28"/>
        </w:rPr>
        <w:t xml:space="preserve">
                            оқыту                                "; </w:t>
      </w:r>
      <w:r>
        <w:br/>
      </w:r>
      <w:r>
        <w:rPr>
          <w:rFonts w:ascii="Times New Roman"/>
          <w:b w:val="false"/>
          <w:i w:val="false"/>
          <w:color w:val="000000"/>
          <w:sz w:val="28"/>
        </w:rPr>
        <w:t xml:space="preserve">
  </w:t>
      </w:r>
      <w:r>
        <w:br/>
      </w:r>
      <w:r>
        <w:rPr>
          <w:rFonts w:ascii="Times New Roman"/>
          <w:b w:val="false"/>
          <w:i w:val="false"/>
          <w:color w:val="000000"/>
          <w:sz w:val="28"/>
        </w:rPr>
        <w:t xml:space="preserve">
       7-тармақтағы "1202,83" деген сандар "1249,50" деген сандармен ауыстырылсын; </w:t>
      </w:r>
    </w:p>
    <w:bookmarkEnd w:id="110"/>
    <w:bookmarkStart w:name="z140" w:id="111"/>
    <w:p>
      <w:pPr>
        <w:spacing w:after="0"/>
        <w:ind w:left="0"/>
        <w:jc w:val="both"/>
      </w:pPr>
      <w:r>
        <w:rPr>
          <w:rFonts w:ascii="Times New Roman"/>
          <w:b w:val="false"/>
          <w:i w:val="false"/>
          <w:color w:val="000000"/>
          <w:sz w:val="28"/>
        </w:rPr>
        <w:t xml:space="preserve">
      көрсетілген қаулыға 365-қосымшада: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 </w:t>
      </w:r>
      <w:r>
        <w:rPr>
          <w:rFonts w:ascii="Times New Roman"/>
          <w:b/>
          <w:i w:val="false"/>
          <w:color w:val="000000"/>
          <w:sz w:val="28"/>
        </w:rPr>
        <w:t xml:space="preserve">1. Құны </w:t>
      </w:r>
      <w:r>
        <w:rPr>
          <w:rFonts w:ascii="Times New Roman"/>
          <w:b w:val="false"/>
          <w:i w:val="false"/>
          <w:color w:val="000000"/>
          <w:sz w:val="28"/>
        </w:rPr>
        <w:t xml:space="preserve">: 900535 мың теңге (тоғыз жүз миллион бес жүз отыз бес мың теңге)."; </w:t>
      </w:r>
      <w:r>
        <w:br/>
      </w:r>
      <w:r>
        <w:rPr>
          <w:rFonts w:ascii="Times New Roman"/>
          <w:b w:val="false"/>
          <w:i w:val="false"/>
          <w:color w:val="000000"/>
          <w:sz w:val="28"/>
        </w:rPr>
        <w:t xml:space="preserve">
      "Бюджеттік бағдарламаны іске асыру жөніндегі іс-шаралар жоспары" деген 6-тармақ кестесінің 5-бағанындағы 1-тармақтағы 3), 11), 12), 13), 14), 15), 17), 19), 22), 29), 30), 38), 39) тармақшалар алынып тасталсын; </w:t>
      </w:r>
    </w:p>
    <w:bookmarkEnd w:id="111"/>
    <w:bookmarkStart w:name="z141" w:id="112"/>
    <w:p>
      <w:pPr>
        <w:spacing w:after="0"/>
        <w:ind w:left="0"/>
        <w:jc w:val="both"/>
      </w:pPr>
      <w:r>
        <w:rPr>
          <w:rFonts w:ascii="Times New Roman"/>
          <w:b w:val="false"/>
          <w:i w:val="false"/>
          <w:color w:val="000000"/>
          <w:sz w:val="28"/>
        </w:rPr>
        <w:t xml:space="preserve">
      көрсетілген қаулыға 366-қосымшада: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 </w:t>
      </w:r>
      <w:r>
        <w:rPr>
          <w:rFonts w:ascii="Times New Roman"/>
          <w:b/>
          <w:i w:val="false"/>
          <w:color w:val="000000"/>
          <w:sz w:val="28"/>
        </w:rPr>
        <w:t xml:space="preserve">1. Құны </w:t>
      </w:r>
      <w:r>
        <w:rPr>
          <w:rFonts w:ascii="Times New Roman"/>
          <w:b w:val="false"/>
          <w:i w:val="false"/>
          <w:color w:val="000000"/>
          <w:sz w:val="28"/>
        </w:rPr>
        <w:t xml:space="preserve">: 16276 мың теңге (он алты миллион екі жүз жетпіс алты мың теңге)."; </w:t>
      </w:r>
      <w:r>
        <w:br/>
      </w:r>
      <w:r>
        <w:rPr>
          <w:rFonts w:ascii="Times New Roman"/>
          <w:b w:val="false"/>
          <w:i w:val="false"/>
          <w:color w:val="000000"/>
          <w:sz w:val="28"/>
        </w:rPr>
        <w:t xml:space="preserve">
      7-тармақтағы "Қаржылық-экономикалық нәтижеде" "6470,5" деген сандар "8138" деген сандармен ауыстырылсын; </w:t>
      </w:r>
    </w:p>
    <w:bookmarkEnd w:id="112"/>
    <w:bookmarkStart w:name="z35" w:id="113"/>
    <w:p>
      <w:pPr>
        <w:spacing w:after="0"/>
        <w:ind w:left="0"/>
        <w:jc w:val="both"/>
      </w:pPr>
      <w:r>
        <w:rPr>
          <w:rFonts w:ascii="Times New Roman"/>
          <w:b w:val="false"/>
          <w:i w:val="false"/>
          <w:color w:val="000000"/>
          <w:sz w:val="28"/>
        </w:rPr>
        <w:t xml:space="preserve">
      22) Қазақстан Республикасы Ақпараттандыру және байланыс агенттігі бойынша: </w:t>
      </w:r>
      <w:r>
        <w:br/>
      </w:r>
      <w:r>
        <w:rPr>
          <w:rFonts w:ascii="Times New Roman"/>
          <w:b w:val="false"/>
          <w:i w:val="false"/>
          <w:color w:val="000000"/>
          <w:sz w:val="28"/>
        </w:rPr>
        <w:t>
      көрсетілген қаулыға </w:t>
      </w:r>
      <w:r>
        <w:rPr>
          <w:rFonts w:ascii="Times New Roman"/>
          <w:b w:val="false"/>
          <w:i w:val="false"/>
          <w:color w:val="000000"/>
          <w:sz w:val="28"/>
        </w:rPr>
        <w:t xml:space="preserve">373-қосымшада </w:t>
      </w:r>
      <w:r>
        <w:rPr>
          <w:rFonts w:ascii="Times New Roman"/>
          <w:b w:val="false"/>
          <w:i w:val="false"/>
          <w:color w:val="000000"/>
          <w:sz w:val="28"/>
        </w:rPr>
        <w:t xml:space="preserve">: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 </w:t>
      </w:r>
      <w:r>
        <w:rPr>
          <w:rFonts w:ascii="Times New Roman"/>
          <w:b/>
          <w:i w:val="false"/>
          <w:color w:val="000000"/>
          <w:sz w:val="28"/>
        </w:rPr>
        <w:t xml:space="preserve">1. Құны </w:t>
      </w:r>
      <w:r>
        <w:rPr>
          <w:rFonts w:ascii="Times New Roman"/>
          <w:b w:val="false"/>
          <w:i w:val="false"/>
          <w:color w:val="000000"/>
          <w:sz w:val="28"/>
        </w:rPr>
        <w:t xml:space="preserve">: 597322 мың теңге (бес жүз тоқсан жеті миллион үш жүз жиырма екі мың теңге)."; </w:t>
      </w:r>
    </w:p>
    <w:bookmarkEnd w:id="113"/>
    <w:bookmarkStart w:name="z142" w:id="114"/>
    <w:p>
      <w:pPr>
        <w:spacing w:after="0"/>
        <w:ind w:left="0"/>
        <w:jc w:val="both"/>
      </w:pPr>
      <w:r>
        <w:rPr>
          <w:rFonts w:ascii="Times New Roman"/>
          <w:b w:val="false"/>
          <w:i w:val="false"/>
          <w:color w:val="000000"/>
          <w:sz w:val="28"/>
        </w:rPr>
        <w:t xml:space="preserve">
      көрсетілген қаулыға 377-қосымшада: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 </w:t>
      </w:r>
      <w:r>
        <w:rPr>
          <w:rFonts w:ascii="Times New Roman"/>
          <w:b/>
          <w:i w:val="false"/>
          <w:color w:val="000000"/>
          <w:sz w:val="28"/>
        </w:rPr>
        <w:t xml:space="preserve">1. Құны </w:t>
      </w:r>
      <w:r>
        <w:rPr>
          <w:rFonts w:ascii="Times New Roman"/>
          <w:b w:val="false"/>
          <w:i w:val="false"/>
          <w:color w:val="000000"/>
          <w:sz w:val="28"/>
        </w:rPr>
        <w:t xml:space="preserve">: 3360289 мың теңге (үш миллиард үш жүз алпыс миллион екі жүз сексен тоғыз мың теңге)."; </w:t>
      </w:r>
      <w:r>
        <w:br/>
      </w:r>
      <w:r>
        <w:rPr>
          <w:rFonts w:ascii="Times New Roman"/>
          <w:b w:val="false"/>
          <w:i w:val="false"/>
          <w:color w:val="000000"/>
          <w:sz w:val="28"/>
        </w:rPr>
        <w:t xml:space="preserve">
      "Бюджеттік бағдарламаны іске асыру жөніндегі іс-шаралар жоспары" деген 6-тармақ кестесінің 5-бағанында: </w:t>
      </w:r>
      <w:r>
        <w:br/>
      </w:r>
      <w:r>
        <w:rPr>
          <w:rFonts w:ascii="Times New Roman"/>
          <w:b w:val="false"/>
          <w:i w:val="false"/>
          <w:color w:val="000000"/>
          <w:sz w:val="28"/>
        </w:rPr>
        <w:t xml:space="preserve">
      реттік нөмірі 3-жол мынадай мазмұндағы 9-тармақпен толықтырылсын: </w:t>
      </w:r>
      <w:r>
        <w:br/>
      </w:r>
      <w:r>
        <w:rPr>
          <w:rFonts w:ascii="Times New Roman"/>
          <w:b w:val="false"/>
          <w:i w:val="false"/>
          <w:color w:val="000000"/>
          <w:sz w:val="28"/>
        </w:rPr>
        <w:t xml:space="preserve">
      "9. Халыққа қызмет көрсету орталықтары үшін Біріктірілген ақпарат жүйесін құру."; </w:t>
      </w:r>
      <w:r>
        <w:br/>
      </w:r>
      <w:r>
        <w:rPr>
          <w:rFonts w:ascii="Times New Roman"/>
          <w:b w:val="false"/>
          <w:i w:val="false"/>
          <w:color w:val="000000"/>
          <w:sz w:val="28"/>
        </w:rPr>
        <w:t xml:space="preserve">
      реттік нөмірі 4-жол мынадай мазмұндағы 9-тармақпен толықтырылсын: </w:t>
      </w:r>
      <w:r>
        <w:br/>
      </w:r>
      <w:r>
        <w:rPr>
          <w:rFonts w:ascii="Times New Roman"/>
          <w:b w:val="false"/>
          <w:i w:val="false"/>
          <w:color w:val="000000"/>
          <w:sz w:val="28"/>
        </w:rPr>
        <w:t xml:space="preserve">
      "9. "Электрондық қызметтердің порталы" модулін кеңейту және енгізу үшін бағдарламалық қамтамасыз етуді дамыту."; </w:t>
      </w:r>
      <w:r>
        <w:br/>
      </w:r>
      <w:r>
        <w:rPr>
          <w:rFonts w:ascii="Times New Roman"/>
          <w:b w:val="false"/>
          <w:i w:val="false"/>
          <w:color w:val="000000"/>
          <w:sz w:val="28"/>
        </w:rPr>
        <w:t xml:space="preserve">
      7-тармақ "Халыққа қызмет көрсету орталықтары арқылы рұқсат беру құжаттарын беру" деген сөздермен толықтырылсын; </w:t>
      </w:r>
    </w:p>
    <w:bookmarkEnd w:id="114"/>
    <w:bookmarkStart w:name="z36" w:id="115"/>
    <w:p>
      <w:pPr>
        <w:spacing w:after="0"/>
        <w:ind w:left="0"/>
        <w:jc w:val="both"/>
      </w:pPr>
      <w:r>
        <w:rPr>
          <w:rFonts w:ascii="Times New Roman"/>
          <w:b w:val="false"/>
          <w:i w:val="false"/>
          <w:color w:val="000000"/>
          <w:sz w:val="28"/>
        </w:rPr>
        <w:t xml:space="preserve">
      23) Қазақстан Республикасы Президентінің Іс басқармасы бойынша: </w:t>
      </w:r>
      <w:r>
        <w:br/>
      </w:r>
      <w:r>
        <w:rPr>
          <w:rFonts w:ascii="Times New Roman"/>
          <w:b w:val="false"/>
          <w:i w:val="false"/>
          <w:color w:val="000000"/>
          <w:sz w:val="28"/>
        </w:rPr>
        <w:t>
      көрсетілген қаулыға </w:t>
      </w:r>
      <w:r>
        <w:rPr>
          <w:rFonts w:ascii="Times New Roman"/>
          <w:b w:val="false"/>
          <w:i w:val="false"/>
          <w:color w:val="000000"/>
          <w:sz w:val="28"/>
        </w:rPr>
        <w:t xml:space="preserve">412-қосымшада </w:t>
      </w:r>
      <w:r>
        <w:rPr>
          <w:rFonts w:ascii="Times New Roman"/>
          <w:b w:val="false"/>
          <w:i w:val="false"/>
          <w:color w:val="000000"/>
          <w:sz w:val="28"/>
        </w:rPr>
        <w:t xml:space="preserve">: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 </w:t>
      </w:r>
      <w:r>
        <w:rPr>
          <w:rFonts w:ascii="Times New Roman"/>
          <w:b/>
          <w:i w:val="false"/>
          <w:color w:val="000000"/>
          <w:sz w:val="28"/>
        </w:rPr>
        <w:t xml:space="preserve">1. Құны </w:t>
      </w:r>
      <w:r>
        <w:rPr>
          <w:rFonts w:ascii="Times New Roman"/>
          <w:b w:val="false"/>
          <w:i w:val="false"/>
          <w:color w:val="000000"/>
          <w:sz w:val="28"/>
        </w:rPr>
        <w:t xml:space="preserve">: 8921707 мың теңге (сегіз миллиард тоғыз жүз жиырма бір миллион жеті жүз жеті мың теңге)."; </w:t>
      </w:r>
    </w:p>
    <w:bookmarkEnd w:id="115"/>
    <w:bookmarkStart w:name="z143" w:id="116"/>
    <w:p>
      <w:pPr>
        <w:spacing w:after="0"/>
        <w:ind w:left="0"/>
        <w:jc w:val="both"/>
      </w:pPr>
      <w:r>
        <w:rPr>
          <w:rFonts w:ascii="Times New Roman"/>
          <w:b w:val="false"/>
          <w:i w:val="false"/>
          <w:color w:val="000000"/>
          <w:sz w:val="28"/>
        </w:rPr>
        <w:t xml:space="preserve">
      көрсетілген қаулыға 418-қосымшада: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 </w:t>
      </w:r>
      <w:r>
        <w:rPr>
          <w:rFonts w:ascii="Times New Roman"/>
          <w:b/>
          <w:i w:val="false"/>
          <w:color w:val="000000"/>
          <w:sz w:val="28"/>
        </w:rPr>
        <w:t xml:space="preserve">1. Құны </w:t>
      </w:r>
      <w:r>
        <w:rPr>
          <w:rFonts w:ascii="Times New Roman"/>
          <w:b w:val="false"/>
          <w:i w:val="false"/>
          <w:color w:val="000000"/>
          <w:sz w:val="28"/>
        </w:rPr>
        <w:t xml:space="preserve">: 12548071 мың теңге (он екі миллиард бес жүз қырық сегіз миллион жетпіс бір мың теңге)."; </w:t>
      </w:r>
      <w:r>
        <w:br/>
      </w:r>
      <w:r>
        <w:rPr>
          <w:rFonts w:ascii="Times New Roman"/>
          <w:b w:val="false"/>
          <w:i w:val="false"/>
          <w:color w:val="000000"/>
          <w:sz w:val="28"/>
        </w:rPr>
        <w:t xml:space="preserve">
      "Бюджеттік бағдарламаны іске асыру жөніндегі іс-шаралар жоспары" деген 6-тармақ кестесінің 5-бағанындағы 4) тармақша мынадай редакцияда жазылсын: </w:t>
      </w:r>
      <w:r>
        <w:br/>
      </w:r>
      <w:r>
        <w:rPr>
          <w:rFonts w:ascii="Times New Roman"/>
          <w:b w:val="false"/>
          <w:i w:val="false"/>
          <w:color w:val="000000"/>
          <w:sz w:val="28"/>
        </w:rPr>
        <w:t xml:space="preserve">
      "4) 316 пәтерлі тұрғын үй (жобалау)"; </w:t>
      </w:r>
      <w:r>
        <w:br/>
      </w:r>
      <w:r>
        <w:rPr>
          <w:rFonts w:ascii="Times New Roman"/>
          <w:b w:val="false"/>
          <w:i w:val="false"/>
          <w:color w:val="000000"/>
          <w:sz w:val="28"/>
        </w:rPr>
        <w:t xml:space="preserve">
      7-тармақтағы "100" деген сандар "316" деген сандармен ауыстырылсын; </w:t>
      </w:r>
    </w:p>
    <w:bookmarkEnd w:id="116"/>
    <w:bookmarkStart w:name="z144" w:id="117"/>
    <w:p>
      <w:pPr>
        <w:spacing w:after="0"/>
        <w:ind w:left="0"/>
        <w:jc w:val="both"/>
      </w:pPr>
      <w:r>
        <w:rPr>
          <w:rFonts w:ascii="Times New Roman"/>
          <w:b w:val="false"/>
          <w:i w:val="false"/>
          <w:color w:val="000000"/>
          <w:sz w:val="28"/>
        </w:rPr>
        <w:t xml:space="preserve">
      көрсетілген қаулыға 422-қосымшада: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 </w:t>
      </w:r>
      <w:r>
        <w:rPr>
          <w:rFonts w:ascii="Times New Roman"/>
          <w:b/>
          <w:i w:val="false"/>
          <w:color w:val="000000"/>
          <w:sz w:val="28"/>
        </w:rPr>
        <w:t xml:space="preserve">1. Құны </w:t>
      </w:r>
      <w:r>
        <w:rPr>
          <w:rFonts w:ascii="Times New Roman"/>
          <w:b w:val="false"/>
          <w:i w:val="false"/>
          <w:color w:val="000000"/>
          <w:sz w:val="28"/>
        </w:rPr>
        <w:t xml:space="preserve">: 1975583 мың теңге (бір миллиард тоғыз жүз жетпіс бес миллион бес жүз сексен үш мың теңге)."; </w:t>
      </w:r>
      <w:r>
        <w:br/>
      </w:r>
      <w:r>
        <w:rPr>
          <w:rFonts w:ascii="Times New Roman"/>
          <w:b w:val="false"/>
          <w:i w:val="false"/>
          <w:color w:val="000000"/>
          <w:sz w:val="28"/>
        </w:rPr>
        <w:t xml:space="preserve">
      "Бюджеттік бағдарламаны іске асыру жөніндегі іс-шаралар жоспары" деген 6-тармақ кестесінің 5-бағанында "192342" деген сандар "192742" деген сандармен ауыстырылсын; </w:t>
      </w:r>
      <w:r>
        <w:br/>
      </w:r>
      <w:r>
        <w:rPr>
          <w:rFonts w:ascii="Times New Roman"/>
          <w:b w:val="false"/>
          <w:i w:val="false"/>
          <w:color w:val="000000"/>
          <w:sz w:val="28"/>
        </w:rPr>
        <w:t xml:space="preserve">
      7-тармақтағы "Қаржылық-экономикалық нәтижеде" "9517" деген сандар "9503" деген сандармен ауыстырылсын. </w:t>
      </w:r>
    </w:p>
    <w:bookmarkEnd w:id="117"/>
    <w:bookmarkStart w:name="z37" w:id="118"/>
    <w:p>
      <w:pPr>
        <w:spacing w:after="0"/>
        <w:ind w:left="0"/>
        <w:jc w:val="both"/>
      </w:pPr>
      <w:r>
        <w:rPr>
          <w:rFonts w:ascii="Times New Roman"/>
          <w:b w:val="false"/>
          <w:i w:val="false"/>
          <w:color w:val="000000"/>
          <w:sz w:val="28"/>
        </w:rPr>
        <w:t xml:space="preserve">
      2. Осы қаулы қол қойылған күнінен бастап қолданысқа енгізіледі. </w:t>
      </w:r>
    </w:p>
    <w:bookmarkEnd w:id="118"/>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bookmarkStart w:name="z38" w:id="11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2008 жылғы 13 маусымдағы </w:t>
      </w:r>
      <w:r>
        <w:br/>
      </w:r>
      <w:r>
        <w:rPr>
          <w:rFonts w:ascii="Times New Roman"/>
          <w:b w:val="false"/>
          <w:i w:val="false"/>
          <w:color w:val="000000"/>
          <w:sz w:val="28"/>
        </w:rPr>
        <w:t xml:space="preserve">
N 581 қаулысына    </w:t>
      </w:r>
      <w:r>
        <w:br/>
      </w:r>
      <w:r>
        <w:rPr>
          <w:rFonts w:ascii="Times New Roman"/>
          <w:b w:val="false"/>
          <w:i w:val="false"/>
          <w:color w:val="000000"/>
          <w:sz w:val="28"/>
        </w:rPr>
        <w:t xml:space="preserve">
1-ҚОСЫМША       </w:t>
      </w:r>
    </w:p>
    <w:bookmarkEnd w:id="119"/>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2007 жылғы 12 желтоқсандағы </w:t>
      </w:r>
      <w:r>
        <w:br/>
      </w:r>
      <w:r>
        <w:rPr>
          <w:rFonts w:ascii="Times New Roman"/>
          <w:b w:val="false"/>
          <w:i w:val="false"/>
          <w:color w:val="000000"/>
          <w:sz w:val="28"/>
        </w:rPr>
        <w:t xml:space="preserve">
N 1224 қаулысына    </w:t>
      </w:r>
      <w:r>
        <w:br/>
      </w:r>
      <w:r>
        <w:rPr>
          <w:rFonts w:ascii="Times New Roman"/>
          <w:b w:val="false"/>
          <w:i w:val="false"/>
          <w:color w:val="000000"/>
          <w:sz w:val="28"/>
        </w:rPr>
        <w:t xml:space="preserve">
163-1-ҚОСЫМША     </w:t>
      </w:r>
    </w:p>
    <w:p>
      <w:pPr>
        <w:spacing w:after="0"/>
        <w:ind w:left="0"/>
        <w:jc w:val="both"/>
      </w:pPr>
      <w:r>
        <w:rPr>
          <w:rFonts w:ascii="Times New Roman"/>
          <w:b w:val="false"/>
          <w:i w:val="false"/>
          <w:color w:val="000000"/>
          <w:sz w:val="28"/>
          <w:u w:val="single"/>
        </w:rPr>
        <w:t xml:space="preserve">213 - Қазақстан Республикасы Еңбек және халықты әлеуметтік қорғау министрлігі </w:t>
      </w:r>
      <w:r>
        <w:br/>
      </w:r>
      <w:r>
        <w:rPr>
          <w:rFonts w:ascii="Times New Roman"/>
          <w:b w:val="false"/>
          <w:i w:val="false"/>
          <w:color w:val="000000"/>
          <w:sz w:val="28"/>
        </w:rPr>
        <w:t xml:space="preserve">
      Бюджеттік бағдарламаның әкімшісі </w:t>
      </w:r>
    </w:p>
    <w:p>
      <w:pPr>
        <w:spacing w:after="0"/>
        <w:ind w:left="0"/>
        <w:jc w:val="left"/>
      </w:pPr>
      <w:r>
        <w:rPr>
          <w:rFonts w:ascii="Times New Roman"/>
          <w:b/>
          <w:i w:val="false"/>
          <w:color w:val="000000"/>
        </w:rPr>
        <w:t xml:space="preserve"> 2008 жылға арналған </w:t>
      </w:r>
      <w:r>
        <w:br/>
      </w:r>
      <w:r>
        <w:rPr>
          <w:rFonts w:ascii="Times New Roman"/>
          <w:b/>
          <w:i w:val="false"/>
          <w:color w:val="000000"/>
        </w:rPr>
        <w:t xml:space="preserve">
"Еңбек, жұмыспен қамту, әлеуметтік қорғау және халықтың </w:t>
      </w:r>
      <w:r>
        <w:br/>
      </w:r>
      <w:r>
        <w:rPr>
          <w:rFonts w:ascii="Times New Roman"/>
          <w:b/>
          <w:i w:val="false"/>
          <w:color w:val="000000"/>
        </w:rPr>
        <w:t xml:space="preserve">
көші-қоны саласындағы өзекті мәселелерді зерттеу" </w:t>
      </w:r>
      <w:r>
        <w:br/>
      </w:r>
      <w:r>
        <w:rPr>
          <w:rFonts w:ascii="Times New Roman"/>
          <w:b/>
          <w:i w:val="false"/>
          <w:color w:val="000000"/>
        </w:rPr>
        <w:t xml:space="preserve">
деген 052 республикалық бюджеттік бағдарламаның </w:t>
      </w:r>
      <w:r>
        <w:br/>
      </w:r>
      <w:r>
        <w:rPr>
          <w:rFonts w:ascii="Times New Roman"/>
          <w:b/>
          <w:i w:val="false"/>
          <w:color w:val="000000"/>
        </w:rPr>
        <w:t xml:space="preserve">
ПАСПОРТЫ </w:t>
      </w:r>
    </w:p>
    <w:p>
      <w:pPr>
        <w:spacing w:after="0"/>
        <w:ind w:left="0"/>
        <w:jc w:val="both"/>
      </w:pPr>
      <w:r>
        <w:rPr>
          <w:rFonts w:ascii="Times New Roman"/>
          <w:b/>
          <w:i w:val="false"/>
          <w:color w:val="000000"/>
          <w:sz w:val="28"/>
        </w:rPr>
        <w:t xml:space="preserve">      1. Құны </w:t>
      </w:r>
      <w:r>
        <w:rPr>
          <w:rFonts w:ascii="Times New Roman"/>
          <w:b w:val="false"/>
          <w:i w:val="false"/>
          <w:color w:val="000000"/>
          <w:sz w:val="28"/>
        </w:rPr>
        <w:t xml:space="preserve">: 40000 мың теңге (қырық миллион теңге). </w:t>
      </w:r>
      <w:r>
        <w:br/>
      </w:r>
      <w:r>
        <w:rPr>
          <w:rFonts w:ascii="Times New Roman"/>
          <w:b w:val="false"/>
          <w:i w:val="false"/>
          <w:color w:val="000000"/>
          <w:sz w:val="28"/>
        </w:rPr>
        <w:t>
</w:t>
      </w:r>
      <w:r>
        <w:rPr>
          <w:rFonts w:ascii="Times New Roman"/>
          <w:b/>
          <w:i w:val="false"/>
          <w:color w:val="000000"/>
          <w:sz w:val="28"/>
        </w:rPr>
        <w:t xml:space="preserve">      2. Бюджеттік бағдарламаның нормативтік құқықтық негізі: </w:t>
      </w:r>
      <w:r>
        <w:br/>
      </w:r>
      <w:r>
        <w:rPr>
          <w:rFonts w:ascii="Times New Roman"/>
          <w:b w:val="false"/>
          <w:i w:val="false"/>
          <w:color w:val="000000"/>
          <w:sz w:val="28"/>
        </w:rPr>
        <w:t>
"Семей ядролық сынақ полигонындағы ядролық сынақтардың салдарынан зардап шеккен азаматтарды әлеуметтік қорғау туралы" Қазақстан Республикасының 1992 жылғы 18 желтоқсандағы </w:t>
      </w:r>
      <w:r>
        <w:rPr>
          <w:rFonts w:ascii="Times New Roman"/>
          <w:b w:val="false"/>
          <w:i w:val="false"/>
          <w:color w:val="000000"/>
          <w:sz w:val="28"/>
        </w:rPr>
        <w:t xml:space="preserve">Заңы </w:t>
      </w:r>
      <w:r>
        <w:rPr>
          <w:rFonts w:ascii="Times New Roman"/>
          <w:b w:val="false"/>
          <w:i w:val="false"/>
          <w:color w:val="000000"/>
          <w:sz w:val="28"/>
        </w:rPr>
        <w:t>; "Ұлы Отан соғысының қатысушылары мен мүгедектеріне және соларға теңестірілген адамдарға берілетін жеңілдіктер мен оларды әлеуметтік қорғау туралы" Қазақстан Республикасының 1995 жылғы 28 сәуірдегі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Республикасында мүгедектігі бойынша, асыраушысынан айрылу жағдайы бойынша және жасына байланысты берілетін мемлекеттік әлеуметтік жәрдемақылар туралы" Қазақстан Республикасының 1997 жылғы 16 маусымдағы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Республикасында зейнетақымен қамсыздандыру туралы" Қазақстан Республикасының 1997 жылғы 20 маусымдағы </w:t>
      </w:r>
      <w:r>
        <w:rPr>
          <w:rFonts w:ascii="Times New Roman"/>
          <w:b w:val="false"/>
          <w:i w:val="false"/>
          <w:color w:val="000000"/>
          <w:sz w:val="28"/>
        </w:rPr>
        <w:t xml:space="preserve">Заңы </w:t>
      </w:r>
      <w:r>
        <w:rPr>
          <w:rFonts w:ascii="Times New Roman"/>
          <w:b w:val="false"/>
          <w:i w:val="false"/>
          <w:color w:val="000000"/>
          <w:sz w:val="28"/>
        </w:rPr>
        <w:t>; "Халықтың көші-қоны туралы" Қазақстан Республикасының 1997 жылғы 13 желтоқсандағы </w:t>
      </w:r>
      <w:r>
        <w:rPr>
          <w:rFonts w:ascii="Times New Roman"/>
          <w:b w:val="false"/>
          <w:i w:val="false"/>
          <w:color w:val="000000"/>
          <w:sz w:val="28"/>
        </w:rPr>
        <w:t xml:space="preserve">Заңы </w:t>
      </w:r>
      <w:r>
        <w:rPr>
          <w:rFonts w:ascii="Times New Roman"/>
          <w:b w:val="false"/>
          <w:i w:val="false"/>
          <w:color w:val="000000"/>
          <w:sz w:val="28"/>
        </w:rPr>
        <w:t>; "Халықты жұмыспен қамту туралы" Қазақстан Республикасының 2001 жылғы 23 қаңтардағы </w:t>
      </w:r>
      <w:r>
        <w:rPr>
          <w:rFonts w:ascii="Times New Roman"/>
          <w:b w:val="false"/>
          <w:i w:val="false"/>
          <w:color w:val="000000"/>
          <w:sz w:val="28"/>
        </w:rPr>
        <w:t xml:space="preserve">Заңы </w:t>
      </w:r>
      <w:r>
        <w:rPr>
          <w:rFonts w:ascii="Times New Roman"/>
          <w:b w:val="false"/>
          <w:i w:val="false"/>
          <w:color w:val="000000"/>
          <w:sz w:val="28"/>
        </w:rPr>
        <w:t>; "Қазақстанның 2030 жылға дейінгі Даму стратегиясын одан әрі іске асыру жөніндегі шаралар туралы" Қазақстан Республикасы Президентінің 2007 жылғы 6 сәуірдегі N 310 </w:t>
      </w:r>
      <w:r>
        <w:rPr>
          <w:rFonts w:ascii="Times New Roman"/>
          <w:b w:val="false"/>
          <w:i w:val="false"/>
          <w:color w:val="000000"/>
          <w:sz w:val="28"/>
        </w:rPr>
        <w:t xml:space="preserve">Жарлығы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      3. Бюджеттік бағдарламаны қаржыландыру көздері </w:t>
      </w:r>
      <w:r>
        <w:rPr>
          <w:rFonts w:ascii="Times New Roman"/>
          <w:b w:val="false"/>
          <w:i w:val="false"/>
          <w:color w:val="000000"/>
          <w:sz w:val="28"/>
        </w:rPr>
        <w:t xml:space="preserve">: республикалық бюджеттің қаражаты. </w:t>
      </w:r>
      <w:r>
        <w:br/>
      </w:r>
      <w:r>
        <w:rPr>
          <w:rFonts w:ascii="Times New Roman"/>
          <w:b w:val="false"/>
          <w:i w:val="false"/>
          <w:color w:val="000000"/>
          <w:sz w:val="28"/>
        </w:rPr>
        <w:t>
</w:t>
      </w:r>
      <w:r>
        <w:rPr>
          <w:rFonts w:ascii="Times New Roman"/>
          <w:b/>
          <w:i w:val="false"/>
          <w:color w:val="000000"/>
          <w:sz w:val="28"/>
        </w:rPr>
        <w:t xml:space="preserve">      4. Бюджеттік бағдарламаның мақсаты </w:t>
      </w:r>
      <w:r>
        <w:rPr>
          <w:rFonts w:ascii="Times New Roman"/>
          <w:b w:val="false"/>
          <w:i w:val="false"/>
          <w:color w:val="000000"/>
          <w:sz w:val="28"/>
        </w:rPr>
        <w:t xml:space="preserve">: мемлекеттің әлеуметтік-экономикалық дамуына әсер ету. Еңбек, жұмыспен қамту, әлеуметтік қорғау және халықтың көші-қоны салаларды тиімді дамуын, өзекті зерттеулер жолы және бәсекелестікті жоғарылату механизмі негізінде анықтау. </w:t>
      </w:r>
      <w:r>
        <w:br/>
      </w:r>
      <w:r>
        <w:rPr>
          <w:rFonts w:ascii="Times New Roman"/>
          <w:b w:val="false"/>
          <w:i w:val="false"/>
          <w:color w:val="000000"/>
          <w:sz w:val="28"/>
        </w:rPr>
        <w:t>
</w:t>
      </w:r>
      <w:r>
        <w:rPr>
          <w:rFonts w:ascii="Times New Roman"/>
          <w:b/>
          <w:i w:val="false"/>
          <w:color w:val="000000"/>
          <w:sz w:val="28"/>
        </w:rPr>
        <w:t xml:space="preserve">      5. Бюджеттік бағдарламаның міндеттері </w:t>
      </w:r>
      <w:r>
        <w:rPr>
          <w:rFonts w:ascii="Times New Roman"/>
          <w:b w:val="false"/>
          <w:i w:val="false"/>
          <w:color w:val="000000"/>
          <w:sz w:val="28"/>
        </w:rPr>
        <w:t xml:space="preserve">: еңбек, жұмыспен қамту, әлеуметтік қорғау және халықтың көші-қоны салалардағы өзекті мәселелерді зерттеу. </w:t>
      </w:r>
      <w:r>
        <w:br/>
      </w:r>
      <w:r>
        <w:rPr>
          <w:rFonts w:ascii="Times New Roman"/>
          <w:b w:val="false"/>
          <w:i w:val="false"/>
          <w:color w:val="000000"/>
          <w:sz w:val="28"/>
        </w:rPr>
        <w:t>
</w:t>
      </w:r>
      <w:r>
        <w:rPr>
          <w:rFonts w:ascii="Times New Roman"/>
          <w:b/>
          <w:i w:val="false"/>
          <w:color w:val="000000"/>
          <w:sz w:val="28"/>
        </w:rPr>
        <w:t xml:space="preserve">      6. Бюджеттік бағдарламаны іске асыру жөніндегі іс-шаралар жоспары </w:t>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1133"/>
        <w:gridCol w:w="1373"/>
        <w:gridCol w:w="2333"/>
        <w:gridCol w:w="2813"/>
        <w:gridCol w:w="1853"/>
        <w:gridCol w:w="1793"/>
      </w:tblGrid>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w:t>
            </w:r>
            <w:r>
              <w:br/>
            </w:r>
            <w:r>
              <w:rPr>
                <w:rFonts w:ascii="Times New Roman"/>
                <w:b w:val="false"/>
                <w:i w:val="false"/>
                <w:color w:val="000000"/>
                <w:sz w:val="20"/>
              </w:rPr>
              <w:t xml:space="preserve">
бағ- </w:t>
            </w:r>
            <w:r>
              <w:br/>
            </w:r>
            <w:r>
              <w:rPr>
                <w:rFonts w:ascii="Times New Roman"/>
                <w:b w:val="false"/>
                <w:i w:val="false"/>
                <w:color w:val="000000"/>
                <w:sz w:val="20"/>
              </w:rPr>
              <w:t xml:space="preserve">
дарла- </w:t>
            </w:r>
            <w:r>
              <w:br/>
            </w:r>
            <w:r>
              <w:rPr>
                <w:rFonts w:ascii="Times New Roman"/>
                <w:b w:val="false"/>
                <w:i w:val="false"/>
                <w:color w:val="000000"/>
                <w:sz w:val="20"/>
              </w:rPr>
              <w:t xml:space="preserve">
ма </w:t>
            </w:r>
            <w:r>
              <w:br/>
            </w:r>
            <w:r>
              <w:rPr>
                <w:rFonts w:ascii="Times New Roman"/>
                <w:b w:val="false"/>
                <w:i w:val="false"/>
                <w:color w:val="000000"/>
                <w:sz w:val="20"/>
              </w:rPr>
              <w:t xml:space="preserve">
коды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w:t>
            </w:r>
            <w:r>
              <w:br/>
            </w:r>
            <w:r>
              <w:rPr>
                <w:rFonts w:ascii="Times New Roman"/>
                <w:b w:val="false"/>
                <w:i w:val="false"/>
                <w:color w:val="000000"/>
                <w:sz w:val="20"/>
              </w:rPr>
              <w:t xml:space="preserve">
бағдарлама- </w:t>
            </w:r>
            <w:r>
              <w:br/>
            </w:r>
            <w:r>
              <w:rPr>
                <w:rFonts w:ascii="Times New Roman"/>
                <w:b w:val="false"/>
                <w:i w:val="false"/>
                <w:color w:val="000000"/>
                <w:sz w:val="20"/>
              </w:rPr>
              <w:t xml:space="preserve">
лардың </w:t>
            </w:r>
            <w:r>
              <w:br/>
            </w:r>
            <w:r>
              <w:rPr>
                <w:rFonts w:ascii="Times New Roman"/>
                <w:b w:val="false"/>
                <w:i w:val="false"/>
                <w:color w:val="000000"/>
                <w:sz w:val="20"/>
              </w:rPr>
              <w:t xml:space="preserve">
атауы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w:t>
            </w:r>
            <w:r>
              <w:br/>
            </w:r>
            <w:r>
              <w:rPr>
                <w:rFonts w:ascii="Times New Roman"/>
                <w:b w:val="false"/>
                <w:i w:val="false"/>
                <w:color w:val="000000"/>
                <w:sz w:val="20"/>
              </w:rPr>
              <w:t xml:space="preserve">
іске асыру </w:t>
            </w:r>
            <w:r>
              <w:br/>
            </w:r>
            <w:r>
              <w:rPr>
                <w:rFonts w:ascii="Times New Roman"/>
                <w:b w:val="false"/>
                <w:i w:val="false"/>
                <w:color w:val="000000"/>
                <w:sz w:val="20"/>
              </w:rPr>
              <w:t xml:space="preserve">
жөніндегі </w:t>
            </w:r>
            <w:r>
              <w:br/>
            </w:r>
            <w:r>
              <w:rPr>
                <w:rFonts w:ascii="Times New Roman"/>
                <w:b w:val="false"/>
                <w:i w:val="false"/>
                <w:color w:val="000000"/>
                <w:sz w:val="20"/>
              </w:rPr>
              <w:t xml:space="preserve">
іс-шаралар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w:t>
            </w:r>
            <w:r>
              <w:br/>
            </w:r>
            <w:r>
              <w:rPr>
                <w:rFonts w:ascii="Times New Roman"/>
                <w:b w:val="false"/>
                <w:i w:val="false"/>
                <w:color w:val="000000"/>
                <w:sz w:val="20"/>
              </w:rPr>
              <w:t xml:space="preserve">
асыру </w:t>
            </w:r>
            <w:r>
              <w:br/>
            </w:r>
            <w:r>
              <w:rPr>
                <w:rFonts w:ascii="Times New Roman"/>
                <w:b w:val="false"/>
                <w:i w:val="false"/>
                <w:color w:val="000000"/>
                <w:sz w:val="20"/>
              </w:rPr>
              <w:t xml:space="preserve">
мерзімі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w:t>
            </w:r>
            <w:r>
              <w:br/>
            </w:r>
            <w:r>
              <w:rPr>
                <w:rFonts w:ascii="Times New Roman"/>
                <w:b w:val="false"/>
                <w:i w:val="false"/>
                <w:color w:val="000000"/>
                <w:sz w:val="20"/>
              </w:rPr>
              <w:t xml:space="preserve">
орындау- </w:t>
            </w:r>
            <w:r>
              <w:br/>
            </w:r>
            <w:r>
              <w:rPr>
                <w:rFonts w:ascii="Times New Roman"/>
                <w:b w:val="false"/>
                <w:i w:val="false"/>
                <w:color w:val="000000"/>
                <w:sz w:val="20"/>
              </w:rPr>
              <w:t xml:space="preserve">
шылар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052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w:t>
            </w:r>
            <w:r>
              <w:br/>
            </w:r>
            <w:r>
              <w:rPr>
                <w:rFonts w:ascii="Times New Roman"/>
                <w:b w:val="false"/>
                <w:i w:val="false"/>
                <w:color w:val="000000"/>
                <w:sz w:val="20"/>
              </w:rPr>
              <w:t xml:space="preserve">
жұмыспен </w:t>
            </w:r>
            <w:r>
              <w:br/>
            </w:r>
            <w:r>
              <w:rPr>
                <w:rFonts w:ascii="Times New Roman"/>
                <w:b w:val="false"/>
                <w:i w:val="false"/>
                <w:color w:val="000000"/>
                <w:sz w:val="20"/>
              </w:rPr>
              <w:t xml:space="preserve">
қамту, </w:t>
            </w:r>
            <w:r>
              <w:br/>
            </w:r>
            <w:r>
              <w:rPr>
                <w:rFonts w:ascii="Times New Roman"/>
                <w:b w:val="false"/>
                <w:i w:val="false"/>
                <w:color w:val="000000"/>
                <w:sz w:val="20"/>
              </w:rPr>
              <w:t xml:space="preserve">
әлеуметтік </w:t>
            </w:r>
            <w:r>
              <w:br/>
            </w:r>
            <w:r>
              <w:rPr>
                <w:rFonts w:ascii="Times New Roman"/>
                <w:b w:val="false"/>
                <w:i w:val="false"/>
                <w:color w:val="000000"/>
                <w:sz w:val="20"/>
              </w:rPr>
              <w:t xml:space="preserve">
қорғау және </w:t>
            </w:r>
            <w:r>
              <w:br/>
            </w:r>
            <w:r>
              <w:rPr>
                <w:rFonts w:ascii="Times New Roman"/>
                <w:b w:val="false"/>
                <w:i w:val="false"/>
                <w:color w:val="000000"/>
                <w:sz w:val="20"/>
              </w:rPr>
              <w:t xml:space="preserve">
халықтың </w:t>
            </w:r>
            <w:r>
              <w:br/>
            </w:r>
            <w:r>
              <w:rPr>
                <w:rFonts w:ascii="Times New Roman"/>
                <w:b w:val="false"/>
                <w:i w:val="false"/>
                <w:color w:val="000000"/>
                <w:sz w:val="20"/>
              </w:rPr>
              <w:t xml:space="preserve">
көші-қоны </w:t>
            </w:r>
            <w:r>
              <w:br/>
            </w:r>
            <w:r>
              <w:rPr>
                <w:rFonts w:ascii="Times New Roman"/>
                <w:b w:val="false"/>
                <w:i w:val="false"/>
                <w:color w:val="000000"/>
                <w:sz w:val="20"/>
              </w:rPr>
              <w:t xml:space="preserve">
салалардағы </w:t>
            </w:r>
            <w:r>
              <w:br/>
            </w:r>
            <w:r>
              <w:rPr>
                <w:rFonts w:ascii="Times New Roman"/>
                <w:b w:val="false"/>
                <w:i w:val="false"/>
                <w:color w:val="000000"/>
                <w:sz w:val="20"/>
              </w:rPr>
              <w:t xml:space="preserve">
өзекті </w:t>
            </w:r>
            <w:r>
              <w:br/>
            </w:r>
            <w:r>
              <w:rPr>
                <w:rFonts w:ascii="Times New Roman"/>
                <w:b w:val="false"/>
                <w:i w:val="false"/>
                <w:color w:val="000000"/>
                <w:sz w:val="20"/>
              </w:rPr>
              <w:t xml:space="preserve">
мәселелерді </w:t>
            </w:r>
            <w:r>
              <w:br/>
            </w:r>
            <w:r>
              <w:rPr>
                <w:rFonts w:ascii="Times New Roman"/>
                <w:b w:val="false"/>
                <w:i w:val="false"/>
                <w:color w:val="000000"/>
                <w:sz w:val="20"/>
              </w:rPr>
              <w:t xml:space="preserve">
зерттеу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жұмыспен </w:t>
            </w:r>
            <w:r>
              <w:br/>
            </w:r>
            <w:r>
              <w:rPr>
                <w:rFonts w:ascii="Times New Roman"/>
                <w:b w:val="false"/>
                <w:i w:val="false"/>
                <w:color w:val="000000"/>
                <w:sz w:val="20"/>
              </w:rPr>
              <w:t xml:space="preserve">
қамту, әлеу- </w:t>
            </w:r>
            <w:r>
              <w:br/>
            </w:r>
            <w:r>
              <w:rPr>
                <w:rFonts w:ascii="Times New Roman"/>
                <w:b w:val="false"/>
                <w:i w:val="false"/>
                <w:color w:val="000000"/>
                <w:sz w:val="20"/>
              </w:rPr>
              <w:t xml:space="preserve">
меттік қорғау </w:t>
            </w:r>
            <w:r>
              <w:br/>
            </w:r>
            <w:r>
              <w:rPr>
                <w:rFonts w:ascii="Times New Roman"/>
                <w:b w:val="false"/>
                <w:i w:val="false"/>
                <w:color w:val="000000"/>
                <w:sz w:val="20"/>
              </w:rPr>
              <w:t xml:space="preserve">
және халықтың </w:t>
            </w:r>
            <w:r>
              <w:br/>
            </w:r>
            <w:r>
              <w:rPr>
                <w:rFonts w:ascii="Times New Roman"/>
                <w:b w:val="false"/>
                <w:i w:val="false"/>
                <w:color w:val="000000"/>
                <w:sz w:val="20"/>
              </w:rPr>
              <w:t xml:space="preserve">
көші-қоны </w:t>
            </w:r>
            <w:r>
              <w:br/>
            </w:r>
            <w:r>
              <w:rPr>
                <w:rFonts w:ascii="Times New Roman"/>
                <w:b w:val="false"/>
                <w:i w:val="false"/>
                <w:color w:val="000000"/>
                <w:sz w:val="20"/>
              </w:rPr>
              <w:t xml:space="preserve">
салаларды </w:t>
            </w:r>
            <w:r>
              <w:br/>
            </w:r>
            <w:r>
              <w:rPr>
                <w:rFonts w:ascii="Times New Roman"/>
                <w:b w:val="false"/>
                <w:i w:val="false"/>
                <w:color w:val="000000"/>
                <w:sz w:val="20"/>
              </w:rPr>
              <w:t xml:space="preserve">
дамыту мәсе- </w:t>
            </w:r>
            <w:r>
              <w:br/>
            </w:r>
            <w:r>
              <w:rPr>
                <w:rFonts w:ascii="Times New Roman"/>
                <w:b w:val="false"/>
                <w:i w:val="false"/>
                <w:color w:val="000000"/>
                <w:sz w:val="20"/>
              </w:rPr>
              <w:t xml:space="preserve">
лелері бойын- </w:t>
            </w:r>
            <w:r>
              <w:br/>
            </w:r>
            <w:r>
              <w:rPr>
                <w:rFonts w:ascii="Times New Roman"/>
                <w:b w:val="false"/>
                <w:i w:val="false"/>
                <w:color w:val="000000"/>
                <w:sz w:val="20"/>
              </w:rPr>
              <w:t xml:space="preserve">
ша өзекті </w:t>
            </w:r>
            <w:r>
              <w:br/>
            </w:r>
            <w:r>
              <w:rPr>
                <w:rFonts w:ascii="Times New Roman"/>
                <w:b w:val="false"/>
                <w:i w:val="false"/>
                <w:color w:val="000000"/>
                <w:sz w:val="20"/>
              </w:rPr>
              <w:t xml:space="preserve">
зерттеулер </w:t>
            </w:r>
            <w:r>
              <w:br/>
            </w:r>
            <w:r>
              <w:rPr>
                <w:rFonts w:ascii="Times New Roman"/>
                <w:b w:val="false"/>
                <w:i w:val="false"/>
                <w:color w:val="000000"/>
                <w:sz w:val="20"/>
              </w:rPr>
              <w:t xml:space="preserve">
жүргізу.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бойы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 </w:t>
            </w:r>
            <w:r>
              <w:br/>
            </w:r>
            <w:r>
              <w:rPr>
                <w:rFonts w:ascii="Times New Roman"/>
                <w:b w:val="false"/>
                <w:i w:val="false"/>
                <w:color w:val="000000"/>
                <w:sz w:val="20"/>
              </w:rPr>
              <w:t xml:space="preserve">
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және </w:t>
            </w:r>
            <w:r>
              <w:br/>
            </w:r>
            <w:r>
              <w:rPr>
                <w:rFonts w:ascii="Times New Roman"/>
                <w:b w:val="false"/>
                <w:i w:val="false"/>
                <w:color w:val="000000"/>
                <w:sz w:val="20"/>
              </w:rPr>
              <w:t xml:space="preserve">
халықты </w:t>
            </w:r>
            <w:r>
              <w:br/>
            </w:r>
            <w:r>
              <w:rPr>
                <w:rFonts w:ascii="Times New Roman"/>
                <w:b w:val="false"/>
                <w:i w:val="false"/>
                <w:color w:val="000000"/>
                <w:sz w:val="20"/>
              </w:rPr>
              <w:t xml:space="preserve">
әлеумет- </w:t>
            </w:r>
            <w:r>
              <w:br/>
            </w:r>
            <w:r>
              <w:rPr>
                <w:rFonts w:ascii="Times New Roman"/>
                <w:b w:val="false"/>
                <w:i w:val="false"/>
                <w:color w:val="000000"/>
                <w:sz w:val="20"/>
              </w:rPr>
              <w:t xml:space="preserve">
тік қор- </w:t>
            </w:r>
            <w:r>
              <w:br/>
            </w:r>
            <w:r>
              <w:rPr>
                <w:rFonts w:ascii="Times New Roman"/>
                <w:b w:val="false"/>
                <w:i w:val="false"/>
                <w:color w:val="000000"/>
                <w:sz w:val="20"/>
              </w:rPr>
              <w:t xml:space="preserve">
ғау ми- </w:t>
            </w:r>
            <w:r>
              <w:br/>
            </w:r>
            <w:r>
              <w:rPr>
                <w:rFonts w:ascii="Times New Roman"/>
                <w:b w:val="false"/>
                <w:i w:val="false"/>
                <w:color w:val="000000"/>
                <w:sz w:val="20"/>
              </w:rPr>
              <w:t xml:space="preserve">
нистрлі- </w:t>
            </w:r>
            <w:r>
              <w:br/>
            </w:r>
            <w:r>
              <w:rPr>
                <w:rFonts w:ascii="Times New Roman"/>
                <w:b w:val="false"/>
                <w:i w:val="false"/>
                <w:color w:val="000000"/>
                <w:sz w:val="20"/>
              </w:rPr>
              <w:t xml:space="preserve">
гі </w:t>
            </w:r>
          </w:p>
        </w:tc>
      </w:tr>
    </w:tbl>
    <w:p>
      <w:pPr>
        <w:spacing w:after="0"/>
        <w:ind w:left="0"/>
        <w:jc w:val="both"/>
      </w:pPr>
      <w:r>
        <w:rPr>
          <w:rFonts w:ascii="Times New Roman"/>
          <w:b/>
          <w:i w:val="false"/>
          <w:color w:val="000000"/>
          <w:sz w:val="28"/>
        </w:rPr>
        <w:t xml:space="preserve">      7. Бюджеттік бағдарламаны орындаудан күтілетін нәтижелер </w:t>
      </w:r>
      <w:r>
        <w:rPr>
          <w:rFonts w:ascii="Times New Roman"/>
          <w:b w:val="false"/>
          <w:i w:val="false"/>
          <w:color w:val="000000"/>
          <w:sz w:val="28"/>
        </w:rPr>
        <w:t xml:space="preserve">: * </w:t>
      </w:r>
      <w:r>
        <w:br/>
      </w:r>
      <w:r>
        <w:rPr>
          <w:rFonts w:ascii="Times New Roman"/>
          <w:b w:val="false"/>
          <w:i w:val="false"/>
          <w:color w:val="000000"/>
          <w:sz w:val="28"/>
        </w:rPr>
        <w:t xml:space="preserve">
      Тікелей нәтиже: </w:t>
      </w:r>
      <w:r>
        <w:br/>
      </w:r>
      <w:r>
        <w:rPr>
          <w:rFonts w:ascii="Times New Roman"/>
          <w:b w:val="false"/>
          <w:i w:val="false"/>
          <w:color w:val="000000"/>
          <w:sz w:val="28"/>
        </w:rPr>
        <w:t xml:space="preserve">
      Еңбек, жұмыспен қамту, әлеуметтік қорғау және халықтың көші-қоны салаларды өзекті мәселелер бойынша аналитикалық зерттеу; </w:t>
      </w:r>
      <w:r>
        <w:br/>
      </w:r>
      <w:r>
        <w:rPr>
          <w:rFonts w:ascii="Times New Roman"/>
          <w:b w:val="false"/>
          <w:i w:val="false"/>
          <w:color w:val="000000"/>
          <w:sz w:val="28"/>
        </w:rPr>
        <w:t xml:space="preserve">
      есептер жасалады және методикалық ұсыныстар құрылады. </w:t>
      </w:r>
      <w:r>
        <w:br/>
      </w:r>
      <w:r>
        <w:rPr>
          <w:rFonts w:ascii="Times New Roman"/>
          <w:b w:val="false"/>
          <w:i w:val="false"/>
          <w:color w:val="000000"/>
          <w:sz w:val="28"/>
        </w:rPr>
        <w:t xml:space="preserve">
      Соңғы нәтиже: </w:t>
      </w:r>
      <w:r>
        <w:br/>
      </w:r>
      <w:r>
        <w:rPr>
          <w:rFonts w:ascii="Times New Roman"/>
          <w:b w:val="false"/>
          <w:i w:val="false"/>
          <w:color w:val="000000"/>
          <w:sz w:val="28"/>
        </w:rPr>
        <w:t xml:space="preserve">
      Еңбек, жұмыспен қамту, әлеуметтік қорғау және халықтың көші-қоны салаларды өзекті мәселелер бойынша Қазақстан Республикасы азаматтарының ақпаратқа қол жетімділігін жоғарылату. Білімнің тиімді дамуын қамтамасыз етуге ұсыныстар мен әдістерін дайындау. </w:t>
      </w:r>
      <w:r>
        <w:br/>
      </w:r>
      <w:r>
        <w:rPr>
          <w:rFonts w:ascii="Times New Roman"/>
          <w:b w:val="false"/>
          <w:i w:val="false"/>
          <w:color w:val="000000"/>
          <w:sz w:val="28"/>
        </w:rPr>
        <w:t xml:space="preserve">
      Қаржы-экономикалық нәтиже: </w:t>
      </w:r>
      <w:r>
        <w:br/>
      </w:r>
      <w:r>
        <w:rPr>
          <w:rFonts w:ascii="Times New Roman"/>
          <w:b w:val="false"/>
          <w:i w:val="false"/>
          <w:color w:val="000000"/>
          <w:sz w:val="28"/>
        </w:rPr>
        <w:t xml:space="preserve">
      Білім саласындағы өзекті мәселелерді зерттеуге - 40000,0 мың теңге. </w:t>
      </w:r>
      <w:r>
        <w:br/>
      </w:r>
      <w:r>
        <w:rPr>
          <w:rFonts w:ascii="Times New Roman"/>
          <w:b w:val="false"/>
          <w:i w:val="false"/>
          <w:color w:val="000000"/>
          <w:sz w:val="28"/>
        </w:rPr>
        <w:t xml:space="preserve">
      Уақтылығы: </w:t>
      </w:r>
      <w:r>
        <w:br/>
      </w:r>
      <w:r>
        <w:rPr>
          <w:rFonts w:ascii="Times New Roman"/>
          <w:b w:val="false"/>
          <w:i w:val="false"/>
          <w:color w:val="000000"/>
          <w:sz w:val="28"/>
        </w:rPr>
        <w:t xml:space="preserve">
      белгіленген мерзімде жоспарланған іс-шараларды орындау. </w:t>
      </w:r>
      <w:r>
        <w:br/>
      </w:r>
      <w:r>
        <w:rPr>
          <w:rFonts w:ascii="Times New Roman"/>
          <w:b w:val="false"/>
          <w:i w:val="false"/>
          <w:color w:val="000000"/>
          <w:sz w:val="28"/>
        </w:rPr>
        <w:t xml:space="preserve">
      Сапасы: </w:t>
      </w:r>
      <w:r>
        <w:br/>
      </w:r>
      <w:r>
        <w:rPr>
          <w:rFonts w:ascii="Times New Roman"/>
          <w:b w:val="false"/>
          <w:i w:val="false"/>
          <w:color w:val="000000"/>
          <w:sz w:val="28"/>
        </w:rPr>
        <w:t xml:space="preserve">
      Тапсырыс берушінің талабына сәйкес зерттеудің сапа деңгейін қамтамасыз ету. Білім саласындағы аса маңызды жеке мәселелерді қамту және оны тиімді шешуге әсер ететін ұсыныстарды жасау. </w:t>
      </w:r>
    </w:p>
    <w:bookmarkStart w:name="z39" w:id="12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2008 жылғы 13 маусымдағы </w:t>
      </w:r>
      <w:r>
        <w:br/>
      </w:r>
      <w:r>
        <w:rPr>
          <w:rFonts w:ascii="Times New Roman"/>
          <w:b w:val="false"/>
          <w:i w:val="false"/>
          <w:color w:val="000000"/>
          <w:sz w:val="28"/>
        </w:rPr>
        <w:t xml:space="preserve">
                                                N 581 қаулысына </w:t>
      </w:r>
      <w:r>
        <w:br/>
      </w:r>
      <w:r>
        <w:rPr>
          <w:rFonts w:ascii="Times New Roman"/>
          <w:b w:val="false"/>
          <w:i w:val="false"/>
          <w:color w:val="000000"/>
          <w:sz w:val="28"/>
        </w:rPr>
        <w:t xml:space="preserve">
                                                   2-ҚОСЫМША </w:t>
      </w:r>
    </w:p>
    <w:bookmarkEnd w:id="12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2007 жылғы 12 желтоқсандағы </w:t>
      </w:r>
      <w:r>
        <w:br/>
      </w:r>
      <w:r>
        <w:rPr>
          <w:rFonts w:ascii="Times New Roman"/>
          <w:b w:val="false"/>
          <w:i w:val="false"/>
          <w:color w:val="000000"/>
          <w:sz w:val="28"/>
        </w:rPr>
        <w:t xml:space="preserve">
                                                N 1224 қаулысына </w:t>
      </w:r>
      <w:r>
        <w:br/>
      </w:r>
      <w:r>
        <w:rPr>
          <w:rFonts w:ascii="Times New Roman"/>
          <w:b w:val="false"/>
          <w:i w:val="false"/>
          <w:color w:val="000000"/>
          <w:sz w:val="28"/>
        </w:rPr>
        <w:t xml:space="preserve">
                                                 180-1-ҚОСЫМША </w:t>
      </w:r>
    </w:p>
    <w:p>
      <w:pPr>
        <w:spacing w:after="0"/>
        <w:ind w:left="0"/>
        <w:jc w:val="both"/>
      </w:pPr>
      <w:r>
        <w:rPr>
          <w:rFonts w:ascii="Times New Roman"/>
          <w:b w:val="false"/>
          <w:i w:val="false"/>
          <w:color w:val="000000"/>
          <w:sz w:val="28"/>
          <w:u w:val="single"/>
        </w:rPr>
        <w:t xml:space="preserve">215 - Қазақстан Республикасы Көлік және коммуникация министрлігі </w:t>
      </w:r>
      <w:r>
        <w:br/>
      </w:r>
      <w:r>
        <w:rPr>
          <w:rFonts w:ascii="Times New Roman"/>
          <w:b w:val="false"/>
          <w:i w:val="false"/>
          <w:color w:val="000000"/>
          <w:sz w:val="28"/>
        </w:rPr>
        <w:t xml:space="preserve">
      Бюджеттік бағдарламаның әкімшісі </w:t>
      </w:r>
    </w:p>
    <w:p>
      <w:pPr>
        <w:spacing w:after="0"/>
        <w:ind w:left="0"/>
        <w:jc w:val="both"/>
      </w:pPr>
      <w:r>
        <w:rPr>
          <w:rFonts w:ascii="Times New Roman"/>
          <w:b w:val="false"/>
          <w:i w:val="false"/>
          <w:color w:val="000000"/>
          <w:sz w:val="28"/>
        </w:rPr>
        <w:t xml:space="preserve">                        2008 жылға арналған </w:t>
      </w:r>
      <w:r>
        <w:br/>
      </w:r>
      <w:r>
        <w:rPr>
          <w:rFonts w:ascii="Times New Roman"/>
          <w:b w:val="false"/>
          <w:i w:val="false"/>
          <w:color w:val="000000"/>
          <w:sz w:val="28"/>
        </w:rPr>
        <w:t xml:space="preserve">
            "Темір жол көлігінің инфрақұрылымын дамыту" </w:t>
      </w:r>
      <w:r>
        <w:br/>
      </w:r>
      <w:r>
        <w:rPr>
          <w:rFonts w:ascii="Times New Roman"/>
          <w:b w:val="false"/>
          <w:i w:val="false"/>
          <w:color w:val="000000"/>
          <w:sz w:val="28"/>
        </w:rPr>
        <w:t xml:space="preserve">
          деген 031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xml:space="preserve">                          ПАСПОРТЫ </w:t>
      </w:r>
    </w:p>
    <w:p>
      <w:pPr>
        <w:spacing w:after="0"/>
        <w:ind w:left="0"/>
        <w:jc w:val="both"/>
      </w:pPr>
      <w:r>
        <w:rPr>
          <w:rFonts w:ascii="Times New Roman"/>
          <w:b/>
          <w:i w:val="false"/>
          <w:color w:val="000000"/>
          <w:sz w:val="28"/>
        </w:rPr>
        <w:t xml:space="preserve">      1. Құны: </w:t>
      </w:r>
      <w:r>
        <w:rPr>
          <w:rFonts w:ascii="Times New Roman"/>
          <w:b w:val="false"/>
          <w:i w:val="false"/>
          <w:color w:val="000000"/>
          <w:sz w:val="28"/>
        </w:rPr>
        <w:t xml:space="preserve">97000 мың теңге (тоқсан жеті миллион теңге). </w:t>
      </w:r>
      <w:r>
        <w:br/>
      </w:r>
      <w:r>
        <w:rPr>
          <w:rFonts w:ascii="Times New Roman"/>
          <w:b w:val="false"/>
          <w:i w:val="false"/>
          <w:color w:val="000000"/>
          <w:sz w:val="28"/>
        </w:rPr>
        <w:t>
</w:t>
      </w:r>
      <w:r>
        <w:rPr>
          <w:rFonts w:ascii="Times New Roman"/>
          <w:b/>
          <w:i w:val="false"/>
          <w:color w:val="000000"/>
          <w:sz w:val="28"/>
        </w:rPr>
        <w:t xml:space="preserve">      2. Бюджеттік бағдарламаның нормативтік құқықтық негізі: </w:t>
      </w:r>
      <w:r>
        <w:rPr>
          <w:rFonts w:ascii="Times New Roman"/>
          <w:b w:val="false"/>
          <w:i w:val="false"/>
          <w:color w:val="000000"/>
          <w:sz w:val="28"/>
        </w:rPr>
        <w:t>"Өзен (Қазақстан) - Қызылқая - Берекет - Этрек (Түркіменстан) - Горган (Иран)" темір жол желісін жобалаудағы және салудағы ынтымақтастық туралы Иран Ислам Республикасының Үкіметі, Қазақстан Республикасының Үкіметі және Түркіменстан Үкіметі арасындағы келісімге қол қою туралы" Қазақстан Республикасы Үкіметінің 2007 жылғы 28 қарашадағы N 1140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      3. Бюджеттік бағдарламаны қаржыландыру көздері: </w:t>
      </w:r>
      <w:r>
        <w:rPr>
          <w:rFonts w:ascii="Times New Roman"/>
          <w:b w:val="false"/>
          <w:i w:val="false"/>
          <w:color w:val="000000"/>
          <w:sz w:val="28"/>
        </w:rPr>
        <w:t xml:space="preserve">республикалық бюджеттің қаражаты. </w:t>
      </w:r>
      <w:r>
        <w:br/>
      </w:r>
      <w:r>
        <w:rPr>
          <w:rFonts w:ascii="Times New Roman"/>
          <w:b w:val="false"/>
          <w:i w:val="false"/>
          <w:color w:val="000000"/>
          <w:sz w:val="28"/>
        </w:rPr>
        <w:t>
</w:t>
      </w:r>
      <w:r>
        <w:rPr>
          <w:rFonts w:ascii="Times New Roman"/>
          <w:b/>
          <w:i w:val="false"/>
          <w:color w:val="000000"/>
          <w:sz w:val="28"/>
        </w:rPr>
        <w:t xml:space="preserve">      4. Бюджеттік бағдарламаның мақсаты: </w:t>
      </w:r>
      <w:r>
        <w:rPr>
          <w:rFonts w:ascii="Times New Roman"/>
          <w:b w:val="false"/>
          <w:i w:val="false"/>
          <w:color w:val="000000"/>
          <w:sz w:val="28"/>
        </w:rPr>
        <w:t xml:space="preserve">темір жол желілерін дамыту. </w:t>
      </w:r>
      <w:r>
        <w:br/>
      </w:r>
      <w:r>
        <w:rPr>
          <w:rFonts w:ascii="Times New Roman"/>
          <w:b w:val="false"/>
          <w:i w:val="false"/>
          <w:color w:val="000000"/>
          <w:sz w:val="28"/>
        </w:rPr>
        <w:t>
</w:t>
      </w:r>
      <w:r>
        <w:rPr>
          <w:rFonts w:ascii="Times New Roman"/>
          <w:b/>
          <w:i w:val="false"/>
          <w:color w:val="000000"/>
          <w:sz w:val="28"/>
        </w:rPr>
        <w:t xml:space="preserve">      5. Бюджеттік бағдарламаның міндеттері: </w:t>
      </w:r>
      <w:r>
        <w:rPr>
          <w:rFonts w:ascii="Times New Roman"/>
          <w:b w:val="false"/>
          <w:i w:val="false"/>
          <w:color w:val="000000"/>
          <w:sz w:val="28"/>
        </w:rPr>
        <w:t xml:space="preserve">Қазақстан Республикасының көлік-транзиттік әлеуетін одан әрі дамытуды қамтамасыз ету. </w:t>
      </w:r>
      <w:r>
        <w:br/>
      </w:r>
      <w:r>
        <w:rPr>
          <w:rFonts w:ascii="Times New Roman"/>
          <w:b w:val="false"/>
          <w:i w:val="false"/>
          <w:color w:val="000000"/>
          <w:sz w:val="28"/>
        </w:rPr>
        <w:t>
</w:t>
      </w:r>
      <w:r>
        <w:rPr>
          <w:rFonts w:ascii="Times New Roman"/>
          <w:b/>
          <w:i w:val="false"/>
          <w:color w:val="000000"/>
          <w:sz w:val="28"/>
        </w:rPr>
        <w:t xml:space="preserve">      6. Бюджеттік бағдарламаны іске асыру жөніндегі іс-шаралар жоспары: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1133"/>
        <w:gridCol w:w="1133"/>
        <w:gridCol w:w="2333"/>
        <w:gridCol w:w="3813"/>
        <w:gridCol w:w="1533"/>
        <w:gridCol w:w="1893"/>
      </w:tblGrid>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ның </w:t>
            </w:r>
            <w:r>
              <w:br/>
            </w:r>
            <w:r>
              <w:rPr>
                <w:rFonts w:ascii="Times New Roman"/>
                <w:b w:val="false"/>
                <w:i w:val="false"/>
                <w:color w:val="000000"/>
                <w:sz w:val="20"/>
              </w:rPr>
              <w:t xml:space="preserve">
коды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w:t>
            </w:r>
            <w:r>
              <w:br/>
            </w:r>
            <w:r>
              <w:rPr>
                <w:rFonts w:ascii="Times New Roman"/>
                <w:b w:val="false"/>
                <w:i w:val="false"/>
                <w:color w:val="000000"/>
                <w:sz w:val="20"/>
              </w:rPr>
              <w:t xml:space="preserve">
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ның </w:t>
            </w:r>
            <w:r>
              <w:br/>
            </w:r>
            <w:r>
              <w:rPr>
                <w:rFonts w:ascii="Times New Roman"/>
                <w:b w:val="false"/>
                <w:i w:val="false"/>
                <w:color w:val="000000"/>
                <w:sz w:val="20"/>
              </w:rPr>
              <w:t xml:space="preserve">
коды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 </w:t>
            </w:r>
            <w:r>
              <w:br/>
            </w:r>
            <w:r>
              <w:rPr>
                <w:rFonts w:ascii="Times New Roman"/>
                <w:b w:val="false"/>
                <w:i w:val="false"/>
                <w:color w:val="000000"/>
                <w:sz w:val="20"/>
              </w:rPr>
              <w:t xml:space="preserve">
ның (кіші </w:t>
            </w:r>
            <w:r>
              <w:br/>
            </w:r>
            <w:r>
              <w:rPr>
                <w:rFonts w:ascii="Times New Roman"/>
                <w:b w:val="false"/>
                <w:i w:val="false"/>
                <w:color w:val="000000"/>
                <w:sz w:val="20"/>
              </w:rPr>
              <w:t xml:space="preserve">
бағдарлама- </w:t>
            </w:r>
            <w:r>
              <w:br/>
            </w:r>
            <w:r>
              <w:rPr>
                <w:rFonts w:ascii="Times New Roman"/>
                <w:b w:val="false"/>
                <w:i w:val="false"/>
                <w:color w:val="000000"/>
                <w:sz w:val="20"/>
              </w:rPr>
              <w:t xml:space="preserve">
ның) атауы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(кіші </w:t>
            </w:r>
            <w:r>
              <w:br/>
            </w:r>
            <w:r>
              <w:rPr>
                <w:rFonts w:ascii="Times New Roman"/>
                <w:b w:val="false"/>
                <w:i w:val="false"/>
                <w:color w:val="000000"/>
                <w:sz w:val="20"/>
              </w:rPr>
              <w:t xml:space="preserve">
бағдарламаны) іске </w:t>
            </w:r>
            <w:r>
              <w:br/>
            </w:r>
            <w:r>
              <w:rPr>
                <w:rFonts w:ascii="Times New Roman"/>
                <w:b w:val="false"/>
                <w:i w:val="false"/>
                <w:color w:val="000000"/>
                <w:sz w:val="20"/>
              </w:rPr>
              <w:t xml:space="preserve">
асыру жөніндегі </w:t>
            </w:r>
            <w:r>
              <w:br/>
            </w:r>
            <w:r>
              <w:rPr>
                <w:rFonts w:ascii="Times New Roman"/>
                <w:b w:val="false"/>
                <w:i w:val="false"/>
                <w:color w:val="000000"/>
                <w:sz w:val="20"/>
              </w:rPr>
              <w:t xml:space="preserve">
іс-шаралар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w:t>
            </w:r>
            <w:r>
              <w:br/>
            </w:r>
            <w:r>
              <w:rPr>
                <w:rFonts w:ascii="Times New Roman"/>
                <w:b w:val="false"/>
                <w:i w:val="false"/>
                <w:color w:val="000000"/>
                <w:sz w:val="20"/>
              </w:rPr>
              <w:t xml:space="preserve">
асыру </w:t>
            </w:r>
            <w:r>
              <w:br/>
            </w:r>
            <w:r>
              <w:rPr>
                <w:rFonts w:ascii="Times New Roman"/>
                <w:b w:val="false"/>
                <w:i w:val="false"/>
                <w:color w:val="000000"/>
                <w:sz w:val="20"/>
              </w:rPr>
              <w:t xml:space="preserve">
мерзімі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w:t>
            </w:r>
            <w:r>
              <w:br/>
            </w:r>
            <w:r>
              <w:rPr>
                <w:rFonts w:ascii="Times New Roman"/>
                <w:b w:val="false"/>
                <w:i w:val="false"/>
                <w:color w:val="000000"/>
                <w:sz w:val="20"/>
              </w:rPr>
              <w:t xml:space="preserve">
орындау- </w:t>
            </w:r>
            <w:r>
              <w:br/>
            </w:r>
            <w:r>
              <w:rPr>
                <w:rFonts w:ascii="Times New Roman"/>
                <w:b w:val="false"/>
                <w:i w:val="false"/>
                <w:color w:val="000000"/>
                <w:sz w:val="20"/>
              </w:rPr>
              <w:t xml:space="preserve">
шылар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031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жол </w:t>
            </w:r>
            <w:r>
              <w:br/>
            </w:r>
            <w:r>
              <w:rPr>
                <w:rFonts w:ascii="Times New Roman"/>
                <w:b w:val="false"/>
                <w:i w:val="false"/>
                <w:color w:val="000000"/>
                <w:sz w:val="20"/>
              </w:rPr>
              <w:t xml:space="preserve">
инфрақұры- </w:t>
            </w:r>
            <w:r>
              <w:br/>
            </w:r>
            <w:r>
              <w:rPr>
                <w:rFonts w:ascii="Times New Roman"/>
                <w:b w:val="false"/>
                <w:i w:val="false"/>
                <w:color w:val="000000"/>
                <w:sz w:val="20"/>
              </w:rPr>
              <w:t xml:space="preserve">
лымын </w:t>
            </w:r>
            <w:r>
              <w:br/>
            </w:r>
            <w:r>
              <w:rPr>
                <w:rFonts w:ascii="Times New Roman"/>
                <w:b w:val="false"/>
                <w:i w:val="false"/>
                <w:color w:val="000000"/>
                <w:sz w:val="20"/>
              </w:rPr>
              <w:t xml:space="preserve">
дамыту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"Өзен - Түркіменс- </w:t>
            </w:r>
            <w:r>
              <w:br/>
            </w:r>
            <w:r>
              <w:rPr>
                <w:rFonts w:ascii="Times New Roman"/>
                <w:b w:val="false"/>
                <w:i w:val="false"/>
                <w:color w:val="000000"/>
                <w:sz w:val="20"/>
              </w:rPr>
              <w:t xml:space="preserve">
танмен мемлекеттік </w:t>
            </w:r>
            <w:r>
              <w:br/>
            </w:r>
            <w:r>
              <w:rPr>
                <w:rFonts w:ascii="Times New Roman"/>
                <w:b w:val="false"/>
                <w:i w:val="false"/>
                <w:color w:val="000000"/>
                <w:sz w:val="20"/>
              </w:rPr>
              <w:t xml:space="preserve">
шекара" темір жол </w:t>
            </w:r>
            <w:r>
              <w:br/>
            </w:r>
            <w:r>
              <w:rPr>
                <w:rFonts w:ascii="Times New Roman"/>
                <w:b w:val="false"/>
                <w:i w:val="false"/>
                <w:color w:val="000000"/>
                <w:sz w:val="20"/>
              </w:rPr>
              <w:t xml:space="preserve">
желісін салуға </w:t>
            </w:r>
            <w:r>
              <w:br/>
            </w:r>
            <w:r>
              <w:rPr>
                <w:rFonts w:ascii="Times New Roman"/>
                <w:b w:val="false"/>
                <w:i w:val="false"/>
                <w:color w:val="000000"/>
                <w:sz w:val="20"/>
              </w:rPr>
              <w:t xml:space="preserve">
жобалау-сметалық </w:t>
            </w:r>
            <w:r>
              <w:br/>
            </w:r>
            <w:r>
              <w:rPr>
                <w:rFonts w:ascii="Times New Roman"/>
                <w:b w:val="false"/>
                <w:i w:val="false"/>
                <w:color w:val="000000"/>
                <w:sz w:val="20"/>
              </w:rPr>
              <w:t xml:space="preserve">
құжаттаманың </w:t>
            </w:r>
            <w:r>
              <w:br/>
            </w:r>
            <w:r>
              <w:rPr>
                <w:rFonts w:ascii="Times New Roman"/>
                <w:b w:val="false"/>
                <w:i w:val="false"/>
                <w:color w:val="000000"/>
                <w:sz w:val="20"/>
              </w:rPr>
              <w:t xml:space="preserve">
бірінші кезеңін </w:t>
            </w:r>
            <w:r>
              <w:br/>
            </w:r>
            <w:r>
              <w:rPr>
                <w:rFonts w:ascii="Times New Roman"/>
                <w:b w:val="false"/>
                <w:i w:val="false"/>
                <w:color w:val="000000"/>
                <w:sz w:val="20"/>
              </w:rPr>
              <w:t xml:space="preserve">
әзірлеу.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Мамыр- </w:t>
            </w:r>
            <w:r>
              <w:br/>
            </w:r>
            <w:r>
              <w:rPr>
                <w:rFonts w:ascii="Times New Roman"/>
                <w:b w:val="false"/>
                <w:i w:val="false"/>
                <w:color w:val="000000"/>
                <w:sz w:val="20"/>
              </w:rPr>
              <w:t xml:space="preserve">
желтоқ- </w:t>
            </w:r>
            <w:r>
              <w:br/>
            </w:r>
            <w:r>
              <w:rPr>
                <w:rFonts w:ascii="Times New Roman"/>
                <w:b w:val="false"/>
                <w:i w:val="false"/>
                <w:color w:val="000000"/>
                <w:sz w:val="20"/>
              </w:rPr>
              <w:t xml:space="preserve">
сан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және ко- </w:t>
            </w:r>
            <w:r>
              <w:br/>
            </w:r>
            <w:r>
              <w:rPr>
                <w:rFonts w:ascii="Times New Roman"/>
                <w:b w:val="false"/>
                <w:i w:val="false"/>
                <w:color w:val="000000"/>
                <w:sz w:val="20"/>
              </w:rPr>
              <w:t xml:space="preserve">
ммуника- </w:t>
            </w:r>
            <w:r>
              <w:br/>
            </w:r>
            <w:r>
              <w:rPr>
                <w:rFonts w:ascii="Times New Roman"/>
                <w:b w:val="false"/>
                <w:i w:val="false"/>
                <w:color w:val="000000"/>
                <w:sz w:val="20"/>
              </w:rPr>
              <w:t xml:space="preserve">
ция мини- </w:t>
            </w:r>
            <w:r>
              <w:br/>
            </w:r>
            <w:r>
              <w:rPr>
                <w:rFonts w:ascii="Times New Roman"/>
                <w:b w:val="false"/>
                <w:i w:val="false"/>
                <w:color w:val="000000"/>
                <w:sz w:val="20"/>
              </w:rPr>
              <w:t xml:space="preserve">
стрлігі </w:t>
            </w:r>
          </w:p>
        </w:tc>
      </w:tr>
    </w:tbl>
    <w:p>
      <w:pPr>
        <w:spacing w:after="0"/>
        <w:ind w:left="0"/>
        <w:jc w:val="both"/>
      </w:pPr>
      <w:r>
        <w:rPr>
          <w:rFonts w:ascii="Times New Roman"/>
          <w:b/>
          <w:i w:val="false"/>
          <w:color w:val="000000"/>
          <w:sz w:val="28"/>
        </w:rPr>
        <w:t xml:space="preserve">      7. Бюджеттік бағдарламаны орындаудан күтілетін нәтижелер: </w:t>
      </w:r>
      <w:r>
        <w:br/>
      </w:r>
      <w:r>
        <w:rPr>
          <w:rFonts w:ascii="Times New Roman"/>
          <w:b w:val="false"/>
          <w:i w:val="false"/>
          <w:color w:val="000000"/>
          <w:sz w:val="28"/>
        </w:rPr>
        <w:t xml:space="preserve">
      Тікелей нәтиже: "Өзен - Түркіменстанмен мемлекеттік шекара" темір жол желісін салуға жобалау-сметалық құжаттаманың бірінші кезеңін әзірлеу. </w:t>
      </w:r>
      <w:r>
        <w:br/>
      </w:r>
      <w:r>
        <w:rPr>
          <w:rFonts w:ascii="Times New Roman"/>
          <w:b w:val="false"/>
          <w:i w:val="false"/>
          <w:color w:val="000000"/>
          <w:sz w:val="28"/>
        </w:rPr>
        <w:t xml:space="preserve">
      Соңғы нәтиже: Өзен (Қазақстан) - Қызылқая - Берекет - Этрек (Түркіменстан) - Горган (Иран) темір жол желісін 2011 жылғы желтоқсанда бір мезгілде пайдалануға енгізу. </w:t>
      </w:r>
      <w:r>
        <w:br/>
      </w:r>
      <w:r>
        <w:rPr>
          <w:rFonts w:ascii="Times New Roman"/>
          <w:b w:val="false"/>
          <w:i w:val="false"/>
          <w:color w:val="000000"/>
          <w:sz w:val="28"/>
        </w:rPr>
        <w:t xml:space="preserve">
      Қаржы-экономикалық нәтиже: </w:t>
      </w:r>
      <w:r>
        <w:br/>
      </w:r>
      <w:r>
        <w:rPr>
          <w:rFonts w:ascii="Times New Roman"/>
          <w:b w:val="false"/>
          <w:i w:val="false"/>
          <w:color w:val="000000"/>
          <w:sz w:val="28"/>
        </w:rPr>
        <w:t xml:space="preserve">
      Уақтылығы: жұмыс өндірісінің кестесіне және жасалған келісім-шарттарға сәйкес. </w:t>
      </w:r>
      <w:r>
        <w:br/>
      </w:r>
      <w:r>
        <w:rPr>
          <w:rFonts w:ascii="Times New Roman"/>
          <w:b w:val="false"/>
          <w:i w:val="false"/>
          <w:color w:val="000000"/>
          <w:sz w:val="28"/>
        </w:rPr>
        <w:t xml:space="preserve">
      Сапасы: құрылыс нормалары мен ережелеріне сәйкес. </w:t>
      </w:r>
    </w:p>
    <w:bookmarkStart w:name="z40" w:id="12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2008 жылғы 13 маусымдағы </w:t>
      </w:r>
      <w:r>
        <w:br/>
      </w:r>
      <w:r>
        <w:rPr>
          <w:rFonts w:ascii="Times New Roman"/>
          <w:b w:val="false"/>
          <w:i w:val="false"/>
          <w:color w:val="000000"/>
          <w:sz w:val="28"/>
        </w:rPr>
        <w:t xml:space="preserve">
                                                N 581 қаулысына </w:t>
      </w:r>
      <w:r>
        <w:br/>
      </w:r>
      <w:r>
        <w:rPr>
          <w:rFonts w:ascii="Times New Roman"/>
          <w:b w:val="false"/>
          <w:i w:val="false"/>
          <w:color w:val="000000"/>
          <w:sz w:val="28"/>
        </w:rPr>
        <w:t xml:space="preserve">
                                                   3-ҚОСЫМША </w:t>
      </w:r>
    </w:p>
    <w:bookmarkEnd w:id="12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2007 жылғы 12 желтоқсандағы </w:t>
      </w:r>
      <w:r>
        <w:br/>
      </w:r>
      <w:r>
        <w:rPr>
          <w:rFonts w:ascii="Times New Roman"/>
          <w:b w:val="false"/>
          <w:i w:val="false"/>
          <w:color w:val="000000"/>
          <w:sz w:val="28"/>
        </w:rPr>
        <w:t xml:space="preserve">
                                                N 1224 қаулысына </w:t>
      </w:r>
      <w:r>
        <w:br/>
      </w:r>
      <w:r>
        <w:rPr>
          <w:rFonts w:ascii="Times New Roman"/>
          <w:b w:val="false"/>
          <w:i w:val="false"/>
          <w:color w:val="000000"/>
          <w:sz w:val="28"/>
        </w:rPr>
        <w:t xml:space="preserve">
                                                 261-1-ҚОСЫМША </w:t>
      </w:r>
    </w:p>
    <w:p>
      <w:pPr>
        <w:spacing w:after="0"/>
        <w:ind w:left="0"/>
        <w:jc w:val="both"/>
      </w:pPr>
      <w:r>
        <w:rPr>
          <w:rFonts w:ascii="Times New Roman"/>
          <w:b w:val="false"/>
          <w:i w:val="false"/>
          <w:color w:val="000000"/>
          <w:sz w:val="28"/>
          <w:u w:val="single"/>
        </w:rPr>
        <w:t xml:space="preserve">225 </w:t>
      </w:r>
      <w:r>
        <w:rPr>
          <w:rFonts w:ascii="Times New Roman"/>
          <w:b w:val="false"/>
          <w:i w:val="false"/>
          <w:color w:val="000000"/>
          <w:sz w:val="28"/>
          <w:u w:val="single"/>
        </w:rPr>
        <w:t xml:space="preserve">- </w:t>
      </w:r>
      <w:r>
        <w:rPr>
          <w:rFonts w:ascii="Times New Roman"/>
          <w:b w:val="false"/>
          <w:i w:val="false"/>
          <w:color w:val="000000"/>
          <w:sz w:val="28"/>
          <w:u w:val="single"/>
        </w:rPr>
        <w:t xml:space="preserve">Қазақстан Республикасы Білім және ғылым министрлігі </w:t>
      </w:r>
      <w:r>
        <w:br/>
      </w:r>
      <w:r>
        <w:rPr>
          <w:rFonts w:ascii="Times New Roman"/>
          <w:b w:val="false"/>
          <w:i w:val="false"/>
          <w:color w:val="000000"/>
          <w:sz w:val="28"/>
        </w:rPr>
        <w:t xml:space="preserve">
      Бюджеттік бағдарламаның әкімшісі </w:t>
      </w:r>
    </w:p>
    <w:p>
      <w:pPr>
        <w:spacing w:after="0"/>
        <w:ind w:left="0"/>
        <w:jc w:val="both"/>
      </w:pPr>
      <w:r>
        <w:rPr>
          <w:rFonts w:ascii="Times New Roman"/>
          <w:b w:val="false"/>
          <w:i w:val="false"/>
          <w:color w:val="000000"/>
          <w:sz w:val="28"/>
        </w:rPr>
        <w:t xml:space="preserve">                        2008 жылға арналған </w:t>
      </w:r>
      <w:r>
        <w:br/>
      </w:r>
      <w:r>
        <w:rPr>
          <w:rFonts w:ascii="Times New Roman"/>
          <w:b w:val="false"/>
          <w:i w:val="false"/>
          <w:color w:val="000000"/>
          <w:sz w:val="28"/>
        </w:rPr>
        <w:t xml:space="preserve">
          "Жаңа университет құрылысына қатысу үшін Астана </w:t>
      </w:r>
      <w:r>
        <w:br/>
      </w:r>
      <w:r>
        <w:rPr>
          <w:rFonts w:ascii="Times New Roman"/>
          <w:b w:val="false"/>
          <w:i w:val="false"/>
          <w:color w:val="000000"/>
          <w:sz w:val="28"/>
        </w:rPr>
        <w:t xml:space="preserve">
         қаласының бюджетін дамытуға арналған трансферттер" </w:t>
      </w:r>
      <w:r>
        <w:br/>
      </w:r>
      <w:r>
        <w:rPr>
          <w:rFonts w:ascii="Times New Roman"/>
          <w:b w:val="false"/>
          <w:i w:val="false"/>
          <w:color w:val="000000"/>
          <w:sz w:val="28"/>
        </w:rPr>
        <w:t xml:space="preserve">
          деген 066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xml:space="preserve">                          ПАСПОРТЫ </w:t>
      </w:r>
    </w:p>
    <w:p>
      <w:pPr>
        <w:spacing w:after="0"/>
        <w:ind w:left="0"/>
        <w:jc w:val="both"/>
      </w:pPr>
      <w:r>
        <w:rPr>
          <w:rFonts w:ascii="Times New Roman"/>
          <w:b/>
          <w:i w:val="false"/>
          <w:color w:val="000000"/>
          <w:sz w:val="28"/>
        </w:rPr>
        <w:t xml:space="preserve">      1. Құны: </w:t>
      </w:r>
      <w:r>
        <w:rPr>
          <w:rFonts w:ascii="Times New Roman"/>
          <w:b w:val="false"/>
          <w:i w:val="false"/>
          <w:color w:val="000000"/>
          <w:sz w:val="28"/>
        </w:rPr>
        <w:t xml:space="preserve">5000000 мың теңге (бес миллиард теңге). </w:t>
      </w:r>
      <w:r>
        <w:br/>
      </w:r>
      <w:r>
        <w:rPr>
          <w:rFonts w:ascii="Times New Roman"/>
          <w:b w:val="false"/>
          <w:i w:val="false"/>
          <w:color w:val="000000"/>
          <w:sz w:val="28"/>
        </w:rPr>
        <w:t>
</w:t>
      </w:r>
      <w:r>
        <w:rPr>
          <w:rFonts w:ascii="Times New Roman"/>
          <w:b/>
          <w:i w:val="false"/>
          <w:color w:val="000000"/>
          <w:sz w:val="28"/>
        </w:rPr>
        <w:t xml:space="preserve">      2. Бюджеттік бағдарламаның нормативтік құқықтық негізі: </w:t>
      </w:r>
      <w:r>
        <w:br/>
      </w:r>
      <w:r>
        <w:rPr>
          <w:rFonts w:ascii="Times New Roman"/>
          <w:b w:val="false"/>
          <w:i w:val="false"/>
          <w:color w:val="000000"/>
          <w:sz w:val="28"/>
        </w:rPr>
        <w:t>
"Астана қаласының әлеуметтік-экономикалық дамуының 2006-2010 жылдарға арналған мемлекеттік бағдарламасы" туралы Қазақстан Республикасы Президентінің 2006 жылғы 4 мамырдағы N 111 </w:t>
      </w:r>
      <w:r>
        <w:rPr>
          <w:rFonts w:ascii="Times New Roman"/>
          <w:b w:val="false"/>
          <w:i w:val="false"/>
          <w:color w:val="000000"/>
          <w:sz w:val="28"/>
        </w:rPr>
        <w:t xml:space="preserve">Жарлығы </w:t>
      </w:r>
      <w:r>
        <w:rPr>
          <w:rFonts w:ascii="Times New Roman"/>
          <w:b w:val="false"/>
          <w:i w:val="false"/>
          <w:color w:val="000000"/>
          <w:sz w:val="28"/>
        </w:rPr>
        <w:t>, "Мемлекет басшысының 2005-2007 жылдардағы Қазақстан халқына жыл сайынғы жолдауларын іске асыру жөніндегі негізгі бағыттардың (іс-шаралардың) жалпыұлттық жоспарын және Қазақстан Республикасы Үкіметінің 2007-2009 жылдарға арналған бағдарламасын орындау жөніндегі іс-шаралар жоспарын бекіту туралы" Қазақстан Республикасы Үкіметінің 2007 жылғы 20 сәуірдегі N 319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      3. Бюджеттік бағдарламаны қаржыландыру көздері: </w:t>
      </w:r>
      <w:r>
        <w:rPr>
          <w:rFonts w:ascii="Times New Roman"/>
          <w:b w:val="false"/>
          <w:i w:val="false"/>
          <w:color w:val="000000"/>
          <w:sz w:val="28"/>
        </w:rPr>
        <w:t xml:space="preserve">республикалық бюджеттің қаражаты. </w:t>
      </w:r>
      <w:r>
        <w:br/>
      </w:r>
      <w:r>
        <w:rPr>
          <w:rFonts w:ascii="Times New Roman"/>
          <w:b w:val="false"/>
          <w:i w:val="false"/>
          <w:color w:val="000000"/>
          <w:sz w:val="28"/>
        </w:rPr>
        <w:t>
</w:t>
      </w:r>
      <w:r>
        <w:rPr>
          <w:rFonts w:ascii="Times New Roman"/>
          <w:b/>
          <w:i w:val="false"/>
          <w:color w:val="000000"/>
          <w:sz w:val="28"/>
        </w:rPr>
        <w:t xml:space="preserve">      4. Бюджеттік бағдарламаның мақсаты: </w:t>
      </w:r>
      <w:r>
        <w:rPr>
          <w:rFonts w:ascii="Times New Roman"/>
          <w:b w:val="false"/>
          <w:i w:val="false"/>
          <w:color w:val="000000"/>
          <w:sz w:val="28"/>
        </w:rPr>
        <w:t xml:space="preserve">әлемдік санаттағы жоғары білікті кадрлар дайындаудың тиімді жүйесімен қамтамасыз ету және құру, әлемдік стандарттар деңгейінде білім беру қызметтерін көрсету. </w:t>
      </w:r>
      <w:r>
        <w:br/>
      </w:r>
      <w:r>
        <w:rPr>
          <w:rFonts w:ascii="Times New Roman"/>
          <w:b w:val="false"/>
          <w:i w:val="false"/>
          <w:color w:val="000000"/>
          <w:sz w:val="28"/>
        </w:rPr>
        <w:t>
</w:t>
      </w:r>
      <w:r>
        <w:rPr>
          <w:rFonts w:ascii="Times New Roman"/>
          <w:b/>
          <w:i w:val="false"/>
          <w:color w:val="000000"/>
          <w:sz w:val="28"/>
        </w:rPr>
        <w:t xml:space="preserve">      5. Бюджеттік бағдарламаның міндеттері: </w:t>
      </w:r>
      <w:r>
        <w:rPr>
          <w:rFonts w:ascii="Times New Roman"/>
          <w:b w:val="false"/>
          <w:i w:val="false"/>
          <w:color w:val="000000"/>
          <w:sz w:val="28"/>
        </w:rPr>
        <w:t xml:space="preserve">жаңа университеттің құрылысын іске асыру үшін Астана қаласының бюджетіне қаржылық қолдау көрсету. </w:t>
      </w:r>
      <w:r>
        <w:br/>
      </w:r>
      <w:r>
        <w:rPr>
          <w:rFonts w:ascii="Times New Roman"/>
          <w:b w:val="false"/>
          <w:i w:val="false"/>
          <w:color w:val="000000"/>
          <w:sz w:val="28"/>
        </w:rPr>
        <w:t>
</w:t>
      </w:r>
      <w:r>
        <w:rPr>
          <w:rFonts w:ascii="Times New Roman"/>
          <w:b/>
          <w:i w:val="false"/>
          <w:color w:val="000000"/>
          <w:sz w:val="28"/>
        </w:rPr>
        <w:t xml:space="preserve">      6. Бюджеттік бағдарламаны іске асыру жөніндегі іс-шаралар жоспары: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
        <w:gridCol w:w="1033"/>
        <w:gridCol w:w="1233"/>
        <w:gridCol w:w="1853"/>
        <w:gridCol w:w="3053"/>
        <w:gridCol w:w="1673"/>
        <w:gridCol w:w="2513"/>
      </w:tblGrid>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w:t>
            </w:r>
            <w:r>
              <w:br/>
            </w:r>
            <w:r>
              <w:rPr>
                <w:rFonts w:ascii="Times New Roman"/>
                <w:b w:val="false"/>
                <w:i w:val="false"/>
                <w:color w:val="000000"/>
                <w:sz w:val="20"/>
              </w:rPr>
              <w:t xml:space="preserve">
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 </w:t>
            </w:r>
            <w:r>
              <w:br/>
            </w:r>
            <w:r>
              <w:rPr>
                <w:rFonts w:ascii="Times New Roman"/>
                <w:b w:val="false"/>
                <w:i w:val="false"/>
                <w:color w:val="000000"/>
                <w:sz w:val="20"/>
              </w:rPr>
              <w:t xml:space="preserve">
ламаның </w:t>
            </w:r>
            <w:r>
              <w:br/>
            </w:r>
            <w:r>
              <w:rPr>
                <w:rFonts w:ascii="Times New Roman"/>
                <w:b w:val="false"/>
                <w:i w:val="false"/>
                <w:color w:val="000000"/>
                <w:sz w:val="20"/>
              </w:rPr>
              <w:t xml:space="preserve">
(кіші </w:t>
            </w:r>
            <w:r>
              <w:br/>
            </w:r>
            <w:r>
              <w:rPr>
                <w:rFonts w:ascii="Times New Roman"/>
                <w:b w:val="false"/>
                <w:i w:val="false"/>
                <w:color w:val="000000"/>
                <w:sz w:val="20"/>
              </w:rPr>
              <w:t xml:space="preserve">
бағдарла- </w:t>
            </w:r>
            <w:r>
              <w:br/>
            </w:r>
            <w:r>
              <w:rPr>
                <w:rFonts w:ascii="Times New Roman"/>
                <w:b w:val="false"/>
                <w:i w:val="false"/>
                <w:color w:val="000000"/>
                <w:sz w:val="20"/>
              </w:rPr>
              <w:t xml:space="preserve">
маның) </w:t>
            </w:r>
            <w:r>
              <w:br/>
            </w:r>
            <w:r>
              <w:rPr>
                <w:rFonts w:ascii="Times New Roman"/>
                <w:b w:val="false"/>
                <w:i w:val="false"/>
                <w:color w:val="000000"/>
                <w:sz w:val="20"/>
              </w:rPr>
              <w:t xml:space="preserve">
атауы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w:t>
            </w:r>
            <w:r>
              <w:br/>
            </w:r>
            <w:r>
              <w:rPr>
                <w:rFonts w:ascii="Times New Roman"/>
                <w:b w:val="false"/>
                <w:i w:val="false"/>
                <w:color w:val="000000"/>
                <w:sz w:val="20"/>
              </w:rPr>
              <w:t xml:space="preserve">
іске асыру </w:t>
            </w:r>
            <w:r>
              <w:br/>
            </w:r>
            <w:r>
              <w:rPr>
                <w:rFonts w:ascii="Times New Roman"/>
                <w:b w:val="false"/>
                <w:i w:val="false"/>
                <w:color w:val="000000"/>
                <w:sz w:val="20"/>
              </w:rPr>
              <w:t xml:space="preserve">
жөніндегі </w:t>
            </w:r>
            <w:r>
              <w:br/>
            </w:r>
            <w:r>
              <w:rPr>
                <w:rFonts w:ascii="Times New Roman"/>
                <w:b w:val="false"/>
                <w:i w:val="false"/>
                <w:color w:val="000000"/>
                <w:sz w:val="20"/>
              </w:rPr>
              <w:t xml:space="preserve">
іс-шаралар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w:t>
            </w:r>
            <w:r>
              <w:br/>
            </w:r>
            <w:r>
              <w:rPr>
                <w:rFonts w:ascii="Times New Roman"/>
                <w:b w:val="false"/>
                <w:i w:val="false"/>
                <w:color w:val="000000"/>
                <w:sz w:val="20"/>
              </w:rPr>
              <w:t xml:space="preserve">
асыру </w:t>
            </w:r>
            <w:r>
              <w:br/>
            </w:r>
            <w:r>
              <w:rPr>
                <w:rFonts w:ascii="Times New Roman"/>
                <w:b w:val="false"/>
                <w:i w:val="false"/>
                <w:color w:val="000000"/>
                <w:sz w:val="20"/>
              </w:rPr>
              <w:t xml:space="preserve">
мерзімі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w:t>
            </w:r>
            <w:r>
              <w:br/>
            </w:r>
            <w:r>
              <w:rPr>
                <w:rFonts w:ascii="Times New Roman"/>
                <w:b w:val="false"/>
                <w:i w:val="false"/>
                <w:color w:val="000000"/>
                <w:sz w:val="20"/>
              </w:rPr>
              <w:t xml:space="preserve">
орындау- </w:t>
            </w:r>
            <w:r>
              <w:br/>
            </w:r>
            <w:r>
              <w:rPr>
                <w:rFonts w:ascii="Times New Roman"/>
                <w:b w:val="false"/>
                <w:i w:val="false"/>
                <w:color w:val="000000"/>
                <w:sz w:val="20"/>
              </w:rPr>
              <w:t xml:space="preserve">
шылар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066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 </w:t>
            </w:r>
            <w:r>
              <w:br/>
            </w:r>
            <w:r>
              <w:rPr>
                <w:rFonts w:ascii="Times New Roman"/>
                <w:b w:val="false"/>
                <w:i w:val="false"/>
                <w:color w:val="000000"/>
                <w:sz w:val="20"/>
              </w:rPr>
              <w:t xml:space="preserve">
универ- </w:t>
            </w:r>
            <w:r>
              <w:br/>
            </w:r>
            <w:r>
              <w:rPr>
                <w:rFonts w:ascii="Times New Roman"/>
                <w:b w:val="false"/>
                <w:i w:val="false"/>
                <w:color w:val="000000"/>
                <w:sz w:val="20"/>
              </w:rPr>
              <w:t xml:space="preserve">
ситет </w:t>
            </w:r>
            <w:r>
              <w:br/>
            </w:r>
            <w:r>
              <w:rPr>
                <w:rFonts w:ascii="Times New Roman"/>
                <w:b w:val="false"/>
                <w:i w:val="false"/>
                <w:color w:val="000000"/>
                <w:sz w:val="20"/>
              </w:rPr>
              <w:t xml:space="preserve">
құрылысы- </w:t>
            </w:r>
            <w:r>
              <w:br/>
            </w:r>
            <w:r>
              <w:rPr>
                <w:rFonts w:ascii="Times New Roman"/>
                <w:b w:val="false"/>
                <w:i w:val="false"/>
                <w:color w:val="000000"/>
                <w:sz w:val="20"/>
              </w:rPr>
              <w:t xml:space="preserve">
на қатысу </w:t>
            </w:r>
            <w:r>
              <w:br/>
            </w:r>
            <w:r>
              <w:rPr>
                <w:rFonts w:ascii="Times New Roman"/>
                <w:b w:val="false"/>
                <w:i w:val="false"/>
                <w:color w:val="000000"/>
                <w:sz w:val="20"/>
              </w:rPr>
              <w:t xml:space="preserve">
үшін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қаласының </w:t>
            </w:r>
            <w:r>
              <w:br/>
            </w:r>
            <w:r>
              <w:rPr>
                <w:rFonts w:ascii="Times New Roman"/>
                <w:b w:val="false"/>
                <w:i w:val="false"/>
                <w:color w:val="000000"/>
                <w:sz w:val="20"/>
              </w:rPr>
              <w:t xml:space="preserve">
бюджетін </w:t>
            </w:r>
            <w:r>
              <w:br/>
            </w:r>
            <w:r>
              <w:rPr>
                <w:rFonts w:ascii="Times New Roman"/>
                <w:b w:val="false"/>
                <w:i w:val="false"/>
                <w:color w:val="000000"/>
                <w:sz w:val="20"/>
              </w:rPr>
              <w:t xml:space="preserve">
дамытуға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трансфер- </w:t>
            </w:r>
            <w:r>
              <w:br/>
            </w:r>
            <w:r>
              <w:rPr>
                <w:rFonts w:ascii="Times New Roman"/>
                <w:b w:val="false"/>
                <w:i w:val="false"/>
                <w:color w:val="000000"/>
                <w:sz w:val="20"/>
              </w:rPr>
              <w:t xml:space="preserve">
ттер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 универси- </w:t>
            </w:r>
            <w:r>
              <w:br/>
            </w:r>
            <w:r>
              <w:rPr>
                <w:rFonts w:ascii="Times New Roman"/>
                <w:b w:val="false"/>
                <w:i w:val="false"/>
                <w:color w:val="000000"/>
                <w:sz w:val="20"/>
              </w:rPr>
              <w:t xml:space="preserve">
тет құрылысына </w:t>
            </w:r>
            <w:r>
              <w:br/>
            </w:r>
            <w:r>
              <w:rPr>
                <w:rFonts w:ascii="Times New Roman"/>
                <w:b w:val="false"/>
                <w:i w:val="false"/>
                <w:color w:val="000000"/>
                <w:sz w:val="20"/>
              </w:rPr>
              <w:t xml:space="preserve">
қатысу үшін </w:t>
            </w:r>
            <w:r>
              <w:br/>
            </w:r>
            <w:r>
              <w:rPr>
                <w:rFonts w:ascii="Times New Roman"/>
                <w:b w:val="false"/>
                <w:i w:val="false"/>
                <w:color w:val="000000"/>
                <w:sz w:val="20"/>
              </w:rPr>
              <w:t xml:space="preserve">
Астана қаласы- </w:t>
            </w:r>
            <w:r>
              <w:br/>
            </w:r>
            <w:r>
              <w:rPr>
                <w:rFonts w:ascii="Times New Roman"/>
                <w:b w:val="false"/>
                <w:i w:val="false"/>
                <w:color w:val="000000"/>
                <w:sz w:val="20"/>
              </w:rPr>
              <w:t xml:space="preserve">
ның бюджетін </w:t>
            </w:r>
            <w:r>
              <w:br/>
            </w:r>
            <w:r>
              <w:rPr>
                <w:rFonts w:ascii="Times New Roman"/>
                <w:b w:val="false"/>
                <w:i w:val="false"/>
                <w:color w:val="000000"/>
                <w:sz w:val="20"/>
              </w:rPr>
              <w:t xml:space="preserve">
дамытуға арнал- </w:t>
            </w:r>
            <w:r>
              <w:br/>
            </w:r>
            <w:r>
              <w:rPr>
                <w:rFonts w:ascii="Times New Roman"/>
                <w:b w:val="false"/>
                <w:i w:val="false"/>
                <w:color w:val="000000"/>
                <w:sz w:val="20"/>
              </w:rPr>
              <w:t xml:space="preserve">
ған трансферт- </w:t>
            </w:r>
            <w:r>
              <w:br/>
            </w:r>
            <w:r>
              <w:rPr>
                <w:rFonts w:ascii="Times New Roman"/>
                <w:b w:val="false"/>
                <w:i w:val="false"/>
                <w:color w:val="000000"/>
                <w:sz w:val="20"/>
              </w:rPr>
              <w:t xml:space="preserve">
тер аудару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Қаңтар- </w:t>
            </w:r>
            <w:r>
              <w:br/>
            </w:r>
            <w:r>
              <w:rPr>
                <w:rFonts w:ascii="Times New Roman"/>
                <w:b w:val="false"/>
                <w:i w:val="false"/>
                <w:color w:val="000000"/>
                <w:sz w:val="20"/>
              </w:rPr>
              <w:t xml:space="preserve">
желтоқ- </w:t>
            </w:r>
            <w:r>
              <w:br/>
            </w:r>
            <w:r>
              <w:rPr>
                <w:rFonts w:ascii="Times New Roman"/>
                <w:b w:val="false"/>
                <w:i w:val="false"/>
                <w:color w:val="000000"/>
                <w:sz w:val="20"/>
              </w:rPr>
              <w:t xml:space="preserve">
сан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Білім және </w:t>
            </w:r>
            <w:r>
              <w:br/>
            </w:r>
            <w:r>
              <w:rPr>
                <w:rFonts w:ascii="Times New Roman"/>
                <w:b w:val="false"/>
                <w:i w:val="false"/>
                <w:color w:val="000000"/>
                <w:sz w:val="20"/>
              </w:rPr>
              <w:t xml:space="preserve">
ғылым </w:t>
            </w:r>
            <w:r>
              <w:br/>
            </w:r>
            <w:r>
              <w:rPr>
                <w:rFonts w:ascii="Times New Roman"/>
                <w:b w:val="false"/>
                <w:i w:val="false"/>
                <w:color w:val="000000"/>
                <w:sz w:val="20"/>
              </w:rPr>
              <w:t xml:space="preserve">
министрлігі,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қаласының </w:t>
            </w:r>
            <w:r>
              <w:br/>
            </w:r>
            <w:r>
              <w:rPr>
                <w:rFonts w:ascii="Times New Roman"/>
                <w:b w:val="false"/>
                <w:i w:val="false"/>
                <w:color w:val="000000"/>
                <w:sz w:val="20"/>
              </w:rPr>
              <w:t xml:space="preserve">
әкімі </w:t>
            </w:r>
          </w:p>
        </w:tc>
      </w:tr>
    </w:tbl>
    <w:p>
      <w:pPr>
        <w:spacing w:after="0"/>
        <w:ind w:left="0"/>
        <w:jc w:val="both"/>
      </w:pPr>
      <w:r>
        <w:rPr>
          <w:rFonts w:ascii="Times New Roman"/>
          <w:b/>
          <w:i w:val="false"/>
          <w:color w:val="000000"/>
          <w:sz w:val="28"/>
        </w:rPr>
        <w:t xml:space="preserve">      7. Бюджеттік багдарламаны орындаудан күтілетін нәтижелер: </w:t>
      </w:r>
      <w:r>
        <w:br/>
      </w:r>
      <w:r>
        <w:rPr>
          <w:rFonts w:ascii="Times New Roman"/>
          <w:b w:val="false"/>
          <w:i w:val="false"/>
          <w:color w:val="000000"/>
          <w:sz w:val="28"/>
        </w:rPr>
        <w:t xml:space="preserve">
      Тікелей нәтиже: жобалау-сметалық құжаттама әзірлеу және Астана қ. жаңа университет құрылысын бастау. </w:t>
      </w:r>
      <w:r>
        <w:br/>
      </w:r>
      <w:r>
        <w:rPr>
          <w:rFonts w:ascii="Times New Roman"/>
          <w:b w:val="false"/>
          <w:i w:val="false"/>
          <w:color w:val="000000"/>
          <w:sz w:val="28"/>
        </w:rPr>
        <w:t xml:space="preserve">
      Соңғы нәтиже: жұмыс кестесіне сәйкес құрылыс-монтаждық жұмыстарын орындау. </w:t>
      </w:r>
      <w:r>
        <w:br/>
      </w:r>
      <w:r>
        <w:rPr>
          <w:rFonts w:ascii="Times New Roman"/>
          <w:b w:val="false"/>
          <w:i w:val="false"/>
          <w:color w:val="000000"/>
          <w:sz w:val="28"/>
        </w:rPr>
        <w:t xml:space="preserve">
       Уақтылығы: Көзделген іс-шаралар кестесі және келісім-шартқа сәйкес. </w:t>
      </w:r>
      <w:r>
        <w:br/>
      </w:r>
      <w:r>
        <w:rPr>
          <w:rFonts w:ascii="Times New Roman"/>
          <w:b w:val="false"/>
          <w:i w:val="false"/>
          <w:color w:val="000000"/>
          <w:sz w:val="28"/>
        </w:rPr>
        <w:t xml:space="preserve">
      Сапасы: Қазақстан Республикасы аумағында әрекет ететін құрылыс нормалары мен ережелеріне сәйкес. </w:t>
      </w:r>
    </w:p>
    <w:bookmarkStart w:name="z41" w:id="12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2008 жылғы 13 маусымдағы </w:t>
      </w:r>
      <w:r>
        <w:br/>
      </w:r>
      <w:r>
        <w:rPr>
          <w:rFonts w:ascii="Times New Roman"/>
          <w:b w:val="false"/>
          <w:i w:val="false"/>
          <w:color w:val="000000"/>
          <w:sz w:val="28"/>
        </w:rPr>
        <w:t xml:space="preserve">
                                                N 581 қаулысына </w:t>
      </w:r>
      <w:r>
        <w:br/>
      </w:r>
      <w:r>
        <w:rPr>
          <w:rFonts w:ascii="Times New Roman"/>
          <w:b w:val="false"/>
          <w:i w:val="false"/>
          <w:color w:val="000000"/>
          <w:sz w:val="28"/>
        </w:rPr>
        <w:t xml:space="preserve">
                                                   4-ҚОСЫМША </w:t>
      </w:r>
    </w:p>
    <w:bookmarkEnd w:id="12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2007 жылғы 12 желтоқсандағы </w:t>
      </w:r>
      <w:r>
        <w:br/>
      </w:r>
      <w:r>
        <w:rPr>
          <w:rFonts w:ascii="Times New Roman"/>
          <w:b w:val="false"/>
          <w:i w:val="false"/>
          <w:color w:val="000000"/>
          <w:sz w:val="28"/>
        </w:rPr>
        <w:t xml:space="preserve">
                                                N 1224 қаулысына </w:t>
      </w:r>
      <w:r>
        <w:br/>
      </w:r>
      <w:r>
        <w:rPr>
          <w:rFonts w:ascii="Times New Roman"/>
          <w:b w:val="false"/>
          <w:i w:val="false"/>
          <w:color w:val="000000"/>
          <w:sz w:val="28"/>
        </w:rPr>
        <w:t xml:space="preserve">
                                                 262-1-ҚОСЫМША </w:t>
      </w:r>
    </w:p>
    <w:p>
      <w:pPr>
        <w:spacing w:after="0"/>
        <w:ind w:left="0"/>
        <w:jc w:val="both"/>
      </w:pPr>
      <w:r>
        <w:rPr>
          <w:rFonts w:ascii="Times New Roman"/>
          <w:b w:val="false"/>
          <w:i w:val="false"/>
          <w:color w:val="000000"/>
          <w:sz w:val="28"/>
          <w:u w:val="single"/>
        </w:rPr>
        <w:t xml:space="preserve">225 </w:t>
      </w:r>
      <w:r>
        <w:rPr>
          <w:rFonts w:ascii="Times New Roman"/>
          <w:b w:val="false"/>
          <w:i w:val="false"/>
          <w:color w:val="000000"/>
          <w:sz w:val="28"/>
          <w:u w:val="single"/>
        </w:rPr>
        <w:t xml:space="preserve">- </w:t>
      </w:r>
      <w:r>
        <w:rPr>
          <w:rFonts w:ascii="Times New Roman"/>
          <w:b w:val="false"/>
          <w:i w:val="false"/>
          <w:color w:val="000000"/>
          <w:sz w:val="28"/>
          <w:u w:val="single"/>
        </w:rPr>
        <w:t xml:space="preserve">Қазақстан Республикасы Білім және ғылым министрлігі </w:t>
      </w:r>
      <w:r>
        <w:br/>
      </w:r>
      <w:r>
        <w:rPr>
          <w:rFonts w:ascii="Times New Roman"/>
          <w:b w:val="false"/>
          <w:i w:val="false"/>
          <w:color w:val="000000"/>
          <w:sz w:val="28"/>
        </w:rPr>
        <w:t xml:space="preserve">
      Бюджеттік бағдарламаның әкімшісі </w:t>
      </w:r>
    </w:p>
    <w:p>
      <w:pPr>
        <w:spacing w:after="0"/>
        <w:ind w:left="0"/>
        <w:jc w:val="both"/>
      </w:pPr>
      <w:r>
        <w:rPr>
          <w:rFonts w:ascii="Times New Roman"/>
          <w:b w:val="false"/>
          <w:i w:val="false"/>
          <w:color w:val="000000"/>
          <w:sz w:val="28"/>
        </w:rPr>
        <w:t xml:space="preserve">                        2008 жылға арналған </w:t>
      </w:r>
      <w:r>
        <w:br/>
      </w:r>
      <w:r>
        <w:rPr>
          <w:rFonts w:ascii="Times New Roman"/>
          <w:b w:val="false"/>
          <w:i w:val="false"/>
          <w:color w:val="000000"/>
          <w:sz w:val="28"/>
        </w:rPr>
        <w:t xml:space="preserve">
       "Облыстық бюджеттерге, Астана және Алматы қалаларының </w:t>
      </w:r>
      <w:r>
        <w:br/>
      </w:r>
      <w:r>
        <w:rPr>
          <w:rFonts w:ascii="Times New Roman"/>
          <w:b w:val="false"/>
          <w:i w:val="false"/>
          <w:color w:val="000000"/>
          <w:sz w:val="28"/>
        </w:rPr>
        <w:t xml:space="preserve">
      бюджеттеріне жергілікті атқарушы органдардың мемлекеттік </w:t>
      </w:r>
      <w:r>
        <w:br/>
      </w:r>
      <w:r>
        <w:rPr>
          <w:rFonts w:ascii="Times New Roman"/>
          <w:b w:val="false"/>
          <w:i w:val="false"/>
          <w:color w:val="000000"/>
          <w:sz w:val="28"/>
        </w:rPr>
        <w:t xml:space="preserve">
    тапсырысы негізінде техникалық және кәсіптік, орта білімнен </w:t>
      </w:r>
      <w:r>
        <w:br/>
      </w:r>
      <w:r>
        <w:rPr>
          <w:rFonts w:ascii="Times New Roman"/>
          <w:b w:val="false"/>
          <w:i w:val="false"/>
          <w:color w:val="000000"/>
          <w:sz w:val="28"/>
        </w:rPr>
        <w:t xml:space="preserve">
     кейінгі білім беру ұйымдарында оқитындардың стипендияларын </w:t>
      </w:r>
      <w:r>
        <w:br/>
      </w:r>
      <w:r>
        <w:rPr>
          <w:rFonts w:ascii="Times New Roman"/>
          <w:b w:val="false"/>
          <w:i w:val="false"/>
          <w:color w:val="000000"/>
          <w:sz w:val="28"/>
        </w:rPr>
        <w:t xml:space="preserve">
          төлеуге берілетін ағымдағы нысаналы трансферттер </w:t>
      </w:r>
      <w:r>
        <w:br/>
      </w:r>
      <w:r>
        <w:rPr>
          <w:rFonts w:ascii="Times New Roman"/>
          <w:b w:val="false"/>
          <w:i w:val="false"/>
          <w:color w:val="000000"/>
          <w:sz w:val="28"/>
        </w:rPr>
        <w:t xml:space="preserve">
          деген 077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xml:space="preserve">                          ПАСПОРТЫ </w:t>
      </w:r>
    </w:p>
    <w:p>
      <w:pPr>
        <w:spacing w:after="0"/>
        <w:ind w:left="0"/>
        <w:jc w:val="both"/>
      </w:pPr>
      <w:r>
        <w:rPr>
          <w:rFonts w:ascii="Times New Roman"/>
          <w:b/>
          <w:i w:val="false"/>
          <w:color w:val="000000"/>
          <w:sz w:val="28"/>
        </w:rPr>
        <w:t xml:space="preserve">      1. Құны: </w:t>
      </w:r>
      <w:r>
        <w:rPr>
          <w:rFonts w:ascii="Times New Roman"/>
          <w:b w:val="false"/>
          <w:i w:val="false"/>
          <w:color w:val="000000"/>
          <w:sz w:val="28"/>
        </w:rPr>
        <w:t xml:space="preserve">192806 мың теңге (жүз тоқсан екі миллион сегіз жүз алты мың теңге). </w:t>
      </w:r>
      <w:r>
        <w:br/>
      </w:r>
      <w:r>
        <w:rPr>
          <w:rFonts w:ascii="Times New Roman"/>
          <w:b w:val="false"/>
          <w:i w:val="false"/>
          <w:color w:val="000000"/>
          <w:sz w:val="28"/>
        </w:rPr>
        <w:t>
</w:t>
      </w:r>
      <w:r>
        <w:rPr>
          <w:rFonts w:ascii="Times New Roman"/>
          <w:b/>
          <w:i w:val="false"/>
          <w:color w:val="000000"/>
          <w:sz w:val="28"/>
        </w:rPr>
        <w:t xml:space="preserve">      2. Бюджеттік бағдарламаның нормативтік құқықтық негізі: </w:t>
      </w:r>
      <w:r>
        <w:rPr>
          <w:rFonts w:ascii="Times New Roman"/>
          <w:b w:val="false"/>
          <w:i w:val="false"/>
          <w:color w:val="000000"/>
          <w:sz w:val="28"/>
        </w:rPr>
        <w:t>"Білім туралы" Қазақстан Республикасының 2007 жылғы 27 маусымдағы Заңының </w:t>
      </w:r>
      <w:r>
        <w:rPr>
          <w:rFonts w:ascii="Times New Roman"/>
          <w:b w:val="false"/>
          <w:i w:val="false"/>
          <w:color w:val="000000"/>
          <w:sz w:val="28"/>
        </w:rPr>
        <w:t xml:space="preserve">47-бабы </w:t>
      </w:r>
      <w:r>
        <w:rPr>
          <w:rFonts w:ascii="Times New Roman"/>
          <w:b w:val="false"/>
          <w:i w:val="false"/>
          <w:color w:val="000000"/>
          <w:sz w:val="28"/>
        </w:rPr>
        <w:t>; "Білім беру ұйымдарында білім алушылардың жекелеген санаттарына мемлекеттік стипендиялар төлеу ережесін бекіту туралы" Қазақстан Республикасы Үкіметінің 2008 жылғы 7 ақпандағы N 116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      3. Бюджеттік бағдарламаны қаржыландыру көздері: </w:t>
      </w:r>
      <w:r>
        <w:br/>
      </w:r>
      <w:r>
        <w:rPr>
          <w:rFonts w:ascii="Times New Roman"/>
          <w:b w:val="false"/>
          <w:i w:val="false"/>
          <w:color w:val="000000"/>
          <w:sz w:val="28"/>
        </w:rPr>
        <w:t xml:space="preserve">
республикалық бюджеттің қаражаты. </w:t>
      </w:r>
      <w:r>
        <w:br/>
      </w:r>
      <w:r>
        <w:rPr>
          <w:rFonts w:ascii="Times New Roman"/>
          <w:b w:val="false"/>
          <w:i w:val="false"/>
          <w:color w:val="000000"/>
          <w:sz w:val="28"/>
        </w:rPr>
        <w:t>
</w:t>
      </w:r>
      <w:r>
        <w:rPr>
          <w:rFonts w:ascii="Times New Roman"/>
          <w:b/>
          <w:i w:val="false"/>
          <w:color w:val="000000"/>
          <w:sz w:val="28"/>
        </w:rPr>
        <w:t xml:space="preserve">      4. Бюджеттік бағдарламаның мақсаты: </w:t>
      </w:r>
      <w:r>
        <w:rPr>
          <w:rFonts w:ascii="Times New Roman"/>
          <w:b w:val="false"/>
          <w:i w:val="false"/>
          <w:color w:val="000000"/>
          <w:sz w:val="28"/>
        </w:rPr>
        <w:t xml:space="preserve">мемлекеттік тапсырыс шеңберінде техникалық және кәсіптік, орта білімнен кейінгі білім алушы оқушыларды әлеуметтік қолдау. </w:t>
      </w:r>
      <w:r>
        <w:br/>
      </w:r>
      <w:r>
        <w:rPr>
          <w:rFonts w:ascii="Times New Roman"/>
          <w:b w:val="false"/>
          <w:i w:val="false"/>
          <w:color w:val="000000"/>
          <w:sz w:val="28"/>
        </w:rPr>
        <w:t>
</w:t>
      </w:r>
      <w:r>
        <w:rPr>
          <w:rFonts w:ascii="Times New Roman"/>
          <w:b/>
          <w:i w:val="false"/>
          <w:color w:val="000000"/>
          <w:sz w:val="28"/>
        </w:rPr>
        <w:t xml:space="preserve">      5. Бюджеттік бағдарламаның міндеттері: </w:t>
      </w:r>
      <w:r>
        <w:rPr>
          <w:rFonts w:ascii="Times New Roman"/>
          <w:b w:val="false"/>
          <w:i w:val="false"/>
          <w:color w:val="000000"/>
          <w:sz w:val="28"/>
        </w:rPr>
        <w:t xml:space="preserve">облыстық бюджеттерге, Астана және Алматы қалалық бюджеттеріне жергілікті атқарушы органдардың мемлекеттік тапсырыс негізінде техникалық және кәсіптік, орта білімнен кейінгі білім алушы студенттер стипендияларын төлеуге стипендия мөлшерін 5147 теңгеден 6000 теңгеге дейін жеткізу жолымен қаржылай көмек көрсету. </w:t>
      </w:r>
      <w:r>
        <w:br/>
      </w:r>
      <w:r>
        <w:rPr>
          <w:rFonts w:ascii="Times New Roman"/>
          <w:b w:val="false"/>
          <w:i w:val="false"/>
          <w:color w:val="000000"/>
          <w:sz w:val="28"/>
        </w:rPr>
        <w:t>
</w:t>
      </w:r>
      <w:r>
        <w:rPr>
          <w:rFonts w:ascii="Times New Roman"/>
          <w:b/>
          <w:i w:val="false"/>
          <w:color w:val="000000"/>
          <w:sz w:val="28"/>
        </w:rPr>
        <w:t xml:space="preserve">      6. Бюджеттік бағдарламаны іске асыру жөніндегі іс-шаралар жоспары: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3"/>
        <w:gridCol w:w="1213"/>
        <w:gridCol w:w="1693"/>
        <w:gridCol w:w="2013"/>
        <w:gridCol w:w="3053"/>
        <w:gridCol w:w="1653"/>
        <w:gridCol w:w="1653"/>
      </w:tblGrid>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w:t>
            </w:r>
            <w:r>
              <w:br/>
            </w:r>
            <w:r>
              <w:rPr>
                <w:rFonts w:ascii="Times New Roman"/>
                <w:b w:val="false"/>
                <w:i w:val="false"/>
                <w:color w:val="000000"/>
                <w:sz w:val="20"/>
              </w:rPr>
              <w:t xml:space="preserve">
бағдар-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w:t>
            </w:r>
            <w:r>
              <w:br/>
            </w:r>
            <w:r>
              <w:rPr>
                <w:rFonts w:ascii="Times New Roman"/>
                <w:b w:val="false"/>
                <w:i w:val="false"/>
                <w:color w:val="000000"/>
                <w:sz w:val="20"/>
              </w:rPr>
              <w:t xml:space="preserve">
бағдарла- </w:t>
            </w:r>
            <w:r>
              <w:br/>
            </w:r>
            <w:r>
              <w:rPr>
                <w:rFonts w:ascii="Times New Roman"/>
                <w:b w:val="false"/>
                <w:i w:val="false"/>
                <w:color w:val="000000"/>
                <w:sz w:val="20"/>
              </w:rPr>
              <w:t xml:space="preserve">
малардың </w:t>
            </w:r>
            <w:r>
              <w:br/>
            </w:r>
            <w:r>
              <w:rPr>
                <w:rFonts w:ascii="Times New Roman"/>
                <w:b w:val="false"/>
                <w:i w:val="false"/>
                <w:color w:val="000000"/>
                <w:sz w:val="20"/>
              </w:rPr>
              <w:t xml:space="preserve">
атауы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w:t>
            </w:r>
            <w:r>
              <w:br/>
            </w:r>
            <w:r>
              <w:rPr>
                <w:rFonts w:ascii="Times New Roman"/>
                <w:b w:val="false"/>
                <w:i w:val="false"/>
                <w:color w:val="000000"/>
                <w:sz w:val="20"/>
              </w:rPr>
              <w:t xml:space="preserve">
іске асыру </w:t>
            </w:r>
            <w:r>
              <w:br/>
            </w:r>
            <w:r>
              <w:rPr>
                <w:rFonts w:ascii="Times New Roman"/>
                <w:b w:val="false"/>
                <w:i w:val="false"/>
                <w:color w:val="000000"/>
                <w:sz w:val="20"/>
              </w:rPr>
              <w:t xml:space="preserve">
жөніндегі </w:t>
            </w:r>
            <w:r>
              <w:br/>
            </w:r>
            <w:r>
              <w:rPr>
                <w:rFonts w:ascii="Times New Roman"/>
                <w:b w:val="false"/>
                <w:i w:val="false"/>
                <w:color w:val="000000"/>
                <w:sz w:val="20"/>
              </w:rPr>
              <w:t xml:space="preserve">
іс-шаралар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w:t>
            </w:r>
            <w:r>
              <w:br/>
            </w:r>
            <w:r>
              <w:rPr>
                <w:rFonts w:ascii="Times New Roman"/>
                <w:b w:val="false"/>
                <w:i w:val="false"/>
                <w:color w:val="000000"/>
                <w:sz w:val="20"/>
              </w:rPr>
              <w:t xml:space="preserve">
асыру </w:t>
            </w:r>
            <w:r>
              <w:br/>
            </w:r>
            <w:r>
              <w:rPr>
                <w:rFonts w:ascii="Times New Roman"/>
                <w:b w:val="false"/>
                <w:i w:val="false"/>
                <w:color w:val="000000"/>
                <w:sz w:val="20"/>
              </w:rPr>
              <w:t xml:space="preserve">
мерзімі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w:t>
            </w:r>
            <w:r>
              <w:br/>
            </w:r>
            <w:r>
              <w:rPr>
                <w:rFonts w:ascii="Times New Roman"/>
                <w:b w:val="false"/>
                <w:i w:val="false"/>
                <w:color w:val="000000"/>
                <w:sz w:val="20"/>
              </w:rPr>
              <w:t xml:space="preserve">
орындау- </w:t>
            </w:r>
            <w:r>
              <w:br/>
            </w:r>
            <w:r>
              <w:rPr>
                <w:rFonts w:ascii="Times New Roman"/>
                <w:b w:val="false"/>
                <w:i w:val="false"/>
                <w:color w:val="000000"/>
                <w:sz w:val="20"/>
              </w:rPr>
              <w:t xml:space="preserve">
шылар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077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w:t>
            </w:r>
            <w:r>
              <w:br/>
            </w:r>
            <w:r>
              <w:rPr>
                <w:rFonts w:ascii="Times New Roman"/>
                <w:b w:val="false"/>
                <w:i w:val="false"/>
                <w:color w:val="000000"/>
                <w:sz w:val="20"/>
              </w:rPr>
              <w:t xml:space="preserve">
бюджет- </w:t>
            </w:r>
            <w:r>
              <w:br/>
            </w:r>
            <w:r>
              <w:rPr>
                <w:rFonts w:ascii="Times New Roman"/>
                <w:b w:val="false"/>
                <w:i w:val="false"/>
                <w:color w:val="000000"/>
                <w:sz w:val="20"/>
              </w:rPr>
              <w:t xml:space="preserve">
терге,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қалалары- </w:t>
            </w:r>
            <w:r>
              <w:br/>
            </w:r>
            <w:r>
              <w:rPr>
                <w:rFonts w:ascii="Times New Roman"/>
                <w:b w:val="false"/>
                <w:i w:val="false"/>
                <w:color w:val="000000"/>
                <w:sz w:val="20"/>
              </w:rPr>
              <w:t xml:space="preserve">
ның бюд- </w:t>
            </w:r>
            <w:r>
              <w:br/>
            </w:r>
            <w:r>
              <w:rPr>
                <w:rFonts w:ascii="Times New Roman"/>
                <w:b w:val="false"/>
                <w:i w:val="false"/>
                <w:color w:val="000000"/>
                <w:sz w:val="20"/>
              </w:rPr>
              <w:t xml:space="preserve">
жеттеріне </w:t>
            </w:r>
            <w:r>
              <w:br/>
            </w:r>
            <w:r>
              <w:rPr>
                <w:rFonts w:ascii="Times New Roman"/>
                <w:b w:val="false"/>
                <w:i w:val="false"/>
                <w:color w:val="000000"/>
                <w:sz w:val="20"/>
              </w:rPr>
              <w:t xml:space="preserve">
жергілік- </w:t>
            </w:r>
            <w:r>
              <w:br/>
            </w:r>
            <w:r>
              <w:rPr>
                <w:rFonts w:ascii="Times New Roman"/>
                <w:b w:val="false"/>
                <w:i w:val="false"/>
                <w:color w:val="000000"/>
                <w:sz w:val="20"/>
              </w:rPr>
              <w:t xml:space="preserve">
ті атқа- </w:t>
            </w:r>
            <w:r>
              <w:br/>
            </w:r>
            <w:r>
              <w:rPr>
                <w:rFonts w:ascii="Times New Roman"/>
                <w:b w:val="false"/>
                <w:i w:val="false"/>
                <w:color w:val="000000"/>
                <w:sz w:val="20"/>
              </w:rPr>
              <w:t xml:space="preserve">
рушы </w:t>
            </w:r>
            <w:r>
              <w:br/>
            </w:r>
            <w:r>
              <w:rPr>
                <w:rFonts w:ascii="Times New Roman"/>
                <w:b w:val="false"/>
                <w:i w:val="false"/>
                <w:color w:val="000000"/>
                <w:sz w:val="20"/>
              </w:rPr>
              <w:t xml:space="preserve">
органдар- </w:t>
            </w:r>
            <w:r>
              <w:br/>
            </w:r>
            <w:r>
              <w:rPr>
                <w:rFonts w:ascii="Times New Roman"/>
                <w:b w:val="false"/>
                <w:i w:val="false"/>
                <w:color w:val="000000"/>
                <w:sz w:val="20"/>
              </w:rPr>
              <w:t xml:space="preserve">
дың мем- </w:t>
            </w:r>
            <w:r>
              <w:br/>
            </w:r>
            <w:r>
              <w:rPr>
                <w:rFonts w:ascii="Times New Roman"/>
                <w:b w:val="false"/>
                <w:i w:val="false"/>
                <w:color w:val="000000"/>
                <w:sz w:val="20"/>
              </w:rPr>
              <w:t xml:space="preserve">
лекеттік </w:t>
            </w:r>
            <w:r>
              <w:br/>
            </w:r>
            <w:r>
              <w:rPr>
                <w:rFonts w:ascii="Times New Roman"/>
                <w:b w:val="false"/>
                <w:i w:val="false"/>
                <w:color w:val="000000"/>
                <w:sz w:val="20"/>
              </w:rPr>
              <w:t xml:space="preserve">
тапсырысы </w:t>
            </w:r>
            <w:r>
              <w:br/>
            </w:r>
            <w:r>
              <w:rPr>
                <w:rFonts w:ascii="Times New Roman"/>
                <w:b w:val="false"/>
                <w:i w:val="false"/>
                <w:color w:val="000000"/>
                <w:sz w:val="20"/>
              </w:rPr>
              <w:t xml:space="preserve">
негізінде </w:t>
            </w:r>
            <w:r>
              <w:br/>
            </w:r>
            <w:r>
              <w:rPr>
                <w:rFonts w:ascii="Times New Roman"/>
                <w:b w:val="false"/>
                <w:i w:val="false"/>
                <w:color w:val="000000"/>
                <w:sz w:val="20"/>
              </w:rPr>
              <w:t xml:space="preserve">
техника- </w:t>
            </w:r>
            <w:r>
              <w:br/>
            </w:r>
            <w:r>
              <w:rPr>
                <w:rFonts w:ascii="Times New Roman"/>
                <w:b w:val="false"/>
                <w:i w:val="false"/>
                <w:color w:val="000000"/>
                <w:sz w:val="20"/>
              </w:rPr>
              <w:t xml:space="preserve">
лық және </w:t>
            </w:r>
            <w:r>
              <w:br/>
            </w:r>
            <w:r>
              <w:rPr>
                <w:rFonts w:ascii="Times New Roman"/>
                <w:b w:val="false"/>
                <w:i w:val="false"/>
                <w:color w:val="000000"/>
                <w:sz w:val="20"/>
              </w:rPr>
              <w:t xml:space="preserve">
кәсіптік, </w:t>
            </w:r>
            <w:r>
              <w:br/>
            </w:r>
            <w:r>
              <w:rPr>
                <w:rFonts w:ascii="Times New Roman"/>
                <w:b w:val="false"/>
                <w:i w:val="false"/>
                <w:color w:val="000000"/>
                <w:sz w:val="20"/>
              </w:rPr>
              <w:t xml:space="preserve">
орта бі- </w:t>
            </w:r>
            <w:r>
              <w:br/>
            </w:r>
            <w:r>
              <w:rPr>
                <w:rFonts w:ascii="Times New Roman"/>
                <w:b w:val="false"/>
                <w:i w:val="false"/>
                <w:color w:val="000000"/>
                <w:sz w:val="20"/>
              </w:rPr>
              <w:t xml:space="preserve">
лімнен </w:t>
            </w:r>
            <w:r>
              <w:br/>
            </w:r>
            <w:r>
              <w:rPr>
                <w:rFonts w:ascii="Times New Roman"/>
                <w:b w:val="false"/>
                <w:i w:val="false"/>
                <w:color w:val="000000"/>
                <w:sz w:val="20"/>
              </w:rPr>
              <w:t xml:space="preserve">
кейінгі </w:t>
            </w:r>
            <w:r>
              <w:br/>
            </w:r>
            <w:r>
              <w:rPr>
                <w:rFonts w:ascii="Times New Roman"/>
                <w:b w:val="false"/>
                <w:i w:val="false"/>
                <w:color w:val="000000"/>
                <w:sz w:val="20"/>
              </w:rPr>
              <w:t xml:space="preserve">
білім </w:t>
            </w:r>
            <w:r>
              <w:br/>
            </w:r>
            <w:r>
              <w:rPr>
                <w:rFonts w:ascii="Times New Roman"/>
                <w:b w:val="false"/>
                <w:i w:val="false"/>
                <w:color w:val="000000"/>
                <w:sz w:val="20"/>
              </w:rPr>
              <w:t xml:space="preserve">
орында- </w:t>
            </w:r>
            <w:r>
              <w:br/>
            </w:r>
            <w:r>
              <w:rPr>
                <w:rFonts w:ascii="Times New Roman"/>
                <w:b w:val="false"/>
                <w:i w:val="false"/>
                <w:color w:val="000000"/>
                <w:sz w:val="20"/>
              </w:rPr>
              <w:t xml:space="preserve">
рында </w:t>
            </w:r>
            <w:r>
              <w:br/>
            </w:r>
            <w:r>
              <w:rPr>
                <w:rFonts w:ascii="Times New Roman"/>
                <w:b w:val="false"/>
                <w:i w:val="false"/>
                <w:color w:val="000000"/>
                <w:sz w:val="20"/>
              </w:rPr>
              <w:t xml:space="preserve">
оқитын </w:t>
            </w:r>
            <w:r>
              <w:br/>
            </w:r>
            <w:r>
              <w:rPr>
                <w:rFonts w:ascii="Times New Roman"/>
                <w:b w:val="false"/>
                <w:i w:val="false"/>
                <w:color w:val="000000"/>
                <w:sz w:val="20"/>
              </w:rPr>
              <w:t xml:space="preserve">
студент- </w:t>
            </w:r>
            <w:r>
              <w:br/>
            </w:r>
            <w:r>
              <w:rPr>
                <w:rFonts w:ascii="Times New Roman"/>
                <w:b w:val="false"/>
                <w:i w:val="false"/>
                <w:color w:val="000000"/>
                <w:sz w:val="20"/>
              </w:rPr>
              <w:t xml:space="preserve">
тердің </w:t>
            </w:r>
            <w:r>
              <w:br/>
            </w:r>
            <w:r>
              <w:rPr>
                <w:rFonts w:ascii="Times New Roman"/>
                <w:b w:val="false"/>
                <w:i w:val="false"/>
                <w:color w:val="000000"/>
                <w:sz w:val="20"/>
              </w:rPr>
              <w:t xml:space="preserve">
стипен- </w:t>
            </w:r>
            <w:r>
              <w:br/>
            </w:r>
            <w:r>
              <w:rPr>
                <w:rFonts w:ascii="Times New Roman"/>
                <w:b w:val="false"/>
                <w:i w:val="false"/>
                <w:color w:val="000000"/>
                <w:sz w:val="20"/>
              </w:rPr>
              <w:t xml:space="preserve">
дияларын </w:t>
            </w:r>
            <w:r>
              <w:br/>
            </w:r>
            <w:r>
              <w:rPr>
                <w:rFonts w:ascii="Times New Roman"/>
                <w:b w:val="false"/>
                <w:i w:val="false"/>
                <w:color w:val="000000"/>
                <w:sz w:val="20"/>
              </w:rPr>
              <w:t xml:space="preserve">
төлеуге </w:t>
            </w:r>
            <w:r>
              <w:br/>
            </w:r>
            <w:r>
              <w:rPr>
                <w:rFonts w:ascii="Times New Roman"/>
                <w:b w:val="false"/>
                <w:i w:val="false"/>
                <w:color w:val="000000"/>
                <w:sz w:val="20"/>
              </w:rPr>
              <w:t xml:space="preserve">
берілетін </w:t>
            </w:r>
            <w:r>
              <w:br/>
            </w:r>
            <w:r>
              <w:rPr>
                <w:rFonts w:ascii="Times New Roman"/>
                <w:b w:val="false"/>
                <w:i w:val="false"/>
                <w:color w:val="000000"/>
                <w:sz w:val="20"/>
              </w:rPr>
              <w:t xml:space="preserve">
ағымдағы </w:t>
            </w:r>
            <w:r>
              <w:br/>
            </w:r>
            <w:r>
              <w:rPr>
                <w:rFonts w:ascii="Times New Roman"/>
                <w:b w:val="false"/>
                <w:i w:val="false"/>
                <w:color w:val="000000"/>
                <w:sz w:val="20"/>
              </w:rPr>
              <w:t xml:space="preserve">
нысаналы </w:t>
            </w:r>
            <w:r>
              <w:br/>
            </w:r>
            <w:r>
              <w:rPr>
                <w:rFonts w:ascii="Times New Roman"/>
                <w:b w:val="false"/>
                <w:i w:val="false"/>
                <w:color w:val="000000"/>
                <w:sz w:val="20"/>
              </w:rPr>
              <w:t xml:space="preserve">
трансфер- </w:t>
            </w:r>
            <w:r>
              <w:br/>
            </w:r>
            <w:r>
              <w:rPr>
                <w:rFonts w:ascii="Times New Roman"/>
                <w:b w:val="false"/>
                <w:i w:val="false"/>
                <w:color w:val="000000"/>
                <w:sz w:val="20"/>
              </w:rPr>
              <w:t xml:space="preserve">
ттер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w:t>
            </w:r>
            <w:r>
              <w:br/>
            </w:r>
            <w:r>
              <w:rPr>
                <w:rFonts w:ascii="Times New Roman"/>
                <w:b w:val="false"/>
                <w:i w:val="false"/>
                <w:color w:val="000000"/>
                <w:sz w:val="20"/>
              </w:rPr>
              <w:t xml:space="preserve">
бюджеттен </w:t>
            </w:r>
            <w:r>
              <w:br/>
            </w:r>
            <w:r>
              <w:rPr>
                <w:rFonts w:ascii="Times New Roman"/>
                <w:b w:val="false"/>
                <w:i w:val="false"/>
                <w:color w:val="000000"/>
                <w:sz w:val="20"/>
              </w:rPr>
              <w:t xml:space="preserve">
облыстық бюд- </w:t>
            </w:r>
            <w:r>
              <w:br/>
            </w:r>
            <w:r>
              <w:rPr>
                <w:rFonts w:ascii="Times New Roman"/>
                <w:b w:val="false"/>
                <w:i w:val="false"/>
                <w:color w:val="000000"/>
                <w:sz w:val="20"/>
              </w:rPr>
              <w:t xml:space="preserve">
жеттерге, </w:t>
            </w:r>
            <w:r>
              <w:br/>
            </w:r>
            <w:r>
              <w:rPr>
                <w:rFonts w:ascii="Times New Roman"/>
                <w:b w:val="false"/>
                <w:i w:val="false"/>
                <w:color w:val="000000"/>
                <w:sz w:val="20"/>
              </w:rPr>
              <w:t xml:space="preserve">
Астана және </w:t>
            </w:r>
            <w:r>
              <w:br/>
            </w:r>
            <w:r>
              <w:rPr>
                <w:rFonts w:ascii="Times New Roman"/>
                <w:b w:val="false"/>
                <w:i w:val="false"/>
                <w:color w:val="000000"/>
                <w:sz w:val="20"/>
              </w:rPr>
              <w:t xml:space="preserve">
Алматы қалалық </w:t>
            </w:r>
            <w:r>
              <w:br/>
            </w:r>
            <w:r>
              <w:rPr>
                <w:rFonts w:ascii="Times New Roman"/>
                <w:b w:val="false"/>
                <w:i w:val="false"/>
                <w:color w:val="000000"/>
                <w:sz w:val="20"/>
              </w:rPr>
              <w:t xml:space="preserve">
бюджеттеріне </w:t>
            </w:r>
            <w:r>
              <w:br/>
            </w:r>
            <w:r>
              <w:rPr>
                <w:rFonts w:ascii="Times New Roman"/>
                <w:b w:val="false"/>
                <w:i w:val="false"/>
                <w:color w:val="000000"/>
                <w:sz w:val="20"/>
              </w:rPr>
              <w:t xml:space="preserve">
жергілікті </w:t>
            </w:r>
            <w:r>
              <w:br/>
            </w:r>
            <w:r>
              <w:rPr>
                <w:rFonts w:ascii="Times New Roman"/>
                <w:b w:val="false"/>
                <w:i w:val="false"/>
                <w:color w:val="000000"/>
                <w:sz w:val="20"/>
              </w:rPr>
              <w:t xml:space="preserve">
атқарушы орган- </w:t>
            </w:r>
            <w:r>
              <w:br/>
            </w:r>
            <w:r>
              <w:rPr>
                <w:rFonts w:ascii="Times New Roman"/>
                <w:b w:val="false"/>
                <w:i w:val="false"/>
                <w:color w:val="000000"/>
                <w:sz w:val="20"/>
              </w:rPr>
              <w:t xml:space="preserve">
дардың мемле- </w:t>
            </w:r>
            <w:r>
              <w:br/>
            </w:r>
            <w:r>
              <w:rPr>
                <w:rFonts w:ascii="Times New Roman"/>
                <w:b w:val="false"/>
                <w:i w:val="false"/>
                <w:color w:val="000000"/>
                <w:sz w:val="20"/>
              </w:rPr>
              <w:t xml:space="preserve">
кеттік тапсы- </w:t>
            </w:r>
            <w:r>
              <w:br/>
            </w:r>
            <w:r>
              <w:rPr>
                <w:rFonts w:ascii="Times New Roman"/>
                <w:b w:val="false"/>
                <w:i w:val="false"/>
                <w:color w:val="000000"/>
                <w:sz w:val="20"/>
              </w:rPr>
              <w:t xml:space="preserve">
рыс негізінде </w:t>
            </w:r>
            <w:r>
              <w:br/>
            </w:r>
            <w:r>
              <w:rPr>
                <w:rFonts w:ascii="Times New Roman"/>
                <w:b w:val="false"/>
                <w:i w:val="false"/>
                <w:color w:val="000000"/>
                <w:sz w:val="20"/>
              </w:rPr>
              <w:t xml:space="preserve">
техникалық және </w:t>
            </w:r>
            <w:r>
              <w:br/>
            </w:r>
            <w:r>
              <w:rPr>
                <w:rFonts w:ascii="Times New Roman"/>
                <w:b w:val="false"/>
                <w:i w:val="false"/>
                <w:color w:val="000000"/>
                <w:sz w:val="20"/>
              </w:rPr>
              <w:t xml:space="preserve">
кәсіптік, орта </w:t>
            </w:r>
            <w:r>
              <w:br/>
            </w:r>
            <w:r>
              <w:rPr>
                <w:rFonts w:ascii="Times New Roman"/>
                <w:b w:val="false"/>
                <w:i w:val="false"/>
                <w:color w:val="000000"/>
                <w:sz w:val="20"/>
              </w:rPr>
              <w:t xml:space="preserve">
білімнен кейін- </w:t>
            </w:r>
            <w:r>
              <w:br/>
            </w:r>
            <w:r>
              <w:rPr>
                <w:rFonts w:ascii="Times New Roman"/>
                <w:b w:val="false"/>
                <w:i w:val="false"/>
                <w:color w:val="000000"/>
                <w:sz w:val="20"/>
              </w:rPr>
              <w:t xml:space="preserve">
гі білім алушы </w:t>
            </w:r>
            <w:r>
              <w:br/>
            </w:r>
            <w:r>
              <w:rPr>
                <w:rFonts w:ascii="Times New Roman"/>
                <w:b w:val="false"/>
                <w:i w:val="false"/>
                <w:color w:val="000000"/>
                <w:sz w:val="20"/>
              </w:rPr>
              <w:t xml:space="preserve">
студенттерге </w:t>
            </w:r>
            <w:r>
              <w:br/>
            </w:r>
            <w:r>
              <w:rPr>
                <w:rFonts w:ascii="Times New Roman"/>
                <w:b w:val="false"/>
                <w:i w:val="false"/>
                <w:color w:val="000000"/>
                <w:sz w:val="20"/>
              </w:rPr>
              <w:t xml:space="preserve">
стипендияларды </w:t>
            </w:r>
            <w:r>
              <w:br/>
            </w:r>
            <w:r>
              <w:rPr>
                <w:rFonts w:ascii="Times New Roman"/>
                <w:b w:val="false"/>
                <w:i w:val="false"/>
                <w:color w:val="000000"/>
                <w:sz w:val="20"/>
              </w:rPr>
              <w:t xml:space="preserve">
5147 теңгеден </w:t>
            </w:r>
            <w:r>
              <w:br/>
            </w:r>
            <w:r>
              <w:rPr>
                <w:rFonts w:ascii="Times New Roman"/>
                <w:b w:val="false"/>
                <w:i w:val="false"/>
                <w:color w:val="000000"/>
                <w:sz w:val="20"/>
              </w:rPr>
              <w:t xml:space="preserve">
6000 теңгеге </w:t>
            </w:r>
            <w:r>
              <w:br/>
            </w:r>
            <w:r>
              <w:rPr>
                <w:rFonts w:ascii="Times New Roman"/>
                <w:b w:val="false"/>
                <w:i w:val="false"/>
                <w:color w:val="000000"/>
                <w:sz w:val="20"/>
              </w:rPr>
              <w:t xml:space="preserve">
дейін төлеуге </w:t>
            </w:r>
            <w:r>
              <w:br/>
            </w:r>
            <w:r>
              <w:rPr>
                <w:rFonts w:ascii="Times New Roman"/>
                <w:b w:val="false"/>
                <w:i w:val="false"/>
                <w:color w:val="000000"/>
                <w:sz w:val="20"/>
              </w:rPr>
              <w:t xml:space="preserve">
арналған ныса- </w:t>
            </w:r>
            <w:r>
              <w:br/>
            </w:r>
            <w:r>
              <w:rPr>
                <w:rFonts w:ascii="Times New Roman"/>
                <w:b w:val="false"/>
                <w:i w:val="false"/>
                <w:color w:val="000000"/>
                <w:sz w:val="20"/>
              </w:rPr>
              <w:t xml:space="preserve">
налы ағымдағы </w:t>
            </w:r>
            <w:r>
              <w:br/>
            </w:r>
            <w:r>
              <w:rPr>
                <w:rFonts w:ascii="Times New Roman"/>
                <w:b w:val="false"/>
                <w:i w:val="false"/>
                <w:color w:val="000000"/>
                <w:sz w:val="20"/>
              </w:rPr>
              <w:t xml:space="preserve">
трансферттер </w:t>
            </w:r>
            <w:r>
              <w:br/>
            </w:r>
            <w:r>
              <w:rPr>
                <w:rFonts w:ascii="Times New Roman"/>
                <w:b w:val="false"/>
                <w:i w:val="false"/>
                <w:color w:val="000000"/>
                <w:sz w:val="20"/>
              </w:rPr>
              <w:t xml:space="preserve">
аудару. </w:t>
            </w:r>
            <w:r>
              <w:br/>
            </w:r>
            <w:r>
              <w:rPr>
                <w:rFonts w:ascii="Times New Roman"/>
                <w:b w:val="false"/>
                <w:i w:val="false"/>
                <w:color w:val="000000"/>
                <w:sz w:val="20"/>
              </w:rPr>
              <w:t xml:space="preserve">
  </w:t>
            </w:r>
            <w:r>
              <w:br/>
            </w:r>
            <w:r>
              <w:rPr>
                <w:rFonts w:ascii="Times New Roman"/>
                <w:b w:val="false"/>
                <w:i w:val="false"/>
                <w:color w:val="000000"/>
                <w:sz w:val="20"/>
              </w:rPr>
              <w:t xml:space="preserve">
Жергілікті </w:t>
            </w:r>
            <w:r>
              <w:br/>
            </w:r>
            <w:r>
              <w:rPr>
                <w:rFonts w:ascii="Times New Roman"/>
                <w:b w:val="false"/>
                <w:i w:val="false"/>
                <w:color w:val="000000"/>
                <w:sz w:val="20"/>
              </w:rPr>
              <w:t xml:space="preserve">
атқарушы орган- </w:t>
            </w:r>
            <w:r>
              <w:br/>
            </w:r>
            <w:r>
              <w:rPr>
                <w:rFonts w:ascii="Times New Roman"/>
                <w:b w:val="false"/>
                <w:i w:val="false"/>
                <w:color w:val="000000"/>
                <w:sz w:val="20"/>
              </w:rPr>
              <w:t xml:space="preserve">
дардың мемле- </w:t>
            </w:r>
            <w:r>
              <w:br/>
            </w:r>
            <w:r>
              <w:rPr>
                <w:rFonts w:ascii="Times New Roman"/>
                <w:b w:val="false"/>
                <w:i w:val="false"/>
                <w:color w:val="000000"/>
                <w:sz w:val="20"/>
              </w:rPr>
              <w:t xml:space="preserve">
кеттік тапсырыс </w:t>
            </w:r>
            <w:r>
              <w:br/>
            </w:r>
            <w:r>
              <w:rPr>
                <w:rFonts w:ascii="Times New Roman"/>
                <w:b w:val="false"/>
                <w:i w:val="false"/>
                <w:color w:val="000000"/>
                <w:sz w:val="20"/>
              </w:rPr>
              <w:t xml:space="preserve">
негізінде кә- </w:t>
            </w:r>
            <w:r>
              <w:br/>
            </w:r>
            <w:r>
              <w:rPr>
                <w:rFonts w:ascii="Times New Roman"/>
                <w:b w:val="false"/>
                <w:i w:val="false"/>
                <w:color w:val="000000"/>
                <w:sz w:val="20"/>
              </w:rPr>
              <w:t xml:space="preserve">
сіптік орта оқу </w:t>
            </w:r>
            <w:r>
              <w:br/>
            </w:r>
            <w:r>
              <w:rPr>
                <w:rFonts w:ascii="Times New Roman"/>
                <w:b w:val="false"/>
                <w:i w:val="false"/>
                <w:color w:val="000000"/>
                <w:sz w:val="20"/>
              </w:rPr>
              <w:t xml:space="preserve">
орындарында </w:t>
            </w:r>
            <w:r>
              <w:br/>
            </w:r>
            <w:r>
              <w:rPr>
                <w:rFonts w:ascii="Times New Roman"/>
                <w:b w:val="false"/>
                <w:i w:val="false"/>
                <w:color w:val="000000"/>
                <w:sz w:val="20"/>
              </w:rPr>
              <w:t xml:space="preserve">
білім алушы </w:t>
            </w:r>
            <w:r>
              <w:br/>
            </w:r>
            <w:r>
              <w:rPr>
                <w:rFonts w:ascii="Times New Roman"/>
                <w:b w:val="false"/>
                <w:i w:val="false"/>
                <w:color w:val="000000"/>
                <w:sz w:val="20"/>
              </w:rPr>
              <w:t xml:space="preserve">
студенттер </w:t>
            </w:r>
            <w:r>
              <w:br/>
            </w:r>
            <w:r>
              <w:rPr>
                <w:rFonts w:ascii="Times New Roman"/>
                <w:b w:val="false"/>
                <w:i w:val="false"/>
                <w:color w:val="000000"/>
                <w:sz w:val="20"/>
              </w:rPr>
              <w:t xml:space="preserve">
стипендияларын </w:t>
            </w:r>
            <w:r>
              <w:br/>
            </w:r>
            <w:r>
              <w:rPr>
                <w:rFonts w:ascii="Times New Roman"/>
                <w:b w:val="false"/>
                <w:i w:val="false"/>
                <w:color w:val="000000"/>
                <w:sz w:val="20"/>
              </w:rPr>
              <w:t xml:space="preserve">
төлеуге қаржы- </w:t>
            </w:r>
            <w:r>
              <w:br/>
            </w:r>
            <w:r>
              <w:rPr>
                <w:rFonts w:ascii="Times New Roman"/>
                <w:b w:val="false"/>
                <w:i w:val="false"/>
                <w:color w:val="000000"/>
                <w:sz w:val="20"/>
              </w:rPr>
              <w:t xml:space="preserve">
лай көмекті </w:t>
            </w:r>
            <w:r>
              <w:br/>
            </w:r>
            <w:r>
              <w:rPr>
                <w:rFonts w:ascii="Times New Roman"/>
                <w:b w:val="false"/>
                <w:i w:val="false"/>
                <w:color w:val="000000"/>
                <w:sz w:val="20"/>
              </w:rPr>
              <w:t xml:space="preserve">
уақтылы төлеу.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бойы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 </w:t>
            </w:r>
            <w:r>
              <w:br/>
            </w:r>
            <w:r>
              <w:rPr>
                <w:rFonts w:ascii="Times New Roman"/>
                <w:b w:val="false"/>
                <w:i w:val="false"/>
                <w:color w:val="000000"/>
                <w:sz w:val="20"/>
              </w:rPr>
              <w:t xml:space="preserve">
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Білім </w:t>
            </w:r>
            <w:r>
              <w:br/>
            </w:r>
            <w:r>
              <w:rPr>
                <w:rFonts w:ascii="Times New Roman"/>
                <w:b w:val="false"/>
                <w:i w:val="false"/>
                <w:color w:val="000000"/>
                <w:sz w:val="20"/>
              </w:rPr>
              <w:t xml:space="preserve">
және </w:t>
            </w:r>
            <w:r>
              <w:br/>
            </w:r>
            <w:r>
              <w:rPr>
                <w:rFonts w:ascii="Times New Roman"/>
                <w:b w:val="false"/>
                <w:i w:val="false"/>
                <w:color w:val="000000"/>
                <w:sz w:val="20"/>
              </w:rPr>
              <w:t xml:space="preserve">
ғылым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қалала- </w:t>
            </w:r>
            <w:r>
              <w:br/>
            </w:r>
            <w:r>
              <w:rPr>
                <w:rFonts w:ascii="Times New Roman"/>
                <w:b w:val="false"/>
                <w:i w:val="false"/>
                <w:color w:val="000000"/>
                <w:sz w:val="20"/>
              </w:rPr>
              <w:t xml:space="preserve">
рының </w:t>
            </w:r>
            <w:r>
              <w:br/>
            </w:r>
            <w:r>
              <w:rPr>
                <w:rFonts w:ascii="Times New Roman"/>
                <w:b w:val="false"/>
                <w:i w:val="false"/>
                <w:color w:val="000000"/>
                <w:sz w:val="20"/>
              </w:rPr>
              <w:t xml:space="preserve">
әкімдері </w:t>
            </w:r>
          </w:p>
        </w:tc>
      </w:tr>
    </w:tbl>
    <w:p>
      <w:pPr>
        <w:spacing w:after="0"/>
        <w:ind w:left="0"/>
        <w:jc w:val="both"/>
      </w:pPr>
      <w:r>
        <w:rPr>
          <w:rFonts w:ascii="Times New Roman"/>
          <w:b/>
          <w:i w:val="false"/>
          <w:color w:val="000000"/>
          <w:sz w:val="28"/>
        </w:rPr>
        <w:t xml:space="preserve">      7. Бюджеттік бағдарламаны орындаудан күтілетін нәтижелер: </w:t>
      </w:r>
      <w:r>
        <w:rPr>
          <w:rFonts w:ascii="Times New Roman"/>
          <w:b w:val="false"/>
          <w:i w:val="false"/>
          <w:color w:val="000000"/>
          <w:sz w:val="28"/>
        </w:rPr>
        <w:t xml:space="preserve">* </w:t>
      </w:r>
      <w:r>
        <w:br/>
      </w:r>
      <w:r>
        <w:rPr>
          <w:rFonts w:ascii="Times New Roman"/>
          <w:b w:val="false"/>
          <w:i w:val="false"/>
          <w:color w:val="000000"/>
          <w:sz w:val="28"/>
        </w:rPr>
        <w:t xml:space="preserve">
      Тікелей нәтиже: </w:t>
      </w:r>
      <w:r>
        <w:br/>
      </w:r>
      <w:r>
        <w:rPr>
          <w:rFonts w:ascii="Times New Roman"/>
          <w:b w:val="false"/>
          <w:i w:val="false"/>
          <w:color w:val="000000"/>
          <w:sz w:val="28"/>
        </w:rPr>
        <w:t xml:space="preserve">
      Жергілікті атқарушы органдардың мемлекеттік тапсырыс негізінде техникалық және кәсіптік, орта білімнен кейінгі білім алушы студенттер стипендияларын төлеуге стипендия мөлшерін 5147 теңгеден 6000 теңгеге дейін жеткізу жолымен қаржылай көмек көрсету. </w:t>
      </w:r>
      <w:r>
        <w:br/>
      </w:r>
      <w:r>
        <w:rPr>
          <w:rFonts w:ascii="Times New Roman"/>
          <w:b w:val="false"/>
          <w:i w:val="false"/>
          <w:color w:val="000000"/>
          <w:sz w:val="28"/>
        </w:rPr>
        <w:t xml:space="preserve">
      Облыстар бойынша ортажылдық стипендиаттардың контингенті - 55102, оның ішінде: Ақмола - 2545, Ақтөбе - 2868, Алматы облысы - 2521, Атырау - 1901, Шығыс Қазақстан - 4520, Жамбыл - 3428, Батыс Қазақстан - 2333, Қарағанды - 6250, Қостанай - 4078, Қызылорда - 2320, Маңғыстау - 2472, Павлодар - 2809, Солтүстік Қазақстан - 2494, Оңтүстік Қазақстан - 6200, сонымен қатар Алматы қаласы - 5220, Астана қаласы - 3143. </w:t>
      </w:r>
      <w:r>
        <w:br/>
      </w:r>
      <w:r>
        <w:rPr>
          <w:rFonts w:ascii="Times New Roman"/>
          <w:b w:val="false"/>
          <w:i w:val="false"/>
          <w:color w:val="000000"/>
          <w:sz w:val="28"/>
        </w:rPr>
        <w:t xml:space="preserve">
      Соңғы нәтиже: </w:t>
      </w:r>
      <w:r>
        <w:br/>
      </w:r>
      <w:r>
        <w:rPr>
          <w:rFonts w:ascii="Times New Roman"/>
          <w:b w:val="false"/>
          <w:i w:val="false"/>
          <w:color w:val="000000"/>
          <w:sz w:val="28"/>
        </w:rPr>
        <w:t xml:space="preserve">
      жергілікті атқарушы органдардың мемлекеттік тапсырыс негізінде техникалық және кәсіптік, орта білімнен кейінгі білім алушылардың оқу үлгерімдерінің көрсеткіштерін көтеру. </w:t>
      </w:r>
      <w:r>
        <w:br/>
      </w:r>
      <w:r>
        <w:rPr>
          <w:rFonts w:ascii="Times New Roman"/>
          <w:b w:val="false"/>
          <w:i w:val="false"/>
          <w:color w:val="000000"/>
          <w:sz w:val="28"/>
        </w:rPr>
        <w:t xml:space="preserve">
      Қаржы-экономикалық нәтиже: </w:t>
      </w:r>
      <w:r>
        <w:br/>
      </w:r>
      <w:r>
        <w:rPr>
          <w:rFonts w:ascii="Times New Roman"/>
          <w:b w:val="false"/>
          <w:i w:val="false"/>
          <w:color w:val="000000"/>
          <w:sz w:val="28"/>
        </w:rPr>
        <w:t xml:space="preserve">
      Стипендияның ай сайынғы төлеу айырмасы 1 оқушыға 853 теңгені құрайды. </w:t>
      </w:r>
      <w:r>
        <w:br/>
      </w:r>
      <w:r>
        <w:rPr>
          <w:rFonts w:ascii="Times New Roman"/>
          <w:b w:val="false"/>
          <w:i w:val="false"/>
          <w:color w:val="000000"/>
          <w:sz w:val="28"/>
        </w:rPr>
        <w:t xml:space="preserve">
      Уақтылығы: </w:t>
      </w:r>
      <w:r>
        <w:br/>
      </w:r>
      <w:r>
        <w:rPr>
          <w:rFonts w:ascii="Times New Roman"/>
          <w:b w:val="false"/>
          <w:i w:val="false"/>
          <w:color w:val="000000"/>
          <w:sz w:val="28"/>
        </w:rPr>
        <w:t xml:space="preserve">
      жергілікті атқарушы органдардың мемлекеттік тапсырыс негізінде техникалық және кәсіптік, орта білімнен кейінгі білім алушылардың стипендиясының айырмасын уақытылы төлеу. </w:t>
      </w:r>
      <w:r>
        <w:br/>
      </w:r>
      <w:r>
        <w:rPr>
          <w:rFonts w:ascii="Times New Roman"/>
          <w:b w:val="false"/>
          <w:i w:val="false"/>
          <w:color w:val="000000"/>
          <w:sz w:val="28"/>
        </w:rPr>
        <w:t xml:space="preserve">
      Сапасы: </w:t>
      </w:r>
      <w:r>
        <w:br/>
      </w:r>
      <w:r>
        <w:rPr>
          <w:rFonts w:ascii="Times New Roman"/>
          <w:b w:val="false"/>
          <w:i w:val="false"/>
          <w:color w:val="000000"/>
          <w:sz w:val="28"/>
        </w:rPr>
        <w:t xml:space="preserve">
      барлық оқушылардың 70 пайызын стипендиямен қамтамасыз ету. </w:t>
      </w:r>
      <w:r>
        <w:br/>
      </w:r>
      <w:r>
        <w:rPr>
          <w:rFonts w:ascii="Times New Roman"/>
          <w:b w:val="false"/>
          <w:i w:val="false"/>
          <w:color w:val="000000"/>
          <w:sz w:val="28"/>
        </w:rPr>
        <w:t xml:space="preserve">
      * Республикалық бюджеттен бөлінетін трансферттерді игеру шеңберінде іске асырылатын шаралардың тізбесі, күтілетін нәтижелерді сипаттайтын сандық және сапалық көрсеткіштер тиісті жергілікті бюджеттік бағдарламасының паспортында көрсетіледі. </w:t>
      </w:r>
    </w:p>
    <w:bookmarkStart w:name="z42" w:id="12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2008 жылғы 13 маусымдағы </w:t>
      </w:r>
      <w:r>
        <w:br/>
      </w:r>
      <w:r>
        <w:rPr>
          <w:rFonts w:ascii="Times New Roman"/>
          <w:b w:val="false"/>
          <w:i w:val="false"/>
          <w:color w:val="000000"/>
          <w:sz w:val="28"/>
        </w:rPr>
        <w:t xml:space="preserve">
                                                N 581 қаулысына </w:t>
      </w:r>
      <w:r>
        <w:br/>
      </w:r>
      <w:r>
        <w:rPr>
          <w:rFonts w:ascii="Times New Roman"/>
          <w:b w:val="false"/>
          <w:i w:val="false"/>
          <w:color w:val="000000"/>
          <w:sz w:val="28"/>
        </w:rPr>
        <w:t xml:space="preserve">
                                                   5-ҚОСЫМША </w:t>
      </w:r>
    </w:p>
    <w:bookmarkEnd w:id="12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2007 жылғы 12 желтоқсандағы </w:t>
      </w:r>
      <w:r>
        <w:br/>
      </w:r>
      <w:r>
        <w:rPr>
          <w:rFonts w:ascii="Times New Roman"/>
          <w:b w:val="false"/>
          <w:i w:val="false"/>
          <w:color w:val="000000"/>
          <w:sz w:val="28"/>
        </w:rPr>
        <w:t xml:space="preserve">
                                                N 1224 қаулысына </w:t>
      </w:r>
      <w:r>
        <w:br/>
      </w:r>
      <w:r>
        <w:rPr>
          <w:rFonts w:ascii="Times New Roman"/>
          <w:b w:val="false"/>
          <w:i w:val="false"/>
          <w:color w:val="000000"/>
          <w:sz w:val="28"/>
        </w:rPr>
        <w:t xml:space="preserve">
                                                 262-2-ҚОСЫМША </w:t>
      </w:r>
    </w:p>
    <w:p>
      <w:pPr>
        <w:spacing w:after="0"/>
        <w:ind w:left="0"/>
        <w:jc w:val="both"/>
      </w:pPr>
      <w:r>
        <w:rPr>
          <w:rFonts w:ascii="Times New Roman"/>
          <w:b w:val="false"/>
          <w:i w:val="false"/>
          <w:color w:val="000000"/>
          <w:sz w:val="28"/>
          <w:u w:val="single"/>
        </w:rPr>
        <w:t xml:space="preserve">225 - Қазақстан Республикасы Білім және ғылым мннистрлігі </w:t>
      </w:r>
      <w:r>
        <w:br/>
      </w:r>
      <w:r>
        <w:rPr>
          <w:rFonts w:ascii="Times New Roman"/>
          <w:b w:val="false"/>
          <w:i w:val="false"/>
          <w:color w:val="000000"/>
          <w:sz w:val="28"/>
        </w:rPr>
        <w:t xml:space="preserve">
      Бюджеттік бағдарламаның әкімшісі </w:t>
      </w:r>
    </w:p>
    <w:p>
      <w:pPr>
        <w:spacing w:after="0"/>
        <w:ind w:left="0"/>
        <w:jc w:val="both"/>
      </w:pPr>
      <w:r>
        <w:rPr>
          <w:rFonts w:ascii="Times New Roman"/>
          <w:b w:val="false"/>
          <w:i w:val="false"/>
          <w:color w:val="000000"/>
          <w:sz w:val="28"/>
        </w:rPr>
        <w:t xml:space="preserve">                        2008 жылға арналған </w:t>
      </w:r>
      <w:r>
        <w:br/>
      </w:r>
      <w:r>
        <w:rPr>
          <w:rFonts w:ascii="Times New Roman"/>
          <w:b w:val="false"/>
          <w:i w:val="false"/>
          <w:color w:val="000000"/>
          <w:sz w:val="28"/>
        </w:rPr>
        <w:t xml:space="preserve">
            "Білім саласындағы өзекті мәселелерді зерттеу" </w:t>
      </w:r>
      <w:r>
        <w:br/>
      </w:r>
      <w:r>
        <w:rPr>
          <w:rFonts w:ascii="Times New Roman"/>
          <w:b w:val="false"/>
          <w:i w:val="false"/>
          <w:color w:val="000000"/>
          <w:sz w:val="28"/>
        </w:rPr>
        <w:t xml:space="preserve">
            деген 080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xml:space="preserve">                          ПАСПОРТЫ </w:t>
      </w:r>
    </w:p>
    <w:p>
      <w:pPr>
        <w:spacing w:after="0"/>
        <w:ind w:left="0"/>
        <w:jc w:val="both"/>
      </w:pPr>
      <w:r>
        <w:rPr>
          <w:rFonts w:ascii="Times New Roman"/>
          <w:b/>
          <w:i w:val="false"/>
          <w:color w:val="000000"/>
          <w:sz w:val="28"/>
        </w:rPr>
        <w:t xml:space="preserve">      1. Құны: </w:t>
      </w:r>
      <w:r>
        <w:rPr>
          <w:rFonts w:ascii="Times New Roman"/>
          <w:b w:val="false"/>
          <w:i w:val="false"/>
          <w:color w:val="000000"/>
          <w:sz w:val="28"/>
        </w:rPr>
        <w:t xml:space="preserve">70000 мың теңге (жетпіс миллион теңге). </w:t>
      </w:r>
      <w:r>
        <w:br/>
      </w:r>
      <w:r>
        <w:rPr>
          <w:rFonts w:ascii="Times New Roman"/>
          <w:b w:val="false"/>
          <w:i w:val="false"/>
          <w:color w:val="000000"/>
          <w:sz w:val="28"/>
        </w:rPr>
        <w:t>
</w:t>
      </w:r>
      <w:r>
        <w:rPr>
          <w:rFonts w:ascii="Times New Roman"/>
          <w:b/>
          <w:i w:val="false"/>
          <w:color w:val="000000"/>
          <w:sz w:val="28"/>
        </w:rPr>
        <w:t xml:space="preserve">      2. Бюджеттік бағдарламаның нормативтік құқықтық негізі: </w:t>
      </w:r>
      <w:r>
        <w:rPr>
          <w:rFonts w:ascii="Times New Roman"/>
          <w:b w:val="false"/>
          <w:i w:val="false"/>
          <w:color w:val="000000"/>
          <w:sz w:val="28"/>
        </w:rPr>
        <w:t>"Ғылым туралы" Қазақстан Республикасы Заңы 2001 жылғы 9 шілдедегі, "Білім туралы" Қазақстан Республикасының 2007 жылғы 27 маусымдағы Заңы, "Қазақстанның 2030 жылға дейінгі Даму стратегиясын одан әрі іске асыру жөніндегі шаралар туралы" Қазақстан Республикасы Президентінің 2007 жылғы 6 сәуірдегі N 310 </w:t>
      </w:r>
      <w:r>
        <w:rPr>
          <w:rFonts w:ascii="Times New Roman"/>
          <w:b w:val="false"/>
          <w:i w:val="false"/>
          <w:color w:val="000000"/>
          <w:sz w:val="28"/>
        </w:rPr>
        <w:t xml:space="preserve">Жарлығы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      3. Бюджеттік бағдарламаны қаржыландыру көздері: </w:t>
      </w:r>
      <w:r>
        <w:br/>
      </w:r>
      <w:r>
        <w:rPr>
          <w:rFonts w:ascii="Times New Roman"/>
          <w:b w:val="false"/>
          <w:i w:val="false"/>
          <w:color w:val="000000"/>
          <w:sz w:val="28"/>
        </w:rPr>
        <w:t xml:space="preserve">
республикалық бюджеттің қаражаты. </w:t>
      </w:r>
      <w:r>
        <w:br/>
      </w:r>
      <w:r>
        <w:rPr>
          <w:rFonts w:ascii="Times New Roman"/>
          <w:b w:val="false"/>
          <w:i w:val="false"/>
          <w:color w:val="000000"/>
          <w:sz w:val="28"/>
        </w:rPr>
        <w:t>
</w:t>
      </w:r>
      <w:r>
        <w:rPr>
          <w:rFonts w:ascii="Times New Roman"/>
          <w:b/>
          <w:i w:val="false"/>
          <w:color w:val="000000"/>
          <w:sz w:val="28"/>
        </w:rPr>
        <w:t xml:space="preserve">      4. Бюджеттік бағдарламаның мақсаты: </w:t>
      </w:r>
      <w:r>
        <w:rPr>
          <w:rFonts w:ascii="Times New Roman"/>
          <w:b w:val="false"/>
          <w:i w:val="false"/>
          <w:color w:val="000000"/>
          <w:sz w:val="28"/>
        </w:rPr>
        <w:t xml:space="preserve">мемлекеттің  әлеуметтік-экономикалық дамуына әсер ету. Білім саласын және оның тиімді дамуын, өзекті зерттеулер жолы және бәсекелестікті жоғарылату механизмі негізінде анықтау. </w:t>
      </w:r>
      <w:r>
        <w:br/>
      </w:r>
      <w:r>
        <w:rPr>
          <w:rFonts w:ascii="Times New Roman"/>
          <w:b w:val="false"/>
          <w:i w:val="false"/>
          <w:color w:val="000000"/>
          <w:sz w:val="28"/>
        </w:rPr>
        <w:t>
</w:t>
      </w:r>
      <w:r>
        <w:rPr>
          <w:rFonts w:ascii="Times New Roman"/>
          <w:b/>
          <w:i w:val="false"/>
          <w:color w:val="000000"/>
          <w:sz w:val="28"/>
        </w:rPr>
        <w:t xml:space="preserve">      5. Бюджеттік бағдарламаның міндеттері: </w:t>
      </w:r>
      <w:r>
        <w:rPr>
          <w:rFonts w:ascii="Times New Roman"/>
          <w:b w:val="false"/>
          <w:i w:val="false"/>
          <w:color w:val="000000"/>
          <w:sz w:val="28"/>
        </w:rPr>
        <w:t xml:space="preserve">білім саласындағы өзекті мәселелерді зерттеу. </w:t>
      </w:r>
      <w:r>
        <w:br/>
      </w:r>
      <w:r>
        <w:rPr>
          <w:rFonts w:ascii="Times New Roman"/>
          <w:b w:val="false"/>
          <w:i w:val="false"/>
          <w:color w:val="000000"/>
          <w:sz w:val="28"/>
        </w:rPr>
        <w:t>
</w:t>
      </w:r>
      <w:r>
        <w:rPr>
          <w:rFonts w:ascii="Times New Roman"/>
          <w:b/>
          <w:i w:val="false"/>
          <w:color w:val="000000"/>
          <w:sz w:val="28"/>
        </w:rPr>
        <w:t xml:space="preserve">      6. Бюджеттік бағдарламаны іске асыру жөніндегі іс-шаралар жоспары: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1133"/>
        <w:gridCol w:w="1653"/>
        <w:gridCol w:w="3013"/>
        <w:gridCol w:w="2893"/>
        <w:gridCol w:w="1533"/>
        <w:gridCol w:w="1633"/>
      </w:tblGrid>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w:t>
            </w:r>
            <w:r>
              <w:br/>
            </w:r>
            <w:r>
              <w:rPr>
                <w:rFonts w:ascii="Times New Roman"/>
                <w:b w:val="false"/>
                <w:i w:val="false"/>
                <w:color w:val="000000"/>
                <w:sz w:val="20"/>
              </w:rPr>
              <w:t xml:space="preserve">
бағдар-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бағдарла- </w:t>
            </w:r>
            <w:r>
              <w:br/>
            </w:r>
            <w:r>
              <w:rPr>
                <w:rFonts w:ascii="Times New Roman"/>
                <w:b w:val="false"/>
                <w:i w:val="false"/>
                <w:color w:val="000000"/>
                <w:sz w:val="20"/>
              </w:rPr>
              <w:t xml:space="preserve">
малардың атауы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w:t>
            </w:r>
            <w:r>
              <w:br/>
            </w:r>
            <w:r>
              <w:rPr>
                <w:rFonts w:ascii="Times New Roman"/>
                <w:b w:val="false"/>
                <w:i w:val="false"/>
                <w:color w:val="000000"/>
                <w:sz w:val="20"/>
              </w:rPr>
              <w:t xml:space="preserve">
іске асыру </w:t>
            </w:r>
            <w:r>
              <w:br/>
            </w:r>
            <w:r>
              <w:rPr>
                <w:rFonts w:ascii="Times New Roman"/>
                <w:b w:val="false"/>
                <w:i w:val="false"/>
                <w:color w:val="000000"/>
                <w:sz w:val="20"/>
              </w:rPr>
              <w:t xml:space="preserve">
жөніндегі </w:t>
            </w:r>
            <w:r>
              <w:br/>
            </w:r>
            <w:r>
              <w:rPr>
                <w:rFonts w:ascii="Times New Roman"/>
                <w:b w:val="false"/>
                <w:i w:val="false"/>
                <w:color w:val="000000"/>
                <w:sz w:val="20"/>
              </w:rPr>
              <w:t xml:space="preserve">
іс-шаралар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w:t>
            </w:r>
            <w:r>
              <w:br/>
            </w:r>
            <w:r>
              <w:rPr>
                <w:rFonts w:ascii="Times New Roman"/>
                <w:b w:val="false"/>
                <w:i w:val="false"/>
                <w:color w:val="000000"/>
                <w:sz w:val="20"/>
              </w:rPr>
              <w:t xml:space="preserve">
асыру </w:t>
            </w:r>
            <w:r>
              <w:br/>
            </w:r>
            <w:r>
              <w:rPr>
                <w:rFonts w:ascii="Times New Roman"/>
                <w:b w:val="false"/>
                <w:i w:val="false"/>
                <w:color w:val="000000"/>
                <w:sz w:val="20"/>
              </w:rPr>
              <w:t xml:space="preserve">
мерзімі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w:t>
            </w:r>
            <w:r>
              <w:br/>
            </w:r>
            <w:r>
              <w:rPr>
                <w:rFonts w:ascii="Times New Roman"/>
                <w:b w:val="false"/>
                <w:i w:val="false"/>
                <w:color w:val="000000"/>
                <w:sz w:val="20"/>
              </w:rPr>
              <w:t xml:space="preserve">
орын- </w:t>
            </w:r>
            <w:r>
              <w:br/>
            </w:r>
            <w:r>
              <w:rPr>
                <w:rFonts w:ascii="Times New Roman"/>
                <w:b w:val="false"/>
                <w:i w:val="false"/>
                <w:color w:val="000000"/>
                <w:sz w:val="20"/>
              </w:rPr>
              <w:t xml:space="preserve">
даушы- </w:t>
            </w:r>
            <w:r>
              <w:br/>
            </w:r>
            <w:r>
              <w:rPr>
                <w:rFonts w:ascii="Times New Roman"/>
                <w:b w:val="false"/>
                <w:i w:val="false"/>
                <w:color w:val="000000"/>
                <w:sz w:val="20"/>
              </w:rPr>
              <w:t xml:space="preserve">
лар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саласын- </w:t>
            </w:r>
            <w:r>
              <w:br/>
            </w:r>
            <w:r>
              <w:rPr>
                <w:rFonts w:ascii="Times New Roman"/>
                <w:b w:val="false"/>
                <w:i w:val="false"/>
                <w:color w:val="000000"/>
                <w:sz w:val="20"/>
              </w:rPr>
              <w:t xml:space="preserve">
дағы өзекті </w:t>
            </w:r>
            <w:r>
              <w:br/>
            </w:r>
            <w:r>
              <w:rPr>
                <w:rFonts w:ascii="Times New Roman"/>
                <w:b w:val="false"/>
                <w:i w:val="false"/>
                <w:color w:val="000000"/>
                <w:sz w:val="20"/>
              </w:rPr>
              <w:t xml:space="preserve">
мәселелерді </w:t>
            </w:r>
            <w:r>
              <w:br/>
            </w:r>
            <w:r>
              <w:rPr>
                <w:rFonts w:ascii="Times New Roman"/>
                <w:b w:val="false"/>
                <w:i w:val="false"/>
                <w:color w:val="000000"/>
                <w:sz w:val="20"/>
              </w:rPr>
              <w:t xml:space="preserve">
зерттеу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секторын </w:t>
            </w:r>
            <w:r>
              <w:br/>
            </w:r>
            <w:r>
              <w:rPr>
                <w:rFonts w:ascii="Times New Roman"/>
                <w:b w:val="false"/>
                <w:i w:val="false"/>
                <w:color w:val="000000"/>
                <w:sz w:val="20"/>
              </w:rPr>
              <w:t xml:space="preserve">
дамыту мәселе- </w:t>
            </w:r>
            <w:r>
              <w:br/>
            </w:r>
            <w:r>
              <w:rPr>
                <w:rFonts w:ascii="Times New Roman"/>
                <w:b w:val="false"/>
                <w:i w:val="false"/>
                <w:color w:val="000000"/>
                <w:sz w:val="20"/>
              </w:rPr>
              <w:t xml:space="preserve">
лері бойынша </w:t>
            </w:r>
            <w:r>
              <w:br/>
            </w:r>
            <w:r>
              <w:rPr>
                <w:rFonts w:ascii="Times New Roman"/>
                <w:b w:val="false"/>
                <w:i w:val="false"/>
                <w:color w:val="000000"/>
                <w:sz w:val="20"/>
              </w:rPr>
              <w:t xml:space="preserve">
өзекті зерт- </w:t>
            </w:r>
            <w:r>
              <w:br/>
            </w:r>
            <w:r>
              <w:rPr>
                <w:rFonts w:ascii="Times New Roman"/>
                <w:b w:val="false"/>
                <w:i w:val="false"/>
                <w:color w:val="000000"/>
                <w:sz w:val="20"/>
              </w:rPr>
              <w:t xml:space="preserve">
теулер </w:t>
            </w:r>
            <w:r>
              <w:br/>
            </w:r>
            <w:r>
              <w:rPr>
                <w:rFonts w:ascii="Times New Roman"/>
                <w:b w:val="false"/>
                <w:i w:val="false"/>
                <w:color w:val="000000"/>
                <w:sz w:val="20"/>
              </w:rPr>
              <w:t xml:space="preserve">
жүргізу.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бойы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 </w:t>
            </w:r>
            <w:r>
              <w:br/>
            </w:r>
            <w:r>
              <w:rPr>
                <w:rFonts w:ascii="Times New Roman"/>
                <w:b w:val="false"/>
                <w:i w:val="false"/>
                <w:color w:val="000000"/>
                <w:sz w:val="20"/>
              </w:rPr>
              <w:t xml:space="preserve">
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Білім </w:t>
            </w:r>
            <w:r>
              <w:br/>
            </w:r>
            <w:r>
              <w:rPr>
                <w:rFonts w:ascii="Times New Roman"/>
                <w:b w:val="false"/>
                <w:i w:val="false"/>
                <w:color w:val="000000"/>
                <w:sz w:val="20"/>
              </w:rPr>
              <w:t xml:space="preserve">
және </w:t>
            </w:r>
            <w:r>
              <w:br/>
            </w:r>
            <w:r>
              <w:rPr>
                <w:rFonts w:ascii="Times New Roman"/>
                <w:b w:val="false"/>
                <w:i w:val="false"/>
                <w:color w:val="000000"/>
                <w:sz w:val="20"/>
              </w:rPr>
              <w:t xml:space="preserve">
ғылым </w:t>
            </w:r>
            <w:r>
              <w:br/>
            </w:r>
            <w:r>
              <w:rPr>
                <w:rFonts w:ascii="Times New Roman"/>
                <w:b w:val="false"/>
                <w:i w:val="false"/>
                <w:color w:val="000000"/>
                <w:sz w:val="20"/>
              </w:rPr>
              <w:t xml:space="preserve">
минист- </w:t>
            </w:r>
            <w:r>
              <w:br/>
            </w:r>
            <w:r>
              <w:rPr>
                <w:rFonts w:ascii="Times New Roman"/>
                <w:b w:val="false"/>
                <w:i w:val="false"/>
                <w:color w:val="000000"/>
                <w:sz w:val="20"/>
              </w:rPr>
              <w:t xml:space="preserve">
рлігі </w:t>
            </w:r>
          </w:p>
        </w:tc>
      </w:tr>
    </w:tbl>
    <w:p>
      <w:pPr>
        <w:spacing w:after="0"/>
        <w:ind w:left="0"/>
        <w:jc w:val="both"/>
      </w:pPr>
      <w:r>
        <w:rPr>
          <w:rFonts w:ascii="Times New Roman"/>
          <w:b/>
          <w:i w:val="false"/>
          <w:color w:val="000000"/>
          <w:sz w:val="28"/>
        </w:rPr>
        <w:t xml:space="preserve">      7. Бюджеттік бағдарламаны орындаудан күтілетін нәтижелер: </w:t>
      </w:r>
      <w:r>
        <w:br/>
      </w:r>
      <w:r>
        <w:rPr>
          <w:rFonts w:ascii="Times New Roman"/>
          <w:b w:val="false"/>
          <w:i w:val="false"/>
          <w:color w:val="000000"/>
          <w:sz w:val="28"/>
        </w:rPr>
        <w:t xml:space="preserve">
      Тікелей нәтиже: </w:t>
      </w:r>
      <w:r>
        <w:br/>
      </w:r>
      <w:r>
        <w:rPr>
          <w:rFonts w:ascii="Times New Roman"/>
          <w:b w:val="false"/>
          <w:i w:val="false"/>
          <w:color w:val="000000"/>
          <w:sz w:val="28"/>
        </w:rPr>
        <w:t xml:space="preserve">
      білім саласындағы өзекті мәселелер бойынша аналитикалық зерттеу; </w:t>
      </w:r>
      <w:r>
        <w:br/>
      </w:r>
      <w:r>
        <w:rPr>
          <w:rFonts w:ascii="Times New Roman"/>
          <w:b w:val="false"/>
          <w:i w:val="false"/>
          <w:color w:val="000000"/>
          <w:sz w:val="28"/>
        </w:rPr>
        <w:t xml:space="preserve">
      есептер жасалады және методикалық ұсыныстар құрылады. </w:t>
      </w:r>
      <w:r>
        <w:br/>
      </w:r>
      <w:r>
        <w:rPr>
          <w:rFonts w:ascii="Times New Roman"/>
          <w:b w:val="false"/>
          <w:i w:val="false"/>
          <w:color w:val="000000"/>
          <w:sz w:val="28"/>
        </w:rPr>
        <w:t xml:space="preserve">
      Соңғы нәтиже: </w:t>
      </w:r>
      <w:r>
        <w:br/>
      </w:r>
      <w:r>
        <w:rPr>
          <w:rFonts w:ascii="Times New Roman"/>
          <w:b w:val="false"/>
          <w:i w:val="false"/>
          <w:color w:val="000000"/>
          <w:sz w:val="28"/>
        </w:rPr>
        <w:t xml:space="preserve">
      Білім саласындағы өзекті мәселелер бойынша білім беру ұйымдарының және Қазақстан Республикасы азаматтарының ақпаратқа қол жетімділігін жоғарылату. Білімнің тиімді дамуын қамтамасыз етуге ұсыныстар мен әдістерін дайындау. </w:t>
      </w:r>
      <w:r>
        <w:br/>
      </w:r>
      <w:r>
        <w:rPr>
          <w:rFonts w:ascii="Times New Roman"/>
          <w:b w:val="false"/>
          <w:i w:val="false"/>
          <w:color w:val="000000"/>
          <w:sz w:val="28"/>
        </w:rPr>
        <w:t xml:space="preserve">
      Қаржы-экономикалық нәтиже: </w:t>
      </w:r>
      <w:r>
        <w:br/>
      </w:r>
      <w:r>
        <w:rPr>
          <w:rFonts w:ascii="Times New Roman"/>
          <w:b w:val="false"/>
          <w:i w:val="false"/>
          <w:color w:val="000000"/>
          <w:sz w:val="28"/>
        </w:rPr>
        <w:t xml:space="preserve">
      Білім саласындағы өзекті мәселелерді зерттеуге - 70 000,0 мың теңге. </w:t>
      </w:r>
      <w:r>
        <w:br/>
      </w:r>
      <w:r>
        <w:rPr>
          <w:rFonts w:ascii="Times New Roman"/>
          <w:b w:val="false"/>
          <w:i w:val="false"/>
          <w:color w:val="000000"/>
          <w:sz w:val="28"/>
        </w:rPr>
        <w:t xml:space="preserve">
      Уақтылығы: </w:t>
      </w:r>
      <w:r>
        <w:br/>
      </w:r>
      <w:r>
        <w:rPr>
          <w:rFonts w:ascii="Times New Roman"/>
          <w:b w:val="false"/>
          <w:i w:val="false"/>
          <w:color w:val="000000"/>
          <w:sz w:val="28"/>
        </w:rPr>
        <w:t xml:space="preserve">
      белгіленген мерзімде жоспарланған іс-шараларды орындау. </w:t>
      </w:r>
      <w:r>
        <w:br/>
      </w:r>
      <w:r>
        <w:rPr>
          <w:rFonts w:ascii="Times New Roman"/>
          <w:b w:val="false"/>
          <w:i w:val="false"/>
          <w:color w:val="000000"/>
          <w:sz w:val="28"/>
        </w:rPr>
        <w:t xml:space="preserve">
      Сапасы: </w:t>
      </w:r>
      <w:r>
        <w:br/>
      </w:r>
      <w:r>
        <w:rPr>
          <w:rFonts w:ascii="Times New Roman"/>
          <w:b w:val="false"/>
          <w:i w:val="false"/>
          <w:color w:val="000000"/>
          <w:sz w:val="28"/>
        </w:rPr>
        <w:t xml:space="preserve">
      Тапсырыс берушінің талабына сәйкес зерттеудің сапа деңгейін қамтамасыз ету. Білім саласындағы аса маңызды жеке мәселелерді қамту және оны тиімді шешуге әсер ететін ұсыныстарды жасау. </w:t>
      </w:r>
    </w:p>
    <w:bookmarkStart w:name="z43" w:id="12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2008 жылғы 13 маусымдағы </w:t>
      </w:r>
      <w:r>
        <w:br/>
      </w:r>
      <w:r>
        <w:rPr>
          <w:rFonts w:ascii="Times New Roman"/>
          <w:b w:val="false"/>
          <w:i w:val="false"/>
          <w:color w:val="000000"/>
          <w:sz w:val="28"/>
        </w:rPr>
        <w:t xml:space="preserve">
                                                N 581 қаулысына </w:t>
      </w:r>
      <w:r>
        <w:br/>
      </w:r>
      <w:r>
        <w:rPr>
          <w:rFonts w:ascii="Times New Roman"/>
          <w:b w:val="false"/>
          <w:i w:val="false"/>
          <w:color w:val="000000"/>
          <w:sz w:val="28"/>
        </w:rPr>
        <w:t xml:space="preserve">
                                                   6-ҚОСЫМША </w:t>
      </w:r>
    </w:p>
    <w:bookmarkEnd w:id="12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2007 жылғы 12 желтоқсандағы </w:t>
      </w:r>
      <w:r>
        <w:br/>
      </w:r>
      <w:r>
        <w:rPr>
          <w:rFonts w:ascii="Times New Roman"/>
          <w:b w:val="false"/>
          <w:i w:val="false"/>
          <w:color w:val="000000"/>
          <w:sz w:val="28"/>
        </w:rPr>
        <w:t xml:space="preserve">
                                                N 1224 қаулысына </w:t>
      </w:r>
      <w:r>
        <w:br/>
      </w:r>
      <w:r>
        <w:rPr>
          <w:rFonts w:ascii="Times New Roman"/>
          <w:b w:val="false"/>
          <w:i w:val="false"/>
          <w:color w:val="000000"/>
          <w:sz w:val="28"/>
        </w:rPr>
        <w:t xml:space="preserve">
                                                 281-1-ҚОСЫМША </w:t>
      </w:r>
    </w:p>
    <w:p>
      <w:pPr>
        <w:spacing w:after="0"/>
        <w:ind w:left="0"/>
        <w:jc w:val="both"/>
      </w:pPr>
      <w:r>
        <w:rPr>
          <w:rFonts w:ascii="Times New Roman"/>
          <w:b w:val="false"/>
          <w:i w:val="false"/>
          <w:color w:val="000000"/>
          <w:sz w:val="28"/>
          <w:u w:val="single"/>
        </w:rPr>
        <w:t xml:space="preserve">226 </w:t>
      </w:r>
      <w:r>
        <w:rPr>
          <w:rFonts w:ascii="Times New Roman"/>
          <w:b w:val="false"/>
          <w:i w:val="false"/>
          <w:color w:val="000000"/>
          <w:sz w:val="28"/>
          <w:u w:val="single"/>
        </w:rPr>
        <w:t xml:space="preserve">- </w:t>
      </w:r>
      <w:r>
        <w:rPr>
          <w:rFonts w:ascii="Times New Roman"/>
          <w:b w:val="false"/>
          <w:i w:val="false"/>
          <w:color w:val="000000"/>
          <w:sz w:val="28"/>
          <w:u w:val="single"/>
        </w:rPr>
        <w:t xml:space="preserve">Қазақстан Республикасы Денсаулық сақтау министрлігі </w:t>
      </w:r>
      <w:r>
        <w:br/>
      </w:r>
      <w:r>
        <w:rPr>
          <w:rFonts w:ascii="Times New Roman"/>
          <w:b w:val="false"/>
          <w:i w:val="false"/>
          <w:color w:val="000000"/>
          <w:sz w:val="28"/>
        </w:rPr>
        <w:t xml:space="preserve">
      Бюджеттік бағдарламаның әкімшісі </w:t>
      </w:r>
    </w:p>
    <w:p>
      <w:pPr>
        <w:spacing w:after="0"/>
        <w:ind w:left="0"/>
        <w:jc w:val="both"/>
      </w:pPr>
      <w:r>
        <w:rPr>
          <w:rFonts w:ascii="Times New Roman"/>
          <w:b w:val="false"/>
          <w:i w:val="false"/>
          <w:color w:val="000000"/>
          <w:sz w:val="28"/>
        </w:rPr>
        <w:t xml:space="preserve">                        2008 жылға арналған </w:t>
      </w:r>
      <w:r>
        <w:br/>
      </w:r>
      <w:r>
        <w:rPr>
          <w:rFonts w:ascii="Times New Roman"/>
          <w:b w:val="false"/>
          <w:i w:val="false"/>
          <w:color w:val="000000"/>
          <w:sz w:val="28"/>
        </w:rPr>
        <w:t xml:space="preserve">
          "Білім беру объектілерін салу және қайта жаңарту" </w:t>
      </w:r>
      <w:r>
        <w:br/>
      </w:r>
      <w:r>
        <w:rPr>
          <w:rFonts w:ascii="Times New Roman"/>
          <w:b w:val="false"/>
          <w:i w:val="false"/>
          <w:color w:val="000000"/>
          <w:sz w:val="28"/>
        </w:rPr>
        <w:t xml:space="preserve">
           деген 026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xml:space="preserve">                          ПАСПОРТЫ </w:t>
      </w:r>
    </w:p>
    <w:p>
      <w:pPr>
        <w:spacing w:after="0"/>
        <w:ind w:left="0"/>
        <w:jc w:val="both"/>
      </w:pPr>
      <w:r>
        <w:rPr>
          <w:rFonts w:ascii="Times New Roman"/>
          <w:b/>
          <w:i w:val="false"/>
          <w:color w:val="000000"/>
          <w:sz w:val="28"/>
        </w:rPr>
        <w:t xml:space="preserve">      1. Құны: </w:t>
      </w:r>
      <w:r>
        <w:rPr>
          <w:rFonts w:ascii="Times New Roman"/>
          <w:b w:val="false"/>
          <w:i w:val="false"/>
          <w:color w:val="000000"/>
          <w:sz w:val="28"/>
        </w:rPr>
        <w:t xml:space="preserve">1026440 мың теңге (бір миллиард жиырма алты миллион төрт жүз қырық мың теңге). </w:t>
      </w:r>
      <w:r>
        <w:br/>
      </w:r>
      <w:r>
        <w:rPr>
          <w:rFonts w:ascii="Times New Roman"/>
          <w:b w:val="false"/>
          <w:i w:val="false"/>
          <w:color w:val="000000"/>
          <w:sz w:val="28"/>
        </w:rPr>
        <w:t>
</w:t>
      </w:r>
      <w:r>
        <w:rPr>
          <w:rFonts w:ascii="Times New Roman"/>
          <w:b/>
          <w:i w:val="false"/>
          <w:color w:val="000000"/>
          <w:sz w:val="28"/>
        </w:rPr>
        <w:t xml:space="preserve">      2. Бюджеттік бағдарламаның нормативтік құқықтық негізі: </w:t>
      </w:r>
      <w:r>
        <w:rPr>
          <w:rFonts w:ascii="Times New Roman"/>
          <w:b w:val="false"/>
          <w:i w:val="false"/>
          <w:color w:val="000000"/>
          <w:sz w:val="28"/>
        </w:rPr>
        <w:t>"Қазақстан Республикасының денсаулық сақтау ісін реформалау мен дамытудың 2005-2010 жылдарға арналған мемлекеттік бағдарламасын іске асыру жөніндегі іс-шаралар жоспарын бекіту туралы" Қазақстан Республикасы Үкіметінің 2004 жылғы 13 қазандағы N 1050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      3. Бюджеттік бағдарламаны қаржыландыру көздері: </w:t>
      </w:r>
      <w:r>
        <w:br/>
      </w:r>
      <w:r>
        <w:rPr>
          <w:rFonts w:ascii="Times New Roman"/>
          <w:b w:val="false"/>
          <w:i w:val="false"/>
          <w:color w:val="000000"/>
          <w:sz w:val="28"/>
        </w:rPr>
        <w:t xml:space="preserve">
республикалық бюджет қаражаты. </w:t>
      </w:r>
      <w:r>
        <w:br/>
      </w:r>
      <w:r>
        <w:rPr>
          <w:rFonts w:ascii="Times New Roman"/>
          <w:b w:val="false"/>
          <w:i w:val="false"/>
          <w:color w:val="000000"/>
          <w:sz w:val="28"/>
        </w:rPr>
        <w:t>
</w:t>
      </w:r>
      <w:r>
        <w:rPr>
          <w:rFonts w:ascii="Times New Roman"/>
          <w:b/>
          <w:i w:val="false"/>
          <w:color w:val="000000"/>
          <w:sz w:val="28"/>
        </w:rPr>
        <w:t xml:space="preserve">      4. Бюджеттік бағдарламаның мақсаты: </w:t>
      </w:r>
      <w:r>
        <w:rPr>
          <w:rFonts w:ascii="Times New Roman"/>
          <w:b w:val="false"/>
          <w:i w:val="false"/>
          <w:color w:val="000000"/>
          <w:sz w:val="28"/>
        </w:rPr>
        <w:t xml:space="preserve">денсаулық сақтау саласының ұзақ мерзімді стратегиялық қажеттілігін қанағаттандыруға, халық денсаулығын сақтау мен жақсартуға бағытталған тиімді қолданылып жүрген кәсіптік білім және медициналық ғылым жүйесін құру үшін медицина кадрларын даярлау сапасын арттыру. </w:t>
      </w:r>
      <w:r>
        <w:br/>
      </w:r>
      <w:r>
        <w:rPr>
          <w:rFonts w:ascii="Times New Roman"/>
          <w:b w:val="false"/>
          <w:i w:val="false"/>
          <w:color w:val="000000"/>
          <w:sz w:val="28"/>
        </w:rPr>
        <w:t>
</w:t>
      </w:r>
      <w:r>
        <w:rPr>
          <w:rFonts w:ascii="Times New Roman"/>
          <w:b/>
          <w:i w:val="false"/>
          <w:color w:val="000000"/>
          <w:sz w:val="28"/>
        </w:rPr>
        <w:t xml:space="preserve">      5. Бюджеттік бағдарламаның міндеттері: </w:t>
      </w:r>
      <w:r>
        <w:rPr>
          <w:rFonts w:ascii="Times New Roman"/>
          <w:b w:val="false"/>
          <w:i w:val="false"/>
          <w:color w:val="000000"/>
          <w:sz w:val="28"/>
        </w:rPr>
        <w:t xml:space="preserve">денсаулық сақтау саласында мамандарды даярлауға жағдай жасау және жақсарту үшін білім беру объектілерін салу және қайта жаңарту арқылы инфрақұрылымды құру. </w:t>
      </w:r>
      <w:r>
        <w:br/>
      </w:r>
      <w:r>
        <w:rPr>
          <w:rFonts w:ascii="Times New Roman"/>
          <w:b w:val="false"/>
          <w:i w:val="false"/>
          <w:color w:val="000000"/>
          <w:sz w:val="28"/>
        </w:rPr>
        <w:t>
</w:t>
      </w:r>
      <w:r>
        <w:rPr>
          <w:rFonts w:ascii="Times New Roman"/>
          <w:b/>
          <w:i w:val="false"/>
          <w:color w:val="000000"/>
          <w:sz w:val="28"/>
        </w:rPr>
        <w:t xml:space="preserve">      6. Бюджеттік бағдарламаны іске асыру жөніндегі іс-шаралар жоспары.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1133"/>
        <w:gridCol w:w="1433"/>
        <w:gridCol w:w="2473"/>
        <w:gridCol w:w="3653"/>
        <w:gridCol w:w="1533"/>
        <w:gridCol w:w="1633"/>
      </w:tblGrid>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w:t>
            </w:r>
            <w:r>
              <w:br/>
            </w:r>
            <w:r>
              <w:rPr>
                <w:rFonts w:ascii="Times New Roman"/>
                <w:b w:val="false"/>
                <w:i w:val="false"/>
                <w:color w:val="000000"/>
                <w:sz w:val="20"/>
              </w:rPr>
              <w:t xml:space="preserve">
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бағдарла- </w:t>
            </w:r>
            <w:r>
              <w:br/>
            </w:r>
            <w:r>
              <w:rPr>
                <w:rFonts w:ascii="Times New Roman"/>
                <w:b w:val="false"/>
                <w:i w:val="false"/>
                <w:color w:val="000000"/>
                <w:sz w:val="20"/>
              </w:rPr>
              <w:t xml:space="preserve">
малардың атауы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w:t>
            </w:r>
            <w:r>
              <w:br/>
            </w:r>
            <w:r>
              <w:rPr>
                <w:rFonts w:ascii="Times New Roman"/>
                <w:b w:val="false"/>
                <w:i w:val="false"/>
                <w:color w:val="000000"/>
                <w:sz w:val="20"/>
              </w:rPr>
              <w:t xml:space="preserve">
іске асыру </w:t>
            </w:r>
            <w:r>
              <w:br/>
            </w:r>
            <w:r>
              <w:rPr>
                <w:rFonts w:ascii="Times New Roman"/>
                <w:b w:val="false"/>
                <w:i w:val="false"/>
                <w:color w:val="000000"/>
                <w:sz w:val="20"/>
              </w:rPr>
              <w:t xml:space="preserve">
жөніндегі </w:t>
            </w:r>
            <w:r>
              <w:br/>
            </w:r>
            <w:r>
              <w:rPr>
                <w:rFonts w:ascii="Times New Roman"/>
                <w:b w:val="false"/>
                <w:i w:val="false"/>
                <w:color w:val="000000"/>
                <w:sz w:val="20"/>
              </w:rPr>
              <w:t xml:space="preserve">
іс-шаралар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w:t>
            </w:r>
            <w:r>
              <w:br/>
            </w:r>
            <w:r>
              <w:rPr>
                <w:rFonts w:ascii="Times New Roman"/>
                <w:b w:val="false"/>
                <w:i w:val="false"/>
                <w:color w:val="000000"/>
                <w:sz w:val="20"/>
              </w:rPr>
              <w:t xml:space="preserve">
асыру </w:t>
            </w:r>
            <w:r>
              <w:br/>
            </w:r>
            <w:r>
              <w:rPr>
                <w:rFonts w:ascii="Times New Roman"/>
                <w:b w:val="false"/>
                <w:i w:val="false"/>
                <w:color w:val="000000"/>
                <w:sz w:val="20"/>
              </w:rPr>
              <w:t xml:space="preserve">
мерзімі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w:t>
            </w:r>
            <w:r>
              <w:br/>
            </w:r>
            <w:r>
              <w:rPr>
                <w:rFonts w:ascii="Times New Roman"/>
                <w:b w:val="false"/>
                <w:i w:val="false"/>
                <w:color w:val="000000"/>
                <w:sz w:val="20"/>
              </w:rPr>
              <w:t xml:space="preserve">
орын- </w:t>
            </w:r>
            <w:r>
              <w:br/>
            </w:r>
            <w:r>
              <w:rPr>
                <w:rFonts w:ascii="Times New Roman"/>
                <w:b w:val="false"/>
                <w:i w:val="false"/>
                <w:color w:val="000000"/>
                <w:sz w:val="20"/>
              </w:rPr>
              <w:t xml:space="preserve">
даушы- </w:t>
            </w:r>
            <w:r>
              <w:br/>
            </w:r>
            <w:r>
              <w:rPr>
                <w:rFonts w:ascii="Times New Roman"/>
                <w:b w:val="false"/>
                <w:i w:val="false"/>
                <w:color w:val="000000"/>
                <w:sz w:val="20"/>
              </w:rPr>
              <w:t xml:space="preserve">
лар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026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w:t>
            </w:r>
            <w:r>
              <w:br/>
            </w:r>
            <w:r>
              <w:rPr>
                <w:rFonts w:ascii="Times New Roman"/>
                <w:b w:val="false"/>
                <w:i w:val="false"/>
                <w:color w:val="000000"/>
                <w:sz w:val="20"/>
              </w:rPr>
              <w:t xml:space="preserve">
объектілерін </w:t>
            </w:r>
            <w:r>
              <w:br/>
            </w:r>
            <w:r>
              <w:rPr>
                <w:rFonts w:ascii="Times New Roman"/>
                <w:b w:val="false"/>
                <w:i w:val="false"/>
                <w:color w:val="000000"/>
                <w:sz w:val="20"/>
              </w:rPr>
              <w:t xml:space="preserve">
салу және </w:t>
            </w:r>
            <w:r>
              <w:br/>
            </w:r>
            <w:r>
              <w:rPr>
                <w:rFonts w:ascii="Times New Roman"/>
                <w:b w:val="false"/>
                <w:i w:val="false"/>
                <w:color w:val="000000"/>
                <w:sz w:val="20"/>
              </w:rPr>
              <w:t xml:space="preserve">
қайта жаңар- </w:t>
            </w:r>
            <w:r>
              <w:br/>
            </w:r>
            <w:r>
              <w:rPr>
                <w:rFonts w:ascii="Times New Roman"/>
                <w:b w:val="false"/>
                <w:i w:val="false"/>
                <w:color w:val="000000"/>
                <w:sz w:val="20"/>
              </w:rPr>
              <w:t xml:space="preserve">
ту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жылға арнал- </w:t>
            </w:r>
            <w:r>
              <w:br/>
            </w:r>
            <w:r>
              <w:rPr>
                <w:rFonts w:ascii="Times New Roman"/>
                <w:b w:val="false"/>
                <w:i w:val="false"/>
                <w:color w:val="000000"/>
                <w:sz w:val="20"/>
              </w:rPr>
              <w:t xml:space="preserve">
ған республикалық </w:t>
            </w:r>
            <w:r>
              <w:br/>
            </w:r>
            <w:r>
              <w:rPr>
                <w:rFonts w:ascii="Times New Roman"/>
                <w:b w:val="false"/>
                <w:i w:val="false"/>
                <w:color w:val="000000"/>
                <w:sz w:val="20"/>
              </w:rPr>
              <w:t xml:space="preserve">
бюджет туралы" </w:t>
            </w:r>
            <w:r>
              <w:br/>
            </w:r>
            <w:r>
              <w:rPr>
                <w:rFonts w:ascii="Times New Roman"/>
                <w:b w:val="false"/>
                <w:i w:val="false"/>
                <w:color w:val="000000"/>
                <w:sz w:val="20"/>
              </w:rPr>
              <w:t xml:space="preserve">
Қазақстан Респуб- </w:t>
            </w:r>
            <w:r>
              <w:br/>
            </w:r>
            <w:r>
              <w:rPr>
                <w:rFonts w:ascii="Times New Roman"/>
                <w:b w:val="false"/>
                <w:i w:val="false"/>
                <w:color w:val="000000"/>
                <w:sz w:val="20"/>
              </w:rPr>
              <w:t xml:space="preserve">
ликасының Заңын </w:t>
            </w:r>
            <w:r>
              <w:br/>
            </w:r>
            <w:r>
              <w:rPr>
                <w:rFonts w:ascii="Times New Roman"/>
                <w:b w:val="false"/>
                <w:i w:val="false"/>
                <w:color w:val="000000"/>
                <w:sz w:val="20"/>
              </w:rPr>
              <w:t xml:space="preserve">
іске асыру туралы" </w:t>
            </w:r>
            <w:r>
              <w:br/>
            </w:r>
            <w:r>
              <w:rPr>
                <w:rFonts w:ascii="Times New Roman"/>
                <w:b w:val="false"/>
                <w:i w:val="false"/>
                <w:color w:val="000000"/>
                <w:sz w:val="20"/>
              </w:rPr>
              <w:t xml:space="preserve">
Қазақстан Респуб- </w:t>
            </w:r>
            <w:r>
              <w:br/>
            </w:r>
            <w:r>
              <w:rPr>
                <w:rFonts w:ascii="Times New Roman"/>
                <w:b w:val="false"/>
                <w:i w:val="false"/>
                <w:color w:val="000000"/>
                <w:sz w:val="20"/>
              </w:rPr>
              <w:t xml:space="preserve">
ликасы Үкіметінің 2007 жылғы 12 </w:t>
            </w:r>
            <w:r>
              <w:br/>
            </w:r>
            <w:r>
              <w:rPr>
                <w:rFonts w:ascii="Times New Roman"/>
                <w:b w:val="false"/>
                <w:i w:val="false"/>
                <w:color w:val="000000"/>
                <w:sz w:val="20"/>
              </w:rPr>
              <w:t xml:space="preserve">
желтоқсандағы N </w:t>
            </w:r>
            <w:r>
              <w:br/>
            </w:r>
            <w:r>
              <w:rPr>
                <w:rFonts w:ascii="Times New Roman"/>
                <w:b w:val="false"/>
                <w:i w:val="false"/>
                <w:color w:val="000000"/>
                <w:sz w:val="20"/>
              </w:rPr>
              <w:t xml:space="preserve">
1223 қаулысының </w:t>
            </w:r>
            <w:r>
              <w:br/>
            </w:r>
            <w:r>
              <w:rPr>
                <w:rFonts w:ascii="Times New Roman"/>
                <w:b w:val="false"/>
                <w:i w:val="false"/>
                <w:color w:val="000000"/>
                <w:sz w:val="20"/>
              </w:rPr>
              <w:t xml:space="preserve">
3-қосымшасына </w:t>
            </w:r>
            <w:r>
              <w:br/>
            </w:r>
            <w:r>
              <w:rPr>
                <w:rFonts w:ascii="Times New Roman"/>
                <w:b w:val="false"/>
                <w:i w:val="false"/>
                <w:color w:val="000000"/>
                <w:sz w:val="20"/>
              </w:rPr>
              <w:t xml:space="preserve">
сәйкес сома шегін- </w:t>
            </w:r>
            <w:r>
              <w:br/>
            </w:r>
            <w:r>
              <w:rPr>
                <w:rFonts w:ascii="Times New Roman"/>
                <w:b w:val="false"/>
                <w:i w:val="false"/>
                <w:color w:val="000000"/>
                <w:sz w:val="20"/>
              </w:rPr>
              <w:t xml:space="preserve">
де Астана қаласын- </w:t>
            </w:r>
            <w:r>
              <w:br/>
            </w:r>
            <w:r>
              <w:rPr>
                <w:rFonts w:ascii="Times New Roman"/>
                <w:b w:val="false"/>
                <w:i w:val="false"/>
                <w:color w:val="000000"/>
                <w:sz w:val="20"/>
              </w:rPr>
              <w:t xml:space="preserve">
да Бейбітшілік </w:t>
            </w:r>
            <w:r>
              <w:br/>
            </w:r>
            <w:r>
              <w:rPr>
                <w:rFonts w:ascii="Times New Roman"/>
                <w:b w:val="false"/>
                <w:i w:val="false"/>
                <w:color w:val="000000"/>
                <w:sz w:val="20"/>
              </w:rPr>
              <w:t xml:space="preserve">
көшесінде орналас- </w:t>
            </w:r>
            <w:r>
              <w:br/>
            </w:r>
            <w:r>
              <w:rPr>
                <w:rFonts w:ascii="Times New Roman"/>
                <w:b w:val="false"/>
                <w:i w:val="false"/>
                <w:color w:val="000000"/>
                <w:sz w:val="20"/>
              </w:rPr>
              <w:t xml:space="preserve">
қан Қазақ мемле- </w:t>
            </w:r>
            <w:r>
              <w:br/>
            </w:r>
            <w:r>
              <w:rPr>
                <w:rFonts w:ascii="Times New Roman"/>
                <w:b w:val="false"/>
                <w:i w:val="false"/>
                <w:color w:val="000000"/>
                <w:sz w:val="20"/>
              </w:rPr>
              <w:t xml:space="preserve">
кеттік медицина </w:t>
            </w:r>
            <w:r>
              <w:br/>
            </w:r>
            <w:r>
              <w:rPr>
                <w:rFonts w:ascii="Times New Roman"/>
                <w:b w:val="false"/>
                <w:i w:val="false"/>
                <w:color w:val="000000"/>
                <w:sz w:val="20"/>
              </w:rPr>
              <w:t xml:space="preserve">
академиясын кеңей- </w:t>
            </w:r>
            <w:r>
              <w:br/>
            </w:r>
            <w:r>
              <w:rPr>
                <w:rFonts w:ascii="Times New Roman"/>
                <w:b w:val="false"/>
                <w:i w:val="false"/>
                <w:color w:val="000000"/>
                <w:sz w:val="20"/>
              </w:rPr>
              <w:t xml:space="preserve">
туді және қайта </w:t>
            </w:r>
            <w:r>
              <w:br/>
            </w:r>
            <w:r>
              <w:rPr>
                <w:rFonts w:ascii="Times New Roman"/>
                <w:b w:val="false"/>
                <w:i w:val="false"/>
                <w:color w:val="000000"/>
                <w:sz w:val="20"/>
              </w:rPr>
              <w:t xml:space="preserve">
жаңартуды аяқтау, </w:t>
            </w:r>
            <w:r>
              <w:br/>
            </w:r>
            <w:r>
              <w:rPr>
                <w:rFonts w:ascii="Times New Roman"/>
                <w:b w:val="false"/>
                <w:i w:val="false"/>
                <w:color w:val="000000"/>
                <w:sz w:val="20"/>
              </w:rPr>
              <w:t xml:space="preserve">
сондай-ақ Шымкент </w:t>
            </w:r>
            <w:r>
              <w:br/>
            </w:r>
            <w:r>
              <w:rPr>
                <w:rFonts w:ascii="Times New Roman"/>
                <w:b w:val="false"/>
                <w:i w:val="false"/>
                <w:color w:val="000000"/>
                <w:sz w:val="20"/>
              </w:rPr>
              <w:t xml:space="preserve">
қаласындағы Оңтүс- </w:t>
            </w:r>
            <w:r>
              <w:br/>
            </w:r>
            <w:r>
              <w:rPr>
                <w:rFonts w:ascii="Times New Roman"/>
                <w:b w:val="false"/>
                <w:i w:val="false"/>
                <w:color w:val="000000"/>
                <w:sz w:val="20"/>
              </w:rPr>
              <w:t xml:space="preserve">
тік Қазақстан </w:t>
            </w:r>
            <w:r>
              <w:br/>
            </w:r>
            <w:r>
              <w:rPr>
                <w:rFonts w:ascii="Times New Roman"/>
                <w:b w:val="false"/>
                <w:i w:val="false"/>
                <w:color w:val="000000"/>
                <w:sz w:val="20"/>
              </w:rPr>
              <w:t xml:space="preserve">
мемлекеттік меди- </w:t>
            </w:r>
            <w:r>
              <w:br/>
            </w:r>
            <w:r>
              <w:rPr>
                <w:rFonts w:ascii="Times New Roman"/>
                <w:b w:val="false"/>
                <w:i w:val="false"/>
                <w:color w:val="000000"/>
                <w:sz w:val="20"/>
              </w:rPr>
              <w:t xml:space="preserve">
цина академиясының </w:t>
            </w:r>
            <w:r>
              <w:br/>
            </w:r>
            <w:r>
              <w:rPr>
                <w:rFonts w:ascii="Times New Roman"/>
                <w:b w:val="false"/>
                <w:i w:val="false"/>
                <w:color w:val="000000"/>
                <w:sz w:val="20"/>
              </w:rPr>
              <w:t xml:space="preserve">
Әл-Фараби N 3б </w:t>
            </w:r>
            <w:r>
              <w:br/>
            </w:r>
            <w:r>
              <w:rPr>
                <w:rFonts w:ascii="Times New Roman"/>
                <w:b w:val="false"/>
                <w:i w:val="false"/>
                <w:color w:val="000000"/>
                <w:sz w:val="20"/>
              </w:rPr>
              <w:t xml:space="preserve">
алаңында бұрын </w:t>
            </w:r>
            <w:r>
              <w:br/>
            </w:r>
            <w:r>
              <w:rPr>
                <w:rFonts w:ascii="Times New Roman"/>
                <w:b w:val="false"/>
                <w:i w:val="false"/>
                <w:color w:val="000000"/>
                <w:sz w:val="20"/>
              </w:rPr>
              <w:t xml:space="preserve">
бөлінген жер уча- </w:t>
            </w:r>
            <w:r>
              <w:br/>
            </w:r>
            <w:r>
              <w:rPr>
                <w:rFonts w:ascii="Times New Roman"/>
                <w:b w:val="false"/>
                <w:i w:val="false"/>
                <w:color w:val="000000"/>
                <w:sz w:val="20"/>
              </w:rPr>
              <w:t xml:space="preserve">
скесінде спорт </w:t>
            </w:r>
            <w:r>
              <w:br/>
            </w:r>
            <w:r>
              <w:rPr>
                <w:rFonts w:ascii="Times New Roman"/>
                <w:b w:val="false"/>
                <w:i w:val="false"/>
                <w:color w:val="000000"/>
                <w:sz w:val="20"/>
              </w:rPr>
              <w:t xml:space="preserve">
және дәріс залын салу және Шымкент қаласындағы  Оңтүстік Қазақстан мемлекеттік меди- </w:t>
            </w:r>
            <w:r>
              <w:br/>
            </w:r>
            <w:r>
              <w:rPr>
                <w:rFonts w:ascii="Times New Roman"/>
                <w:b w:val="false"/>
                <w:i w:val="false"/>
                <w:color w:val="000000"/>
                <w:sz w:val="20"/>
              </w:rPr>
              <w:t xml:space="preserve">
цина академиясының </w:t>
            </w:r>
            <w:r>
              <w:br/>
            </w:r>
            <w:r>
              <w:rPr>
                <w:rFonts w:ascii="Times New Roman"/>
                <w:b w:val="false"/>
                <w:i w:val="false"/>
                <w:color w:val="000000"/>
                <w:sz w:val="20"/>
              </w:rPr>
              <w:t xml:space="preserve">
Әл-Фараби N 3б </w:t>
            </w:r>
            <w:r>
              <w:br/>
            </w:r>
            <w:r>
              <w:rPr>
                <w:rFonts w:ascii="Times New Roman"/>
                <w:b w:val="false"/>
                <w:i w:val="false"/>
                <w:color w:val="000000"/>
                <w:sz w:val="20"/>
              </w:rPr>
              <w:t xml:space="preserve">
алаңында өзінің </w:t>
            </w:r>
            <w:r>
              <w:br/>
            </w:r>
            <w:r>
              <w:rPr>
                <w:rFonts w:ascii="Times New Roman"/>
                <w:b w:val="false"/>
                <w:i w:val="false"/>
                <w:color w:val="000000"/>
                <w:sz w:val="20"/>
              </w:rPr>
              <w:t xml:space="preserve">
аумағында 4 қабат- </w:t>
            </w:r>
            <w:r>
              <w:br/>
            </w:r>
            <w:r>
              <w:rPr>
                <w:rFonts w:ascii="Times New Roman"/>
                <w:b w:val="false"/>
                <w:i w:val="false"/>
                <w:color w:val="000000"/>
                <w:sz w:val="20"/>
              </w:rPr>
              <w:t xml:space="preserve">
ты оқу корпусын </w:t>
            </w:r>
            <w:r>
              <w:br/>
            </w:r>
            <w:r>
              <w:rPr>
                <w:rFonts w:ascii="Times New Roman"/>
                <w:b w:val="false"/>
                <w:i w:val="false"/>
                <w:color w:val="000000"/>
                <w:sz w:val="20"/>
              </w:rPr>
              <w:t xml:space="preserve">
салу жөніндегі </w:t>
            </w:r>
            <w:r>
              <w:br/>
            </w:r>
            <w:r>
              <w:rPr>
                <w:rFonts w:ascii="Times New Roman"/>
                <w:b w:val="false"/>
                <w:i w:val="false"/>
                <w:color w:val="000000"/>
                <w:sz w:val="20"/>
              </w:rPr>
              <w:t xml:space="preserve">
іс-шараларға </w:t>
            </w:r>
            <w:r>
              <w:br/>
            </w:r>
            <w:r>
              <w:rPr>
                <w:rFonts w:ascii="Times New Roman"/>
                <w:b w:val="false"/>
                <w:i w:val="false"/>
                <w:color w:val="000000"/>
                <w:sz w:val="20"/>
              </w:rPr>
              <w:t xml:space="preserve">
бюджеттік инвести- </w:t>
            </w:r>
            <w:r>
              <w:br/>
            </w:r>
            <w:r>
              <w:rPr>
                <w:rFonts w:ascii="Times New Roman"/>
                <w:b w:val="false"/>
                <w:i w:val="false"/>
                <w:color w:val="000000"/>
                <w:sz w:val="20"/>
              </w:rPr>
              <w:t xml:space="preserve">
циялық жобаларды </w:t>
            </w:r>
            <w:r>
              <w:br/>
            </w:r>
            <w:r>
              <w:rPr>
                <w:rFonts w:ascii="Times New Roman"/>
                <w:b w:val="false"/>
                <w:i w:val="false"/>
                <w:color w:val="000000"/>
                <w:sz w:val="20"/>
              </w:rPr>
              <w:t xml:space="preserve">
іске асыру.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Шілде- </w:t>
            </w:r>
            <w:r>
              <w:br/>
            </w:r>
            <w:r>
              <w:rPr>
                <w:rFonts w:ascii="Times New Roman"/>
                <w:b w:val="false"/>
                <w:i w:val="false"/>
                <w:color w:val="000000"/>
                <w:sz w:val="20"/>
              </w:rPr>
              <w:t xml:space="preserve">
желтоқ- </w:t>
            </w:r>
            <w:r>
              <w:br/>
            </w:r>
            <w:r>
              <w:rPr>
                <w:rFonts w:ascii="Times New Roman"/>
                <w:b w:val="false"/>
                <w:i w:val="false"/>
                <w:color w:val="000000"/>
                <w:sz w:val="20"/>
              </w:rPr>
              <w:t xml:space="preserve">
сан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 </w:t>
            </w:r>
            <w:r>
              <w:br/>
            </w:r>
            <w:r>
              <w:rPr>
                <w:rFonts w:ascii="Times New Roman"/>
                <w:b w:val="false"/>
                <w:i w:val="false"/>
                <w:color w:val="000000"/>
                <w:sz w:val="20"/>
              </w:rPr>
              <w:t xml:space="preserve">
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Денсау- </w:t>
            </w:r>
            <w:r>
              <w:br/>
            </w:r>
            <w:r>
              <w:rPr>
                <w:rFonts w:ascii="Times New Roman"/>
                <w:b w:val="false"/>
                <w:i w:val="false"/>
                <w:color w:val="000000"/>
                <w:sz w:val="20"/>
              </w:rPr>
              <w:t xml:space="preserve">
лық сақтау </w:t>
            </w:r>
            <w:r>
              <w:br/>
            </w:r>
            <w:r>
              <w:rPr>
                <w:rFonts w:ascii="Times New Roman"/>
                <w:b w:val="false"/>
                <w:i w:val="false"/>
                <w:color w:val="000000"/>
                <w:sz w:val="20"/>
              </w:rPr>
              <w:t xml:space="preserve">
минист- </w:t>
            </w:r>
            <w:r>
              <w:br/>
            </w:r>
            <w:r>
              <w:rPr>
                <w:rFonts w:ascii="Times New Roman"/>
                <w:b w:val="false"/>
                <w:i w:val="false"/>
                <w:color w:val="000000"/>
                <w:sz w:val="20"/>
              </w:rPr>
              <w:t xml:space="preserve">
рлігі </w:t>
            </w:r>
          </w:p>
        </w:tc>
      </w:tr>
    </w:tbl>
    <w:p>
      <w:pPr>
        <w:spacing w:after="0"/>
        <w:ind w:left="0"/>
        <w:jc w:val="both"/>
      </w:pPr>
      <w:r>
        <w:rPr>
          <w:rFonts w:ascii="Times New Roman"/>
          <w:b/>
          <w:i w:val="false"/>
          <w:color w:val="000000"/>
          <w:sz w:val="28"/>
        </w:rPr>
        <w:t xml:space="preserve">      7. </w:t>
      </w:r>
      <w:r>
        <w:rPr>
          <w:rFonts w:ascii="Times New Roman"/>
          <w:b/>
          <w:i w:val="false"/>
          <w:color w:val="000000"/>
          <w:sz w:val="28"/>
        </w:rPr>
        <w:t xml:space="preserve">Бюджеттік бағдарламаны орындаудан күтілетін нәтижелер: </w:t>
      </w:r>
      <w:r>
        <w:rPr>
          <w:rFonts w:ascii="Times New Roman"/>
          <w:b w:val="false"/>
          <w:i w:val="false"/>
          <w:color w:val="000000"/>
          <w:sz w:val="28"/>
        </w:rPr>
        <w:t xml:space="preserve">Бекітілген жобалық-сметалық құжаттамаға сәйкес Астана қаласында Бейбітшілік көшесінде орналасқан Қазақ мемлекеттік медицина академиясын кеңейтуді және қайта жаңартуды аяқтау, сондай-ақ Шымкент қаласындағы Оңтүстік Қазақстан мемлекеттік медицина академиясының Әл-Фараби N 3б алаңында бұрын бөлінген жер учаскесінде спорт және дәріс залын салу және Шымкент қаласындағы Оңтүстік Қазақстан мемлекеттік медицина академиясының Әл-Фараби N 3б алаңында өзінің аумағында 4 қабатты оқу корпусын салу жөніндегі жұмыстардың көлемін орындау. </w:t>
      </w:r>
    </w:p>
    <w:bookmarkStart w:name="z44" w:id="12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2008 жылғы 13 маусымдағы </w:t>
      </w:r>
      <w:r>
        <w:br/>
      </w:r>
      <w:r>
        <w:rPr>
          <w:rFonts w:ascii="Times New Roman"/>
          <w:b w:val="false"/>
          <w:i w:val="false"/>
          <w:color w:val="000000"/>
          <w:sz w:val="28"/>
        </w:rPr>
        <w:t xml:space="preserve">
                                                N 581 қаулысына </w:t>
      </w:r>
      <w:r>
        <w:br/>
      </w:r>
      <w:r>
        <w:rPr>
          <w:rFonts w:ascii="Times New Roman"/>
          <w:b w:val="false"/>
          <w:i w:val="false"/>
          <w:color w:val="000000"/>
          <w:sz w:val="28"/>
        </w:rPr>
        <w:t xml:space="preserve">
                                                   7-ҚОСЫМША </w:t>
      </w:r>
    </w:p>
    <w:bookmarkEnd w:id="12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2007 жылғы 12 желтоқсандағы </w:t>
      </w:r>
      <w:r>
        <w:br/>
      </w:r>
      <w:r>
        <w:rPr>
          <w:rFonts w:ascii="Times New Roman"/>
          <w:b w:val="false"/>
          <w:i w:val="false"/>
          <w:color w:val="000000"/>
          <w:sz w:val="28"/>
        </w:rPr>
        <w:t xml:space="preserve">
                                                N 1224 қаулысына </w:t>
      </w:r>
      <w:r>
        <w:br/>
      </w:r>
      <w:r>
        <w:rPr>
          <w:rFonts w:ascii="Times New Roman"/>
          <w:b w:val="false"/>
          <w:i w:val="false"/>
          <w:color w:val="000000"/>
          <w:sz w:val="28"/>
        </w:rPr>
        <w:t xml:space="preserve">
                                                 288-1-ҚОСЫМША </w:t>
      </w:r>
    </w:p>
    <w:p>
      <w:pPr>
        <w:spacing w:after="0"/>
        <w:ind w:left="0"/>
        <w:jc w:val="both"/>
      </w:pPr>
      <w:r>
        <w:rPr>
          <w:rFonts w:ascii="Times New Roman"/>
          <w:b w:val="false"/>
          <w:i w:val="false"/>
          <w:color w:val="000000"/>
          <w:sz w:val="28"/>
          <w:u w:val="single"/>
        </w:rPr>
        <w:t xml:space="preserve">226 </w:t>
      </w:r>
      <w:r>
        <w:rPr>
          <w:rFonts w:ascii="Times New Roman"/>
          <w:b w:val="false"/>
          <w:i w:val="false"/>
          <w:color w:val="000000"/>
          <w:sz w:val="28"/>
          <w:u w:val="single"/>
        </w:rPr>
        <w:t xml:space="preserve">- </w:t>
      </w:r>
      <w:r>
        <w:rPr>
          <w:rFonts w:ascii="Times New Roman"/>
          <w:b w:val="false"/>
          <w:i w:val="false"/>
          <w:color w:val="000000"/>
          <w:sz w:val="28"/>
          <w:u w:val="single"/>
        </w:rPr>
        <w:t xml:space="preserve">Қазақстан Республикасы Денсаулық сақтау министрлігі </w:t>
      </w:r>
      <w:r>
        <w:br/>
      </w:r>
      <w:r>
        <w:rPr>
          <w:rFonts w:ascii="Times New Roman"/>
          <w:b w:val="false"/>
          <w:i w:val="false"/>
          <w:color w:val="000000"/>
          <w:sz w:val="28"/>
        </w:rPr>
        <w:t xml:space="preserve">
      Бюджеттік бағдарламаның әкімшісі </w:t>
      </w:r>
    </w:p>
    <w:p>
      <w:pPr>
        <w:spacing w:after="0"/>
        <w:ind w:left="0"/>
        <w:jc w:val="both"/>
      </w:pPr>
      <w:r>
        <w:rPr>
          <w:rFonts w:ascii="Times New Roman"/>
          <w:b w:val="false"/>
          <w:i w:val="false"/>
          <w:color w:val="000000"/>
          <w:sz w:val="28"/>
        </w:rPr>
        <w:t xml:space="preserve">                        2008 жылға арналған </w:t>
      </w:r>
      <w:r>
        <w:br/>
      </w:r>
      <w:r>
        <w:rPr>
          <w:rFonts w:ascii="Times New Roman"/>
          <w:b w:val="false"/>
          <w:i w:val="false"/>
          <w:color w:val="000000"/>
          <w:sz w:val="28"/>
        </w:rPr>
        <w:t xml:space="preserve">
     "Ұлттық медициналық холдинг" АҚ-тың жарғылық капиталын құру" </w:t>
      </w:r>
      <w:r>
        <w:br/>
      </w:r>
      <w:r>
        <w:rPr>
          <w:rFonts w:ascii="Times New Roman"/>
          <w:b w:val="false"/>
          <w:i w:val="false"/>
          <w:color w:val="000000"/>
          <w:sz w:val="28"/>
        </w:rPr>
        <w:t xml:space="preserve">
            деген 062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xml:space="preserve">                         ПАСПОРТЫ </w:t>
      </w:r>
    </w:p>
    <w:p>
      <w:pPr>
        <w:spacing w:after="0"/>
        <w:ind w:left="0"/>
        <w:jc w:val="both"/>
      </w:pPr>
      <w:r>
        <w:rPr>
          <w:rFonts w:ascii="Times New Roman"/>
          <w:b/>
          <w:i w:val="false"/>
          <w:color w:val="000000"/>
          <w:sz w:val="28"/>
        </w:rPr>
        <w:t xml:space="preserve">      1. Құны: </w:t>
      </w:r>
      <w:r>
        <w:rPr>
          <w:rFonts w:ascii="Times New Roman"/>
          <w:b w:val="false"/>
          <w:i w:val="false"/>
          <w:color w:val="000000"/>
          <w:sz w:val="28"/>
        </w:rPr>
        <w:t xml:space="preserve">223 900 мың теңге (екі жүз жиырма үш миллион тоғыз жүз мың теңге). </w:t>
      </w:r>
      <w:r>
        <w:br/>
      </w:r>
      <w:r>
        <w:rPr>
          <w:rFonts w:ascii="Times New Roman"/>
          <w:b w:val="false"/>
          <w:i w:val="false"/>
          <w:color w:val="000000"/>
          <w:sz w:val="28"/>
        </w:rPr>
        <w:t>
</w:t>
      </w:r>
      <w:r>
        <w:rPr>
          <w:rFonts w:ascii="Times New Roman"/>
          <w:b/>
          <w:i w:val="false"/>
          <w:color w:val="000000"/>
          <w:sz w:val="28"/>
        </w:rPr>
        <w:t xml:space="preserve">      2. Бюджеттік бағдарламаның нормативтік қүқықтык </w:t>
      </w:r>
      <w:r>
        <w:rPr>
          <w:rFonts w:ascii="Times New Roman"/>
          <w:b/>
          <w:i w:val="false"/>
          <w:color w:val="000000"/>
          <w:sz w:val="28"/>
        </w:rPr>
        <w:t xml:space="preserve">негізі: </w:t>
      </w:r>
      <w:r>
        <w:rPr>
          <w:rFonts w:ascii="Times New Roman"/>
          <w:b w:val="false"/>
          <w:i w:val="false"/>
          <w:color w:val="000000"/>
          <w:sz w:val="28"/>
        </w:rPr>
        <w:t>"Қазақстан Республикасы Президентінің "Қазақстан Республикасының денсаулық сақтау ісін реформалау мен дамытудың 2005-2010 жылдарға арналған мемлекеттік бағдарламасы туралы" 2004 жылғы 13 қыркүйектегі N 1438 </w:t>
      </w:r>
      <w:r>
        <w:rPr>
          <w:rFonts w:ascii="Times New Roman"/>
          <w:b w:val="false"/>
          <w:i w:val="false"/>
          <w:color w:val="000000"/>
          <w:sz w:val="28"/>
        </w:rPr>
        <w:t xml:space="preserve">Жарлығы </w:t>
      </w:r>
      <w:r>
        <w:rPr>
          <w:rFonts w:ascii="Times New Roman"/>
          <w:b w:val="false"/>
          <w:i w:val="false"/>
          <w:color w:val="000000"/>
          <w:sz w:val="28"/>
        </w:rPr>
        <w:t xml:space="preserve">; "Қазақстан Республикасының денсаулық сақтау ісін реформалау мен дамытудың 2005-2010 жылдарға арналған мемлекеттік бағдарламасын іске асыру жөніндегі іс-шаралар жоспарын бекіту туралы" Қазақстан Республикасы Үкіметінің 2004 жылғы 13 қазандағы N 1050 қаулысы. </w:t>
      </w:r>
      <w:r>
        <w:br/>
      </w:r>
      <w:r>
        <w:rPr>
          <w:rFonts w:ascii="Times New Roman"/>
          <w:b w:val="false"/>
          <w:i w:val="false"/>
          <w:color w:val="000000"/>
          <w:sz w:val="28"/>
        </w:rPr>
        <w:t>
</w:t>
      </w:r>
      <w:r>
        <w:rPr>
          <w:rFonts w:ascii="Times New Roman"/>
          <w:b/>
          <w:i w:val="false"/>
          <w:color w:val="000000"/>
          <w:sz w:val="28"/>
        </w:rPr>
        <w:t xml:space="preserve">      3. Бюджеттік бағдарламаны қаржыландыру көздері: </w:t>
      </w:r>
      <w:r>
        <w:rPr>
          <w:rFonts w:ascii="Times New Roman"/>
          <w:b w:val="false"/>
          <w:i w:val="false"/>
          <w:color w:val="000000"/>
          <w:sz w:val="28"/>
        </w:rPr>
        <w:t xml:space="preserve">республикалық бюджет қаражаты. </w:t>
      </w:r>
      <w:r>
        <w:br/>
      </w:r>
      <w:r>
        <w:rPr>
          <w:rFonts w:ascii="Times New Roman"/>
          <w:b w:val="false"/>
          <w:i w:val="false"/>
          <w:color w:val="000000"/>
          <w:sz w:val="28"/>
        </w:rPr>
        <w:t>
</w:t>
      </w:r>
      <w:r>
        <w:rPr>
          <w:rFonts w:ascii="Times New Roman"/>
          <w:b/>
          <w:i w:val="false"/>
          <w:color w:val="000000"/>
          <w:sz w:val="28"/>
        </w:rPr>
        <w:t xml:space="preserve">      4. Бюджеттік бағдарламаның мақсаты: </w:t>
      </w:r>
      <w:r>
        <w:rPr>
          <w:rFonts w:ascii="Times New Roman"/>
          <w:b w:val="false"/>
          <w:i w:val="false"/>
          <w:color w:val="000000"/>
          <w:sz w:val="28"/>
        </w:rPr>
        <w:t xml:space="preserve">Ұлттық медициналық холдинг құру. </w:t>
      </w:r>
      <w:r>
        <w:br/>
      </w:r>
      <w:r>
        <w:rPr>
          <w:rFonts w:ascii="Times New Roman"/>
          <w:b w:val="false"/>
          <w:i w:val="false"/>
          <w:color w:val="000000"/>
          <w:sz w:val="28"/>
        </w:rPr>
        <w:t>
</w:t>
      </w:r>
      <w:r>
        <w:rPr>
          <w:rFonts w:ascii="Times New Roman"/>
          <w:b/>
          <w:i w:val="false"/>
          <w:color w:val="000000"/>
          <w:sz w:val="28"/>
        </w:rPr>
        <w:t xml:space="preserve">      5. Бюджеттік бағдарламаның міндеттері: </w:t>
      </w:r>
      <w:r>
        <w:rPr>
          <w:rFonts w:ascii="Times New Roman"/>
          <w:b w:val="false"/>
          <w:i w:val="false"/>
          <w:color w:val="000000"/>
          <w:sz w:val="28"/>
        </w:rPr>
        <w:t xml:space="preserve">"Республикалық  шұғыл медициналық жәрдем ғылыми орталығы" және "Республикалық нейрохирургия ғылыми орталығы" акционерлік қоғамдарының жарғылық капиталдарын құру және "Ұлттық медициналық холдинг" АҚ жарғылық капиталын толықтыру. </w:t>
      </w:r>
      <w:r>
        <w:br/>
      </w:r>
      <w:r>
        <w:rPr>
          <w:rFonts w:ascii="Times New Roman"/>
          <w:b w:val="false"/>
          <w:i w:val="false"/>
          <w:color w:val="000000"/>
          <w:sz w:val="28"/>
        </w:rPr>
        <w:t>
</w:t>
      </w:r>
      <w:r>
        <w:rPr>
          <w:rFonts w:ascii="Times New Roman"/>
          <w:b/>
          <w:i w:val="false"/>
          <w:color w:val="000000"/>
          <w:sz w:val="28"/>
        </w:rPr>
        <w:t xml:space="preserve">      6. Бюджеттік бағдарламаны іске асыру жөніндегі іс-шаралар жоспары: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1133"/>
        <w:gridCol w:w="1373"/>
        <w:gridCol w:w="1533"/>
        <w:gridCol w:w="4333"/>
        <w:gridCol w:w="1773"/>
        <w:gridCol w:w="1933"/>
      </w:tblGrid>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p>
            <w:pPr>
              <w:spacing w:after="20"/>
              <w:ind w:left="20"/>
              <w:jc w:val="both"/>
            </w:pPr>
            <w:r>
              <w:rPr>
                <w:rFonts w:ascii="Times New Roman"/>
                <w:b w:val="false"/>
                <w:i w:val="false"/>
                <w:color w:val="000000"/>
                <w:sz w:val="20"/>
              </w:rPr>
              <w:t xml:space="preserve">№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w:t>
            </w:r>
            <w:r>
              <w:br/>
            </w:r>
            <w:r>
              <w:rPr>
                <w:rFonts w:ascii="Times New Roman"/>
                <w:b w:val="false"/>
                <w:i w:val="false"/>
                <w:color w:val="000000"/>
                <w:sz w:val="20"/>
              </w:rPr>
              <w:t xml:space="preserve">
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 </w:t>
            </w:r>
            <w:r>
              <w:br/>
            </w:r>
            <w:r>
              <w:rPr>
                <w:rFonts w:ascii="Times New Roman"/>
                <w:b w:val="false"/>
                <w:i w:val="false"/>
                <w:color w:val="000000"/>
                <w:sz w:val="20"/>
              </w:rPr>
              <w:t xml:space="preserve">
ламаның </w:t>
            </w:r>
            <w:r>
              <w:br/>
            </w:r>
            <w:r>
              <w:rPr>
                <w:rFonts w:ascii="Times New Roman"/>
                <w:b w:val="false"/>
                <w:i w:val="false"/>
                <w:color w:val="000000"/>
                <w:sz w:val="20"/>
              </w:rPr>
              <w:t xml:space="preserve">
(кіші </w:t>
            </w:r>
            <w:r>
              <w:br/>
            </w:r>
            <w:r>
              <w:rPr>
                <w:rFonts w:ascii="Times New Roman"/>
                <w:b w:val="false"/>
                <w:i w:val="false"/>
                <w:color w:val="000000"/>
                <w:sz w:val="20"/>
              </w:rPr>
              <w:t xml:space="preserve">
бағдар-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ның) </w:t>
            </w:r>
            <w:r>
              <w:br/>
            </w:r>
            <w:r>
              <w:rPr>
                <w:rFonts w:ascii="Times New Roman"/>
                <w:b w:val="false"/>
                <w:i w:val="false"/>
                <w:color w:val="000000"/>
                <w:sz w:val="20"/>
              </w:rPr>
              <w:t xml:space="preserve">
атауы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іске </w:t>
            </w:r>
            <w:r>
              <w:br/>
            </w:r>
            <w:r>
              <w:rPr>
                <w:rFonts w:ascii="Times New Roman"/>
                <w:b w:val="false"/>
                <w:i w:val="false"/>
                <w:color w:val="000000"/>
                <w:sz w:val="20"/>
              </w:rPr>
              <w:t xml:space="preserve">
асыру жөніндегі </w:t>
            </w:r>
            <w:r>
              <w:br/>
            </w:r>
            <w:r>
              <w:rPr>
                <w:rFonts w:ascii="Times New Roman"/>
                <w:b w:val="false"/>
                <w:i w:val="false"/>
                <w:color w:val="000000"/>
                <w:sz w:val="20"/>
              </w:rPr>
              <w:t xml:space="preserve">
іс-шаралар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w:t>
            </w:r>
            <w:r>
              <w:br/>
            </w:r>
            <w:r>
              <w:rPr>
                <w:rFonts w:ascii="Times New Roman"/>
                <w:b w:val="false"/>
                <w:i w:val="false"/>
                <w:color w:val="000000"/>
                <w:sz w:val="20"/>
              </w:rPr>
              <w:t xml:space="preserve">
асыру </w:t>
            </w:r>
            <w:r>
              <w:br/>
            </w:r>
            <w:r>
              <w:rPr>
                <w:rFonts w:ascii="Times New Roman"/>
                <w:b w:val="false"/>
                <w:i w:val="false"/>
                <w:color w:val="000000"/>
                <w:sz w:val="20"/>
              </w:rPr>
              <w:t xml:space="preserve">
мерзімі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w:t>
            </w:r>
            <w:r>
              <w:br/>
            </w:r>
            <w:r>
              <w:rPr>
                <w:rFonts w:ascii="Times New Roman"/>
                <w:b w:val="false"/>
                <w:i w:val="false"/>
                <w:color w:val="000000"/>
                <w:sz w:val="20"/>
              </w:rPr>
              <w:t xml:space="preserve">
орын- </w:t>
            </w:r>
            <w:r>
              <w:br/>
            </w:r>
            <w:r>
              <w:rPr>
                <w:rFonts w:ascii="Times New Roman"/>
                <w:b w:val="false"/>
                <w:i w:val="false"/>
                <w:color w:val="000000"/>
                <w:sz w:val="20"/>
              </w:rPr>
              <w:t xml:space="preserve">
даушы- </w:t>
            </w:r>
            <w:r>
              <w:br/>
            </w:r>
            <w:r>
              <w:rPr>
                <w:rFonts w:ascii="Times New Roman"/>
                <w:b w:val="false"/>
                <w:i w:val="false"/>
                <w:color w:val="000000"/>
                <w:sz w:val="20"/>
              </w:rPr>
              <w:t xml:space="preserve">
лар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062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w:t>
            </w:r>
            <w:r>
              <w:br/>
            </w:r>
            <w:r>
              <w:rPr>
                <w:rFonts w:ascii="Times New Roman"/>
                <w:b w:val="false"/>
                <w:i w:val="false"/>
                <w:color w:val="000000"/>
                <w:sz w:val="20"/>
              </w:rPr>
              <w:t xml:space="preserve">
медици- </w:t>
            </w:r>
            <w:r>
              <w:br/>
            </w:r>
            <w:r>
              <w:rPr>
                <w:rFonts w:ascii="Times New Roman"/>
                <w:b w:val="false"/>
                <w:i w:val="false"/>
                <w:color w:val="000000"/>
                <w:sz w:val="20"/>
              </w:rPr>
              <w:t xml:space="preserve">
налық </w:t>
            </w:r>
            <w:r>
              <w:br/>
            </w:r>
            <w:r>
              <w:rPr>
                <w:rFonts w:ascii="Times New Roman"/>
                <w:b w:val="false"/>
                <w:i w:val="false"/>
                <w:color w:val="000000"/>
                <w:sz w:val="20"/>
              </w:rPr>
              <w:t xml:space="preserve">
хол- </w:t>
            </w:r>
            <w:r>
              <w:br/>
            </w:r>
            <w:r>
              <w:rPr>
                <w:rFonts w:ascii="Times New Roman"/>
                <w:b w:val="false"/>
                <w:i w:val="false"/>
                <w:color w:val="000000"/>
                <w:sz w:val="20"/>
              </w:rPr>
              <w:t xml:space="preserve">
динг" </w:t>
            </w:r>
            <w:r>
              <w:br/>
            </w:r>
            <w:r>
              <w:rPr>
                <w:rFonts w:ascii="Times New Roman"/>
                <w:b w:val="false"/>
                <w:i w:val="false"/>
                <w:color w:val="000000"/>
                <w:sz w:val="20"/>
              </w:rPr>
              <w:t xml:space="preserve">
АҚ-тың </w:t>
            </w:r>
            <w:r>
              <w:br/>
            </w:r>
            <w:r>
              <w:rPr>
                <w:rFonts w:ascii="Times New Roman"/>
                <w:b w:val="false"/>
                <w:i w:val="false"/>
                <w:color w:val="000000"/>
                <w:sz w:val="20"/>
              </w:rPr>
              <w:t xml:space="preserve">
жарғы- </w:t>
            </w:r>
            <w:r>
              <w:br/>
            </w:r>
            <w:r>
              <w:rPr>
                <w:rFonts w:ascii="Times New Roman"/>
                <w:b w:val="false"/>
                <w:i w:val="false"/>
                <w:color w:val="000000"/>
                <w:sz w:val="20"/>
              </w:rPr>
              <w:t xml:space="preserve">
лық </w:t>
            </w:r>
            <w:r>
              <w:br/>
            </w:r>
            <w:r>
              <w:rPr>
                <w:rFonts w:ascii="Times New Roman"/>
                <w:b w:val="false"/>
                <w:i w:val="false"/>
                <w:color w:val="000000"/>
                <w:sz w:val="20"/>
              </w:rPr>
              <w:t xml:space="preserve">
капита- </w:t>
            </w:r>
            <w:r>
              <w:br/>
            </w:r>
            <w:r>
              <w:rPr>
                <w:rFonts w:ascii="Times New Roman"/>
                <w:b w:val="false"/>
                <w:i w:val="false"/>
                <w:color w:val="000000"/>
                <w:sz w:val="20"/>
              </w:rPr>
              <w:t xml:space="preserve">
лын </w:t>
            </w:r>
            <w:r>
              <w:br/>
            </w:r>
            <w:r>
              <w:rPr>
                <w:rFonts w:ascii="Times New Roman"/>
                <w:b w:val="false"/>
                <w:i w:val="false"/>
                <w:color w:val="000000"/>
                <w:sz w:val="20"/>
              </w:rPr>
              <w:t xml:space="preserve">
құру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шұғыл </w:t>
            </w:r>
            <w:r>
              <w:br/>
            </w:r>
            <w:r>
              <w:rPr>
                <w:rFonts w:ascii="Times New Roman"/>
                <w:b w:val="false"/>
                <w:i w:val="false"/>
                <w:color w:val="000000"/>
                <w:sz w:val="20"/>
              </w:rPr>
              <w:t xml:space="preserve">
медициналық жәрдем </w:t>
            </w:r>
            <w:r>
              <w:br/>
            </w:r>
            <w:r>
              <w:rPr>
                <w:rFonts w:ascii="Times New Roman"/>
                <w:b w:val="false"/>
                <w:i w:val="false"/>
                <w:color w:val="000000"/>
                <w:sz w:val="20"/>
              </w:rPr>
              <w:t xml:space="preserve">
ғылыми орталығы" АҚ </w:t>
            </w:r>
            <w:r>
              <w:br/>
            </w:r>
            <w:r>
              <w:rPr>
                <w:rFonts w:ascii="Times New Roman"/>
                <w:b w:val="false"/>
                <w:i w:val="false"/>
                <w:color w:val="000000"/>
                <w:sz w:val="20"/>
              </w:rPr>
              <w:t xml:space="preserve">
және "Республикалық </w:t>
            </w:r>
            <w:r>
              <w:br/>
            </w:r>
            <w:r>
              <w:rPr>
                <w:rFonts w:ascii="Times New Roman"/>
                <w:b w:val="false"/>
                <w:i w:val="false"/>
                <w:color w:val="000000"/>
                <w:sz w:val="20"/>
              </w:rPr>
              <w:t xml:space="preserve">
нейрохирургия ұлтық </w:t>
            </w:r>
            <w:r>
              <w:br/>
            </w:r>
            <w:r>
              <w:rPr>
                <w:rFonts w:ascii="Times New Roman"/>
                <w:b w:val="false"/>
                <w:i w:val="false"/>
                <w:color w:val="000000"/>
                <w:sz w:val="20"/>
              </w:rPr>
              <w:t xml:space="preserve">
ғылыми орталығы" АҚ </w:t>
            </w:r>
            <w:r>
              <w:br/>
            </w:r>
            <w:r>
              <w:rPr>
                <w:rFonts w:ascii="Times New Roman"/>
                <w:b w:val="false"/>
                <w:i w:val="false"/>
                <w:color w:val="000000"/>
                <w:sz w:val="20"/>
              </w:rPr>
              <w:t xml:space="preserve">
жарғылық капиталдарын </w:t>
            </w:r>
            <w:r>
              <w:br/>
            </w:r>
            <w:r>
              <w:rPr>
                <w:rFonts w:ascii="Times New Roman"/>
                <w:b w:val="false"/>
                <w:i w:val="false"/>
                <w:color w:val="000000"/>
                <w:sz w:val="20"/>
              </w:rPr>
              <w:t xml:space="preserve">
құру және "Ұлттық </w:t>
            </w:r>
            <w:r>
              <w:br/>
            </w:r>
            <w:r>
              <w:rPr>
                <w:rFonts w:ascii="Times New Roman"/>
                <w:b w:val="false"/>
                <w:i w:val="false"/>
                <w:color w:val="000000"/>
                <w:sz w:val="20"/>
              </w:rPr>
              <w:t xml:space="preserve">
медициналық холдинг" </w:t>
            </w:r>
            <w:r>
              <w:br/>
            </w:r>
            <w:r>
              <w:rPr>
                <w:rFonts w:ascii="Times New Roman"/>
                <w:b w:val="false"/>
                <w:i w:val="false"/>
                <w:color w:val="000000"/>
                <w:sz w:val="20"/>
              </w:rPr>
              <w:t xml:space="preserve">
АҚ жарғылық капиталын </w:t>
            </w:r>
            <w:r>
              <w:br/>
            </w:r>
            <w:r>
              <w:rPr>
                <w:rFonts w:ascii="Times New Roman"/>
                <w:b w:val="false"/>
                <w:i w:val="false"/>
                <w:color w:val="000000"/>
                <w:sz w:val="20"/>
              </w:rPr>
              <w:t xml:space="preserve">
толықтыру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Шілде- </w:t>
            </w:r>
            <w:r>
              <w:br/>
            </w:r>
            <w:r>
              <w:rPr>
                <w:rFonts w:ascii="Times New Roman"/>
                <w:b w:val="false"/>
                <w:i w:val="false"/>
                <w:color w:val="000000"/>
                <w:sz w:val="20"/>
              </w:rPr>
              <w:t xml:space="preserve">
желтоқ- </w:t>
            </w:r>
            <w:r>
              <w:br/>
            </w:r>
            <w:r>
              <w:rPr>
                <w:rFonts w:ascii="Times New Roman"/>
                <w:b w:val="false"/>
                <w:i w:val="false"/>
                <w:color w:val="000000"/>
                <w:sz w:val="20"/>
              </w:rPr>
              <w:t xml:space="preserve">
сан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 </w:t>
            </w:r>
            <w:r>
              <w:br/>
            </w:r>
            <w:r>
              <w:rPr>
                <w:rFonts w:ascii="Times New Roman"/>
                <w:b w:val="false"/>
                <w:i w:val="false"/>
                <w:color w:val="000000"/>
                <w:sz w:val="20"/>
              </w:rPr>
              <w:t xml:space="preserve">
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Денсау- </w:t>
            </w:r>
            <w:r>
              <w:br/>
            </w:r>
            <w:r>
              <w:rPr>
                <w:rFonts w:ascii="Times New Roman"/>
                <w:b w:val="false"/>
                <w:i w:val="false"/>
                <w:color w:val="000000"/>
                <w:sz w:val="20"/>
              </w:rPr>
              <w:t xml:space="preserve">
лық </w:t>
            </w:r>
            <w:r>
              <w:br/>
            </w:r>
            <w:r>
              <w:rPr>
                <w:rFonts w:ascii="Times New Roman"/>
                <w:b w:val="false"/>
                <w:i w:val="false"/>
                <w:color w:val="000000"/>
                <w:sz w:val="20"/>
              </w:rPr>
              <w:t xml:space="preserve">
сақтау </w:t>
            </w:r>
            <w:r>
              <w:br/>
            </w:r>
            <w:r>
              <w:rPr>
                <w:rFonts w:ascii="Times New Roman"/>
                <w:b w:val="false"/>
                <w:i w:val="false"/>
                <w:color w:val="000000"/>
                <w:sz w:val="20"/>
              </w:rPr>
              <w:t xml:space="preserve">
минист- </w:t>
            </w:r>
            <w:r>
              <w:br/>
            </w:r>
            <w:r>
              <w:rPr>
                <w:rFonts w:ascii="Times New Roman"/>
                <w:b w:val="false"/>
                <w:i w:val="false"/>
                <w:color w:val="000000"/>
                <w:sz w:val="20"/>
              </w:rPr>
              <w:t xml:space="preserve">
рлігі </w:t>
            </w:r>
          </w:p>
        </w:tc>
      </w:tr>
    </w:tbl>
    <w:p>
      <w:pPr>
        <w:spacing w:after="0"/>
        <w:ind w:left="0"/>
        <w:jc w:val="both"/>
      </w:pPr>
      <w:r>
        <w:rPr>
          <w:rFonts w:ascii="Times New Roman"/>
          <w:b/>
          <w:i w:val="false"/>
          <w:color w:val="000000"/>
          <w:sz w:val="28"/>
        </w:rPr>
        <w:t xml:space="preserve">      7. </w:t>
      </w:r>
      <w:r>
        <w:rPr>
          <w:rFonts w:ascii="Times New Roman"/>
          <w:b/>
          <w:i w:val="false"/>
          <w:color w:val="000000"/>
          <w:sz w:val="28"/>
        </w:rPr>
        <w:t xml:space="preserve">Бюджеттік бағдарламаны орындаудан күтілетін нәтижелер: </w:t>
      </w:r>
      <w:r>
        <w:br/>
      </w:r>
      <w:r>
        <w:rPr>
          <w:rFonts w:ascii="Times New Roman"/>
          <w:b w:val="false"/>
          <w:i w:val="false"/>
          <w:color w:val="000000"/>
          <w:sz w:val="28"/>
        </w:rPr>
        <w:t xml:space="preserve">
      Тікелей нәтиже: "Республикалық шұғыл медициналық жәрдем ғылыми орталығы" АҚ және "Республикалық нейрохирургия ғылыми орталығы" АҚ құрылған жарғылық капиталдары және "Ұлттық медициналық холдинг" АҚ жарғылық капиталын толықтыру. </w:t>
      </w:r>
      <w:r>
        <w:br/>
      </w:r>
      <w:r>
        <w:rPr>
          <w:rFonts w:ascii="Times New Roman"/>
          <w:b w:val="false"/>
          <w:i w:val="false"/>
          <w:color w:val="000000"/>
          <w:sz w:val="28"/>
        </w:rPr>
        <w:t xml:space="preserve">
      Соңғы нәтиже: "Ұлттық медициналық холдинг", "Республикалық шұғыл медициналық жәрдем ғылыми орталығы" және "Республикалық нейрохирургия ғылыми орталығы" акционерлік қоғамдарын құру. </w:t>
      </w:r>
      <w:r>
        <w:br/>
      </w:r>
      <w:r>
        <w:rPr>
          <w:rFonts w:ascii="Times New Roman"/>
          <w:b w:val="false"/>
          <w:i w:val="false"/>
          <w:color w:val="000000"/>
          <w:sz w:val="28"/>
        </w:rPr>
        <w:t xml:space="preserve">
      Қаржы-экономикалық нәтиже: "Ұлттық медициналық холдинг", "Республикалық шұғыл медициналық жәрдем ғылыми орталығы" және "Республикалық нейрохирургия ғылыми орталығы" акционерлік қоғамдарының жарлықшы капиталдары мөлшері - 223900 мың теңге. </w:t>
      </w:r>
    </w:p>
    <w:bookmarkStart w:name="z45" w:id="12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2008 жылғы 13 маусымдағы </w:t>
      </w:r>
      <w:r>
        <w:br/>
      </w:r>
      <w:r>
        <w:rPr>
          <w:rFonts w:ascii="Times New Roman"/>
          <w:b w:val="false"/>
          <w:i w:val="false"/>
          <w:color w:val="000000"/>
          <w:sz w:val="28"/>
        </w:rPr>
        <w:t xml:space="preserve">
                                                N 581 қаулысына </w:t>
      </w:r>
      <w:r>
        <w:br/>
      </w:r>
      <w:r>
        <w:rPr>
          <w:rFonts w:ascii="Times New Roman"/>
          <w:b w:val="false"/>
          <w:i w:val="false"/>
          <w:color w:val="000000"/>
          <w:sz w:val="28"/>
        </w:rPr>
        <w:t xml:space="preserve">
                                                   8-ҚОСЫМША </w:t>
      </w:r>
    </w:p>
    <w:bookmarkEnd w:id="12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2007 жылғы 12 желтоқсандағы </w:t>
      </w:r>
      <w:r>
        <w:br/>
      </w:r>
      <w:r>
        <w:rPr>
          <w:rFonts w:ascii="Times New Roman"/>
          <w:b w:val="false"/>
          <w:i w:val="false"/>
          <w:color w:val="000000"/>
          <w:sz w:val="28"/>
        </w:rPr>
        <w:t xml:space="preserve">
                                                N 1224 қаулысына </w:t>
      </w:r>
      <w:r>
        <w:br/>
      </w:r>
      <w:r>
        <w:rPr>
          <w:rFonts w:ascii="Times New Roman"/>
          <w:b w:val="false"/>
          <w:i w:val="false"/>
          <w:color w:val="000000"/>
          <w:sz w:val="28"/>
        </w:rPr>
        <w:t xml:space="preserve">
                                                 288-2-ҚОСЫМША </w:t>
      </w:r>
    </w:p>
    <w:p>
      <w:pPr>
        <w:spacing w:after="0"/>
        <w:ind w:left="0"/>
        <w:jc w:val="both"/>
      </w:pPr>
      <w:r>
        <w:rPr>
          <w:rFonts w:ascii="Times New Roman"/>
          <w:b w:val="false"/>
          <w:i w:val="false"/>
          <w:color w:val="000000"/>
          <w:sz w:val="28"/>
          <w:u w:val="single"/>
        </w:rPr>
        <w:t xml:space="preserve">226 </w:t>
      </w:r>
      <w:r>
        <w:rPr>
          <w:rFonts w:ascii="Times New Roman"/>
          <w:b w:val="false"/>
          <w:i w:val="false"/>
          <w:color w:val="000000"/>
          <w:sz w:val="28"/>
          <w:u w:val="single"/>
        </w:rPr>
        <w:t xml:space="preserve">- </w:t>
      </w:r>
      <w:r>
        <w:rPr>
          <w:rFonts w:ascii="Times New Roman"/>
          <w:b w:val="false"/>
          <w:i w:val="false"/>
          <w:color w:val="000000"/>
          <w:sz w:val="28"/>
          <w:u w:val="single"/>
        </w:rPr>
        <w:t xml:space="preserve">Қазақстан Республикасы Денсаулық сақтау министрлігі </w:t>
      </w:r>
      <w:r>
        <w:br/>
      </w:r>
      <w:r>
        <w:rPr>
          <w:rFonts w:ascii="Times New Roman"/>
          <w:b w:val="false"/>
          <w:i w:val="false"/>
          <w:color w:val="000000"/>
          <w:sz w:val="28"/>
        </w:rPr>
        <w:t xml:space="preserve">
      Бюджеттік бағдарламаның әкімшісі </w:t>
      </w:r>
    </w:p>
    <w:p>
      <w:pPr>
        <w:spacing w:after="0"/>
        <w:ind w:left="0"/>
        <w:jc w:val="both"/>
      </w:pPr>
      <w:r>
        <w:rPr>
          <w:rFonts w:ascii="Times New Roman"/>
          <w:b w:val="false"/>
          <w:i w:val="false"/>
          <w:color w:val="000000"/>
          <w:sz w:val="28"/>
        </w:rPr>
        <w:t xml:space="preserve">                        2008 жылға арналған </w:t>
      </w:r>
      <w:r>
        <w:br/>
      </w:r>
      <w:r>
        <w:rPr>
          <w:rFonts w:ascii="Times New Roman"/>
          <w:b w:val="false"/>
          <w:i w:val="false"/>
          <w:color w:val="000000"/>
          <w:sz w:val="28"/>
        </w:rPr>
        <w:t xml:space="preserve">
       "Облыстық бюджеттерге, Астана және Алматы қалаларының </w:t>
      </w:r>
      <w:r>
        <w:br/>
      </w:r>
      <w:r>
        <w:rPr>
          <w:rFonts w:ascii="Times New Roman"/>
          <w:b w:val="false"/>
          <w:i w:val="false"/>
          <w:color w:val="000000"/>
          <w:sz w:val="28"/>
        </w:rPr>
        <w:t xml:space="preserve">
      бюджеттеріне жергілікті атқарушы органдардың мемлекеттік </w:t>
      </w:r>
      <w:r>
        <w:br/>
      </w:r>
      <w:r>
        <w:rPr>
          <w:rFonts w:ascii="Times New Roman"/>
          <w:b w:val="false"/>
          <w:i w:val="false"/>
          <w:color w:val="000000"/>
          <w:sz w:val="28"/>
        </w:rPr>
        <w:t xml:space="preserve">
    тапсырысы негізінде техникалық және кәсіптік, орта білімнен </w:t>
      </w:r>
      <w:r>
        <w:br/>
      </w:r>
      <w:r>
        <w:rPr>
          <w:rFonts w:ascii="Times New Roman"/>
          <w:b w:val="false"/>
          <w:i w:val="false"/>
          <w:color w:val="000000"/>
          <w:sz w:val="28"/>
        </w:rPr>
        <w:t xml:space="preserve">
     кейінгі білім беру ұйымдарында білім алушыларға стипендия </w:t>
      </w:r>
      <w:r>
        <w:br/>
      </w:r>
      <w:r>
        <w:rPr>
          <w:rFonts w:ascii="Times New Roman"/>
          <w:b w:val="false"/>
          <w:i w:val="false"/>
          <w:color w:val="000000"/>
          <w:sz w:val="28"/>
        </w:rPr>
        <w:t xml:space="preserve">
          төлеуге берілетін ағымдағы нысаналы трансферттер" </w:t>
      </w:r>
      <w:r>
        <w:br/>
      </w:r>
      <w:r>
        <w:rPr>
          <w:rFonts w:ascii="Times New Roman"/>
          <w:b w:val="false"/>
          <w:i w:val="false"/>
          <w:color w:val="000000"/>
          <w:sz w:val="28"/>
        </w:rPr>
        <w:t xml:space="preserve">
          деген 063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xml:space="preserve">                          ПАСПОРТЫ </w:t>
      </w:r>
    </w:p>
    <w:p>
      <w:pPr>
        <w:spacing w:after="0"/>
        <w:ind w:left="0"/>
        <w:jc w:val="both"/>
      </w:pPr>
      <w:r>
        <w:rPr>
          <w:rFonts w:ascii="Times New Roman"/>
          <w:b/>
          <w:i w:val="false"/>
          <w:color w:val="000000"/>
          <w:sz w:val="28"/>
        </w:rPr>
        <w:t xml:space="preserve">      1. Құны: </w:t>
      </w:r>
      <w:r>
        <w:rPr>
          <w:rFonts w:ascii="Times New Roman"/>
          <w:b w:val="false"/>
          <w:i w:val="false"/>
          <w:color w:val="000000"/>
          <w:sz w:val="28"/>
        </w:rPr>
        <w:t xml:space="preserve">32439 мың теңге (отыз екі миллион төрт жүз отыз тоғыз мың теңге). </w:t>
      </w:r>
      <w:r>
        <w:br/>
      </w:r>
      <w:r>
        <w:rPr>
          <w:rFonts w:ascii="Times New Roman"/>
          <w:b w:val="false"/>
          <w:i w:val="false"/>
          <w:color w:val="000000"/>
          <w:sz w:val="28"/>
        </w:rPr>
        <w:t>
</w:t>
      </w:r>
      <w:r>
        <w:rPr>
          <w:rFonts w:ascii="Times New Roman"/>
          <w:b/>
          <w:i w:val="false"/>
          <w:color w:val="000000"/>
          <w:sz w:val="28"/>
        </w:rPr>
        <w:t xml:space="preserve">      2. Бюджеттік бағдарламаның нормативтік құқықтық негізі: </w:t>
      </w:r>
      <w:r>
        <w:rPr>
          <w:rFonts w:ascii="Times New Roman"/>
          <w:b w:val="false"/>
          <w:i w:val="false"/>
          <w:color w:val="000000"/>
          <w:sz w:val="28"/>
        </w:rPr>
        <w:t xml:space="preserve">"Білім туралы" Қазақстан Республикасының 2007 жылғы 27 шілдедегі Заңының 47-бабы; "Білім беру ұйымдарында білім алушылардың жекелеген санаттарына мемлекеттік стипендияларды тағайындау мен төлеудің ережесін бекіту туралы" Қазақстан Республикасы Үкіметінің 2008 жылғы 7 ақпандағы N 116 қаулысы. </w:t>
      </w:r>
      <w:r>
        <w:br/>
      </w:r>
      <w:r>
        <w:rPr>
          <w:rFonts w:ascii="Times New Roman"/>
          <w:b w:val="false"/>
          <w:i w:val="false"/>
          <w:color w:val="000000"/>
          <w:sz w:val="28"/>
        </w:rPr>
        <w:t>
</w:t>
      </w:r>
      <w:r>
        <w:rPr>
          <w:rFonts w:ascii="Times New Roman"/>
          <w:b/>
          <w:i w:val="false"/>
          <w:color w:val="000000"/>
          <w:sz w:val="28"/>
        </w:rPr>
        <w:t xml:space="preserve">      3. Бюджеттік бағдарламаны қаржыландыру көздері: </w:t>
      </w:r>
      <w:r>
        <w:rPr>
          <w:rFonts w:ascii="Times New Roman"/>
          <w:b w:val="false"/>
          <w:i w:val="false"/>
          <w:color w:val="000000"/>
          <w:sz w:val="28"/>
        </w:rPr>
        <w:t xml:space="preserve">республикалық бюджеттің қаражаты. </w:t>
      </w:r>
      <w:r>
        <w:br/>
      </w:r>
      <w:r>
        <w:rPr>
          <w:rFonts w:ascii="Times New Roman"/>
          <w:b w:val="false"/>
          <w:i w:val="false"/>
          <w:color w:val="000000"/>
          <w:sz w:val="28"/>
        </w:rPr>
        <w:t>
</w:t>
      </w:r>
      <w:r>
        <w:rPr>
          <w:rFonts w:ascii="Times New Roman"/>
          <w:b/>
          <w:i w:val="false"/>
          <w:color w:val="000000"/>
          <w:sz w:val="28"/>
        </w:rPr>
        <w:t xml:space="preserve">      4. Бюджеттік бағдарламаның мақсаты: </w:t>
      </w:r>
      <w:r>
        <w:rPr>
          <w:rFonts w:ascii="Times New Roman"/>
          <w:b w:val="false"/>
          <w:i w:val="false"/>
          <w:color w:val="000000"/>
          <w:sz w:val="28"/>
        </w:rPr>
        <w:t xml:space="preserve">жергілікті атқарушы органдардың мемлекеттік тапсырысы шеңберінде техникалық және кәсіптік, орта білімнен кейінгі білім беру ұйымдарында оқыту кезеңінде білім алушыларды әлеуметтік қолдау. </w:t>
      </w:r>
      <w:r>
        <w:br/>
      </w:r>
      <w:r>
        <w:rPr>
          <w:rFonts w:ascii="Times New Roman"/>
          <w:b w:val="false"/>
          <w:i w:val="false"/>
          <w:color w:val="000000"/>
          <w:sz w:val="28"/>
        </w:rPr>
        <w:t>
</w:t>
      </w:r>
      <w:r>
        <w:rPr>
          <w:rFonts w:ascii="Times New Roman"/>
          <w:b/>
          <w:i w:val="false"/>
          <w:color w:val="000000"/>
          <w:sz w:val="28"/>
        </w:rPr>
        <w:t xml:space="preserve">      5. Бюджеттік бағдарламаның міндеттері: </w:t>
      </w:r>
      <w:r>
        <w:rPr>
          <w:rFonts w:ascii="Times New Roman"/>
          <w:b w:val="false"/>
          <w:i w:val="false"/>
          <w:color w:val="000000"/>
          <w:sz w:val="28"/>
        </w:rPr>
        <w:t xml:space="preserve">стипендияны нормативке дейін жеткізу жолымен жергілікті атқарушы органдардың мемлекеттік тапсырысы негізінде техникалық және кәсіптік, орта білімнен кейінгі білім беру ұйымдарында білім алушыларды қаржылай қолдау. </w:t>
      </w:r>
      <w:r>
        <w:br/>
      </w:r>
      <w:r>
        <w:rPr>
          <w:rFonts w:ascii="Times New Roman"/>
          <w:b w:val="false"/>
          <w:i w:val="false"/>
          <w:color w:val="000000"/>
          <w:sz w:val="28"/>
        </w:rPr>
        <w:t>
</w:t>
      </w:r>
      <w:r>
        <w:rPr>
          <w:rFonts w:ascii="Times New Roman"/>
          <w:b/>
          <w:i w:val="false"/>
          <w:color w:val="000000"/>
          <w:sz w:val="28"/>
        </w:rPr>
        <w:t xml:space="preserve">      6. Бюджеттік бағдарламаны іске асыру жөніндегі іс-шаралар жоспары: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1133"/>
        <w:gridCol w:w="1373"/>
        <w:gridCol w:w="2513"/>
        <w:gridCol w:w="3653"/>
        <w:gridCol w:w="1593"/>
        <w:gridCol w:w="1473"/>
      </w:tblGrid>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w:t>
            </w:r>
            <w:r>
              <w:br/>
            </w:r>
            <w:r>
              <w:rPr>
                <w:rFonts w:ascii="Times New Roman"/>
                <w:b w:val="false"/>
                <w:i w:val="false"/>
                <w:color w:val="000000"/>
                <w:sz w:val="20"/>
              </w:rPr>
              <w:t xml:space="preserve">
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бағдар- </w:t>
            </w:r>
            <w:r>
              <w:br/>
            </w:r>
            <w:r>
              <w:rPr>
                <w:rFonts w:ascii="Times New Roman"/>
                <w:b w:val="false"/>
                <w:i w:val="false"/>
                <w:color w:val="000000"/>
                <w:sz w:val="20"/>
              </w:rPr>
              <w:t xml:space="preserve">
ламалардың </w:t>
            </w:r>
            <w:r>
              <w:br/>
            </w:r>
            <w:r>
              <w:rPr>
                <w:rFonts w:ascii="Times New Roman"/>
                <w:b w:val="false"/>
                <w:i w:val="false"/>
                <w:color w:val="000000"/>
                <w:sz w:val="20"/>
              </w:rPr>
              <w:t xml:space="preserve">
атауы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іске </w:t>
            </w:r>
            <w:r>
              <w:br/>
            </w:r>
            <w:r>
              <w:rPr>
                <w:rFonts w:ascii="Times New Roman"/>
                <w:b w:val="false"/>
                <w:i w:val="false"/>
                <w:color w:val="000000"/>
                <w:sz w:val="20"/>
              </w:rPr>
              <w:t xml:space="preserve">
асыру жөніндегі </w:t>
            </w:r>
            <w:r>
              <w:br/>
            </w:r>
            <w:r>
              <w:rPr>
                <w:rFonts w:ascii="Times New Roman"/>
                <w:b w:val="false"/>
                <w:i w:val="false"/>
                <w:color w:val="000000"/>
                <w:sz w:val="20"/>
              </w:rPr>
              <w:t xml:space="preserve">
іс-шаралар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w:t>
            </w:r>
            <w:r>
              <w:br/>
            </w:r>
            <w:r>
              <w:rPr>
                <w:rFonts w:ascii="Times New Roman"/>
                <w:b w:val="false"/>
                <w:i w:val="false"/>
                <w:color w:val="000000"/>
                <w:sz w:val="20"/>
              </w:rPr>
              <w:t xml:space="preserve">
асыру </w:t>
            </w:r>
            <w:r>
              <w:br/>
            </w:r>
            <w:r>
              <w:rPr>
                <w:rFonts w:ascii="Times New Roman"/>
                <w:b w:val="false"/>
                <w:i w:val="false"/>
                <w:color w:val="000000"/>
                <w:sz w:val="20"/>
              </w:rPr>
              <w:t xml:space="preserve">
мерзімі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w:t>
            </w:r>
            <w:r>
              <w:br/>
            </w:r>
            <w:r>
              <w:rPr>
                <w:rFonts w:ascii="Times New Roman"/>
                <w:b w:val="false"/>
                <w:i w:val="false"/>
                <w:color w:val="000000"/>
                <w:sz w:val="20"/>
              </w:rPr>
              <w:t xml:space="preserve">
орын- </w:t>
            </w:r>
            <w:r>
              <w:br/>
            </w:r>
            <w:r>
              <w:rPr>
                <w:rFonts w:ascii="Times New Roman"/>
                <w:b w:val="false"/>
                <w:i w:val="false"/>
                <w:color w:val="000000"/>
                <w:sz w:val="20"/>
              </w:rPr>
              <w:t xml:space="preserve">
даушы- </w:t>
            </w:r>
            <w:r>
              <w:br/>
            </w:r>
            <w:r>
              <w:rPr>
                <w:rFonts w:ascii="Times New Roman"/>
                <w:b w:val="false"/>
                <w:i w:val="false"/>
                <w:color w:val="000000"/>
                <w:sz w:val="20"/>
              </w:rPr>
              <w:t xml:space="preserve">
лар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063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w:t>
            </w:r>
            <w:r>
              <w:br/>
            </w:r>
            <w:r>
              <w:rPr>
                <w:rFonts w:ascii="Times New Roman"/>
                <w:b w:val="false"/>
                <w:i w:val="false"/>
                <w:color w:val="000000"/>
                <w:sz w:val="20"/>
              </w:rPr>
              <w:t xml:space="preserve">
бюджеттерге, </w:t>
            </w:r>
            <w:r>
              <w:br/>
            </w:r>
            <w:r>
              <w:rPr>
                <w:rFonts w:ascii="Times New Roman"/>
                <w:b w:val="false"/>
                <w:i w:val="false"/>
                <w:color w:val="000000"/>
                <w:sz w:val="20"/>
              </w:rPr>
              <w:t xml:space="preserve">
Астана және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қалаларының </w:t>
            </w:r>
            <w:r>
              <w:br/>
            </w:r>
            <w:r>
              <w:rPr>
                <w:rFonts w:ascii="Times New Roman"/>
                <w:b w:val="false"/>
                <w:i w:val="false"/>
                <w:color w:val="000000"/>
                <w:sz w:val="20"/>
              </w:rPr>
              <w:t xml:space="preserve">
бюджеттеріне </w:t>
            </w:r>
            <w:r>
              <w:br/>
            </w:r>
            <w:r>
              <w:rPr>
                <w:rFonts w:ascii="Times New Roman"/>
                <w:b w:val="false"/>
                <w:i w:val="false"/>
                <w:color w:val="000000"/>
                <w:sz w:val="20"/>
              </w:rPr>
              <w:t xml:space="preserve">
жергілікті </w:t>
            </w:r>
            <w:r>
              <w:br/>
            </w:r>
            <w:r>
              <w:rPr>
                <w:rFonts w:ascii="Times New Roman"/>
                <w:b w:val="false"/>
                <w:i w:val="false"/>
                <w:color w:val="000000"/>
                <w:sz w:val="20"/>
              </w:rPr>
              <w:t xml:space="preserve">
атқарушы </w:t>
            </w:r>
            <w:r>
              <w:br/>
            </w:r>
            <w:r>
              <w:rPr>
                <w:rFonts w:ascii="Times New Roman"/>
                <w:b w:val="false"/>
                <w:i w:val="false"/>
                <w:color w:val="000000"/>
                <w:sz w:val="20"/>
              </w:rPr>
              <w:t xml:space="preserve">
органдардың </w:t>
            </w:r>
            <w:r>
              <w:br/>
            </w:r>
            <w:r>
              <w:rPr>
                <w:rFonts w:ascii="Times New Roman"/>
                <w:b w:val="false"/>
                <w:i w:val="false"/>
                <w:color w:val="000000"/>
                <w:sz w:val="20"/>
              </w:rPr>
              <w:t xml:space="preserve">
мемлекеттік </w:t>
            </w:r>
            <w:r>
              <w:br/>
            </w:r>
            <w:r>
              <w:rPr>
                <w:rFonts w:ascii="Times New Roman"/>
                <w:b w:val="false"/>
                <w:i w:val="false"/>
                <w:color w:val="000000"/>
                <w:sz w:val="20"/>
              </w:rPr>
              <w:t xml:space="preserve">
тапсырысы </w:t>
            </w:r>
            <w:r>
              <w:br/>
            </w:r>
            <w:r>
              <w:rPr>
                <w:rFonts w:ascii="Times New Roman"/>
                <w:b w:val="false"/>
                <w:i w:val="false"/>
                <w:color w:val="000000"/>
                <w:sz w:val="20"/>
              </w:rPr>
              <w:t xml:space="preserve">
негізінде </w:t>
            </w:r>
            <w:r>
              <w:br/>
            </w:r>
            <w:r>
              <w:rPr>
                <w:rFonts w:ascii="Times New Roman"/>
                <w:b w:val="false"/>
                <w:i w:val="false"/>
                <w:color w:val="000000"/>
                <w:sz w:val="20"/>
              </w:rPr>
              <w:t xml:space="preserve">
техникалық </w:t>
            </w:r>
            <w:r>
              <w:br/>
            </w:r>
            <w:r>
              <w:rPr>
                <w:rFonts w:ascii="Times New Roman"/>
                <w:b w:val="false"/>
                <w:i w:val="false"/>
                <w:color w:val="000000"/>
                <w:sz w:val="20"/>
              </w:rPr>
              <w:t xml:space="preserve">
және кәсіп- </w:t>
            </w:r>
            <w:r>
              <w:br/>
            </w:r>
            <w:r>
              <w:rPr>
                <w:rFonts w:ascii="Times New Roman"/>
                <w:b w:val="false"/>
                <w:i w:val="false"/>
                <w:color w:val="000000"/>
                <w:sz w:val="20"/>
              </w:rPr>
              <w:t xml:space="preserve">
тік, орта </w:t>
            </w:r>
            <w:r>
              <w:br/>
            </w:r>
            <w:r>
              <w:rPr>
                <w:rFonts w:ascii="Times New Roman"/>
                <w:b w:val="false"/>
                <w:i w:val="false"/>
                <w:color w:val="000000"/>
                <w:sz w:val="20"/>
              </w:rPr>
              <w:t xml:space="preserve">
білімнен </w:t>
            </w:r>
            <w:r>
              <w:br/>
            </w:r>
            <w:r>
              <w:rPr>
                <w:rFonts w:ascii="Times New Roman"/>
                <w:b w:val="false"/>
                <w:i w:val="false"/>
                <w:color w:val="000000"/>
                <w:sz w:val="20"/>
              </w:rPr>
              <w:t xml:space="preserve">
кейінгі білім беру </w:t>
            </w:r>
            <w:r>
              <w:br/>
            </w:r>
            <w:r>
              <w:rPr>
                <w:rFonts w:ascii="Times New Roman"/>
                <w:b w:val="false"/>
                <w:i w:val="false"/>
                <w:color w:val="000000"/>
                <w:sz w:val="20"/>
              </w:rPr>
              <w:t xml:space="preserve">
ұйымдарында </w:t>
            </w:r>
            <w:r>
              <w:br/>
            </w:r>
            <w:r>
              <w:rPr>
                <w:rFonts w:ascii="Times New Roman"/>
                <w:b w:val="false"/>
                <w:i w:val="false"/>
                <w:color w:val="000000"/>
                <w:sz w:val="20"/>
              </w:rPr>
              <w:t xml:space="preserve">
оқитындарға </w:t>
            </w:r>
            <w:r>
              <w:br/>
            </w:r>
            <w:r>
              <w:rPr>
                <w:rFonts w:ascii="Times New Roman"/>
                <w:b w:val="false"/>
                <w:i w:val="false"/>
                <w:color w:val="000000"/>
                <w:sz w:val="20"/>
              </w:rPr>
              <w:t xml:space="preserve">
стипендия </w:t>
            </w:r>
            <w:r>
              <w:br/>
            </w:r>
            <w:r>
              <w:rPr>
                <w:rFonts w:ascii="Times New Roman"/>
                <w:b w:val="false"/>
                <w:i w:val="false"/>
                <w:color w:val="000000"/>
                <w:sz w:val="20"/>
              </w:rPr>
              <w:t xml:space="preserve">
төлеуге </w:t>
            </w:r>
            <w:r>
              <w:br/>
            </w:r>
            <w:r>
              <w:rPr>
                <w:rFonts w:ascii="Times New Roman"/>
                <w:b w:val="false"/>
                <w:i w:val="false"/>
                <w:color w:val="000000"/>
                <w:sz w:val="20"/>
              </w:rPr>
              <w:t xml:space="preserve">
берілетін </w:t>
            </w:r>
            <w:r>
              <w:br/>
            </w:r>
            <w:r>
              <w:rPr>
                <w:rFonts w:ascii="Times New Roman"/>
                <w:b w:val="false"/>
                <w:i w:val="false"/>
                <w:color w:val="000000"/>
                <w:sz w:val="20"/>
              </w:rPr>
              <w:t xml:space="preserve">
ағымдағы </w:t>
            </w:r>
            <w:r>
              <w:br/>
            </w:r>
            <w:r>
              <w:rPr>
                <w:rFonts w:ascii="Times New Roman"/>
                <w:b w:val="false"/>
                <w:i w:val="false"/>
                <w:color w:val="000000"/>
                <w:sz w:val="20"/>
              </w:rPr>
              <w:t xml:space="preserve">
нысаналы </w:t>
            </w:r>
            <w:r>
              <w:br/>
            </w:r>
            <w:r>
              <w:rPr>
                <w:rFonts w:ascii="Times New Roman"/>
                <w:b w:val="false"/>
                <w:i w:val="false"/>
                <w:color w:val="000000"/>
                <w:sz w:val="20"/>
              </w:rPr>
              <w:t xml:space="preserve">
трансферттер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 </w:t>
            </w:r>
            <w:r>
              <w:br/>
            </w:r>
            <w:r>
              <w:rPr>
                <w:rFonts w:ascii="Times New Roman"/>
                <w:b w:val="false"/>
                <w:i w:val="false"/>
                <w:color w:val="000000"/>
                <w:sz w:val="20"/>
              </w:rPr>
              <w:t xml:space="preserve">
ликасы Үкіметінің </w:t>
            </w:r>
            <w:r>
              <w:br/>
            </w:r>
            <w:r>
              <w:rPr>
                <w:rFonts w:ascii="Times New Roman"/>
                <w:b w:val="false"/>
                <w:i w:val="false"/>
                <w:color w:val="000000"/>
                <w:sz w:val="20"/>
              </w:rPr>
              <w:t xml:space="preserve">
шешіміне сәйкес </w:t>
            </w:r>
            <w:r>
              <w:br/>
            </w:r>
            <w:r>
              <w:rPr>
                <w:rFonts w:ascii="Times New Roman"/>
                <w:b w:val="false"/>
                <w:i w:val="false"/>
                <w:color w:val="000000"/>
                <w:sz w:val="20"/>
              </w:rPr>
              <w:t xml:space="preserve">
облыстық бюджет- </w:t>
            </w:r>
            <w:r>
              <w:br/>
            </w:r>
            <w:r>
              <w:rPr>
                <w:rFonts w:ascii="Times New Roman"/>
                <w:b w:val="false"/>
                <w:i w:val="false"/>
                <w:color w:val="000000"/>
                <w:sz w:val="20"/>
              </w:rPr>
              <w:t xml:space="preserve">
терге, Астана мен </w:t>
            </w:r>
            <w:r>
              <w:br/>
            </w:r>
            <w:r>
              <w:rPr>
                <w:rFonts w:ascii="Times New Roman"/>
                <w:b w:val="false"/>
                <w:i w:val="false"/>
                <w:color w:val="000000"/>
                <w:sz w:val="20"/>
              </w:rPr>
              <w:t xml:space="preserve">
Алматы қалаларының </w:t>
            </w:r>
            <w:r>
              <w:br/>
            </w:r>
            <w:r>
              <w:rPr>
                <w:rFonts w:ascii="Times New Roman"/>
                <w:b w:val="false"/>
                <w:i w:val="false"/>
                <w:color w:val="000000"/>
                <w:sz w:val="20"/>
              </w:rPr>
              <w:t xml:space="preserve">
бюджеттеріне жер- </w:t>
            </w:r>
            <w:r>
              <w:br/>
            </w:r>
            <w:r>
              <w:rPr>
                <w:rFonts w:ascii="Times New Roman"/>
                <w:b w:val="false"/>
                <w:i w:val="false"/>
                <w:color w:val="000000"/>
                <w:sz w:val="20"/>
              </w:rPr>
              <w:t xml:space="preserve">
гілікті атқарушы </w:t>
            </w:r>
            <w:r>
              <w:br/>
            </w:r>
            <w:r>
              <w:rPr>
                <w:rFonts w:ascii="Times New Roman"/>
                <w:b w:val="false"/>
                <w:i w:val="false"/>
                <w:color w:val="000000"/>
                <w:sz w:val="20"/>
              </w:rPr>
              <w:t xml:space="preserve">
органдардың мемле- </w:t>
            </w:r>
            <w:r>
              <w:br/>
            </w:r>
            <w:r>
              <w:rPr>
                <w:rFonts w:ascii="Times New Roman"/>
                <w:b w:val="false"/>
                <w:i w:val="false"/>
                <w:color w:val="000000"/>
                <w:sz w:val="20"/>
              </w:rPr>
              <w:t xml:space="preserve">
кеттік тапсырысы </w:t>
            </w:r>
            <w:r>
              <w:br/>
            </w:r>
            <w:r>
              <w:rPr>
                <w:rFonts w:ascii="Times New Roman"/>
                <w:b w:val="false"/>
                <w:i w:val="false"/>
                <w:color w:val="000000"/>
                <w:sz w:val="20"/>
              </w:rPr>
              <w:t xml:space="preserve">
негізінде техника- </w:t>
            </w:r>
            <w:r>
              <w:br/>
            </w:r>
            <w:r>
              <w:rPr>
                <w:rFonts w:ascii="Times New Roman"/>
                <w:b w:val="false"/>
                <w:i w:val="false"/>
                <w:color w:val="000000"/>
                <w:sz w:val="20"/>
              </w:rPr>
              <w:t xml:space="preserve">
лық және кәсіптік, </w:t>
            </w:r>
            <w:r>
              <w:br/>
            </w:r>
            <w:r>
              <w:rPr>
                <w:rFonts w:ascii="Times New Roman"/>
                <w:b w:val="false"/>
                <w:i w:val="false"/>
                <w:color w:val="000000"/>
                <w:sz w:val="20"/>
              </w:rPr>
              <w:t xml:space="preserve">
орта білімнен </w:t>
            </w:r>
            <w:r>
              <w:br/>
            </w:r>
            <w:r>
              <w:rPr>
                <w:rFonts w:ascii="Times New Roman"/>
                <w:b w:val="false"/>
                <w:i w:val="false"/>
                <w:color w:val="000000"/>
                <w:sz w:val="20"/>
              </w:rPr>
              <w:t xml:space="preserve">
кейінгі білім беру ұйымдарында </w:t>
            </w:r>
            <w:r>
              <w:br/>
            </w:r>
            <w:r>
              <w:rPr>
                <w:rFonts w:ascii="Times New Roman"/>
                <w:b w:val="false"/>
                <w:i w:val="false"/>
                <w:color w:val="000000"/>
                <w:sz w:val="20"/>
              </w:rPr>
              <w:t xml:space="preserve">
білім алушылардың </w:t>
            </w:r>
            <w:r>
              <w:br/>
            </w:r>
            <w:r>
              <w:rPr>
                <w:rFonts w:ascii="Times New Roman"/>
                <w:b w:val="false"/>
                <w:i w:val="false"/>
                <w:color w:val="000000"/>
                <w:sz w:val="20"/>
              </w:rPr>
              <w:t xml:space="preserve">
стипендиясын 5147 </w:t>
            </w:r>
            <w:r>
              <w:br/>
            </w:r>
            <w:r>
              <w:rPr>
                <w:rFonts w:ascii="Times New Roman"/>
                <w:b w:val="false"/>
                <w:i w:val="false"/>
                <w:color w:val="000000"/>
                <w:sz w:val="20"/>
              </w:rPr>
              <w:t xml:space="preserve">
теңгеден 6000 </w:t>
            </w:r>
            <w:r>
              <w:br/>
            </w:r>
            <w:r>
              <w:rPr>
                <w:rFonts w:ascii="Times New Roman"/>
                <w:b w:val="false"/>
                <w:i w:val="false"/>
                <w:color w:val="000000"/>
                <w:sz w:val="20"/>
              </w:rPr>
              <w:t xml:space="preserve">
теңгеге дейін </w:t>
            </w:r>
            <w:r>
              <w:br/>
            </w:r>
            <w:r>
              <w:rPr>
                <w:rFonts w:ascii="Times New Roman"/>
                <w:b w:val="false"/>
                <w:i w:val="false"/>
                <w:color w:val="000000"/>
                <w:sz w:val="20"/>
              </w:rPr>
              <w:t xml:space="preserve">
жеткізу үшін </w:t>
            </w:r>
            <w:r>
              <w:br/>
            </w:r>
            <w:r>
              <w:rPr>
                <w:rFonts w:ascii="Times New Roman"/>
                <w:b w:val="false"/>
                <w:i w:val="false"/>
                <w:color w:val="000000"/>
                <w:sz w:val="20"/>
              </w:rPr>
              <w:t xml:space="preserve">
республикалық </w:t>
            </w:r>
            <w:r>
              <w:br/>
            </w:r>
            <w:r>
              <w:rPr>
                <w:rFonts w:ascii="Times New Roman"/>
                <w:b w:val="false"/>
                <w:i w:val="false"/>
                <w:color w:val="000000"/>
                <w:sz w:val="20"/>
              </w:rPr>
              <w:t xml:space="preserve">
бюджеттен нысана- </w:t>
            </w:r>
            <w:r>
              <w:br/>
            </w:r>
            <w:r>
              <w:rPr>
                <w:rFonts w:ascii="Times New Roman"/>
                <w:b w:val="false"/>
                <w:i w:val="false"/>
                <w:color w:val="000000"/>
                <w:sz w:val="20"/>
              </w:rPr>
              <w:t xml:space="preserve">
лы ағымдағы тран- </w:t>
            </w:r>
            <w:r>
              <w:br/>
            </w:r>
            <w:r>
              <w:rPr>
                <w:rFonts w:ascii="Times New Roman"/>
                <w:b w:val="false"/>
                <w:i w:val="false"/>
                <w:color w:val="000000"/>
                <w:sz w:val="20"/>
              </w:rPr>
              <w:t xml:space="preserve">
сферттерді аудару. </w:t>
            </w:r>
            <w:r>
              <w:br/>
            </w:r>
            <w:r>
              <w:rPr>
                <w:rFonts w:ascii="Times New Roman"/>
                <w:b w:val="false"/>
                <w:i w:val="false"/>
                <w:color w:val="000000"/>
                <w:sz w:val="20"/>
              </w:rPr>
              <w:t xml:space="preserve">
Жергілікті атқару- </w:t>
            </w:r>
            <w:r>
              <w:br/>
            </w:r>
            <w:r>
              <w:rPr>
                <w:rFonts w:ascii="Times New Roman"/>
                <w:b w:val="false"/>
                <w:i w:val="false"/>
                <w:color w:val="000000"/>
                <w:sz w:val="20"/>
              </w:rPr>
              <w:t xml:space="preserve">
шы органдардың </w:t>
            </w:r>
            <w:r>
              <w:br/>
            </w:r>
            <w:r>
              <w:rPr>
                <w:rFonts w:ascii="Times New Roman"/>
                <w:b w:val="false"/>
                <w:i w:val="false"/>
                <w:color w:val="000000"/>
                <w:sz w:val="20"/>
              </w:rPr>
              <w:t xml:space="preserve">
мемлекеттік тапсы- </w:t>
            </w:r>
            <w:r>
              <w:br/>
            </w:r>
            <w:r>
              <w:rPr>
                <w:rFonts w:ascii="Times New Roman"/>
                <w:b w:val="false"/>
                <w:i w:val="false"/>
                <w:color w:val="000000"/>
                <w:sz w:val="20"/>
              </w:rPr>
              <w:t xml:space="preserve">
рысы негізінде </w:t>
            </w:r>
            <w:r>
              <w:br/>
            </w:r>
            <w:r>
              <w:rPr>
                <w:rFonts w:ascii="Times New Roman"/>
                <w:b w:val="false"/>
                <w:i w:val="false"/>
                <w:color w:val="000000"/>
                <w:sz w:val="20"/>
              </w:rPr>
              <w:t xml:space="preserve">
техникалық және </w:t>
            </w:r>
            <w:r>
              <w:br/>
            </w:r>
            <w:r>
              <w:rPr>
                <w:rFonts w:ascii="Times New Roman"/>
                <w:b w:val="false"/>
                <w:i w:val="false"/>
                <w:color w:val="000000"/>
                <w:sz w:val="20"/>
              </w:rPr>
              <w:t xml:space="preserve">
кәсіптік, орта </w:t>
            </w:r>
            <w:r>
              <w:br/>
            </w:r>
            <w:r>
              <w:rPr>
                <w:rFonts w:ascii="Times New Roman"/>
                <w:b w:val="false"/>
                <w:i w:val="false"/>
                <w:color w:val="000000"/>
                <w:sz w:val="20"/>
              </w:rPr>
              <w:t xml:space="preserve">
білімнен кейінгі </w:t>
            </w:r>
            <w:r>
              <w:br/>
            </w:r>
            <w:r>
              <w:rPr>
                <w:rFonts w:ascii="Times New Roman"/>
                <w:b w:val="false"/>
                <w:i w:val="false"/>
                <w:color w:val="000000"/>
                <w:sz w:val="20"/>
              </w:rPr>
              <w:t xml:space="preserve">
білім беру ұйым- </w:t>
            </w:r>
            <w:r>
              <w:br/>
            </w:r>
            <w:r>
              <w:rPr>
                <w:rFonts w:ascii="Times New Roman"/>
                <w:b w:val="false"/>
                <w:i w:val="false"/>
                <w:color w:val="000000"/>
                <w:sz w:val="20"/>
              </w:rPr>
              <w:t xml:space="preserve">
дарында білім алушылардың сти- </w:t>
            </w:r>
            <w:r>
              <w:br/>
            </w:r>
            <w:r>
              <w:rPr>
                <w:rFonts w:ascii="Times New Roman"/>
                <w:b w:val="false"/>
                <w:i w:val="false"/>
                <w:color w:val="000000"/>
                <w:sz w:val="20"/>
              </w:rPr>
              <w:t xml:space="preserve">
пендиялары мөлше- </w:t>
            </w:r>
            <w:r>
              <w:br/>
            </w:r>
            <w:r>
              <w:rPr>
                <w:rFonts w:ascii="Times New Roman"/>
                <w:b w:val="false"/>
                <w:i w:val="false"/>
                <w:color w:val="000000"/>
                <w:sz w:val="20"/>
              </w:rPr>
              <w:t xml:space="preserve">
рінің айырмашылы- </w:t>
            </w:r>
            <w:r>
              <w:br/>
            </w:r>
            <w:r>
              <w:rPr>
                <w:rFonts w:ascii="Times New Roman"/>
                <w:b w:val="false"/>
                <w:i w:val="false"/>
                <w:color w:val="000000"/>
                <w:sz w:val="20"/>
              </w:rPr>
              <w:t xml:space="preserve">
ғын уақтылы </w:t>
            </w:r>
            <w:r>
              <w:br/>
            </w:r>
            <w:r>
              <w:rPr>
                <w:rFonts w:ascii="Times New Roman"/>
                <w:b w:val="false"/>
                <w:i w:val="false"/>
                <w:color w:val="000000"/>
                <w:sz w:val="20"/>
              </w:rPr>
              <w:t xml:space="preserve">
төлеуді қамтамасыз </w:t>
            </w:r>
            <w:r>
              <w:br/>
            </w:r>
            <w:r>
              <w:rPr>
                <w:rFonts w:ascii="Times New Roman"/>
                <w:b w:val="false"/>
                <w:i w:val="false"/>
                <w:color w:val="000000"/>
                <w:sz w:val="20"/>
              </w:rPr>
              <w:t xml:space="preserve">
ету.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Қыркүй- </w:t>
            </w:r>
            <w:r>
              <w:br/>
            </w:r>
            <w:r>
              <w:rPr>
                <w:rFonts w:ascii="Times New Roman"/>
                <w:b w:val="false"/>
                <w:i w:val="false"/>
                <w:color w:val="000000"/>
                <w:sz w:val="20"/>
              </w:rPr>
              <w:t xml:space="preserve">
ек-жел- </w:t>
            </w:r>
            <w:r>
              <w:br/>
            </w:r>
            <w:r>
              <w:rPr>
                <w:rFonts w:ascii="Times New Roman"/>
                <w:b w:val="false"/>
                <w:i w:val="false"/>
                <w:color w:val="000000"/>
                <w:sz w:val="20"/>
              </w:rPr>
              <w:t xml:space="preserve">
тоқсан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 </w:t>
            </w:r>
            <w:r>
              <w:br/>
            </w:r>
            <w:r>
              <w:rPr>
                <w:rFonts w:ascii="Times New Roman"/>
                <w:b w:val="false"/>
                <w:i w:val="false"/>
                <w:color w:val="000000"/>
                <w:sz w:val="20"/>
              </w:rPr>
              <w:t xml:space="preserve">
тан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Денсау- </w:t>
            </w:r>
            <w:r>
              <w:br/>
            </w:r>
            <w:r>
              <w:rPr>
                <w:rFonts w:ascii="Times New Roman"/>
                <w:b w:val="false"/>
                <w:i w:val="false"/>
                <w:color w:val="000000"/>
                <w:sz w:val="20"/>
              </w:rPr>
              <w:t xml:space="preserve">
лық </w:t>
            </w:r>
            <w:r>
              <w:br/>
            </w:r>
            <w:r>
              <w:rPr>
                <w:rFonts w:ascii="Times New Roman"/>
                <w:b w:val="false"/>
                <w:i w:val="false"/>
                <w:color w:val="000000"/>
                <w:sz w:val="20"/>
              </w:rPr>
              <w:t xml:space="preserve">
сақтау </w:t>
            </w:r>
            <w:r>
              <w:br/>
            </w:r>
            <w:r>
              <w:rPr>
                <w:rFonts w:ascii="Times New Roman"/>
                <w:b w:val="false"/>
                <w:i w:val="false"/>
                <w:color w:val="000000"/>
                <w:sz w:val="20"/>
              </w:rPr>
              <w:t xml:space="preserve">
минист- </w:t>
            </w:r>
            <w:r>
              <w:br/>
            </w:r>
            <w:r>
              <w:rPr>
                <w:rFonts w:ascii="Times New Roman"/>
                <w:b w:val="false"/>
                <w:i w:val="false"/>
                <w:color w:val="000000"/>
                <w:sz w:val="20"/>
              </w:rPr>
              <w:t xml:space="preserve">
рлігі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қалала- </w:t>
            </w:r>
            <w:r>
              <w:br/>
            </w:r>
            <w:r>
              <w:rPr>
                <w:rFonts w:ascii="Times New Roman"/>
                <w:b w:val="false"/>
                <w:i w:val="false"/>
                <w:color w:val="000000"/>
                <w:sz w:val="20"/>
              </w:rPr>
              <w:t xml:space="preserve">
рының </w:t>
            </w:r>
            <w:r>
              <w:br/>
            </w:r>
            <w:r>
              <w:rPr>
                <w:rFonts w:ascii="Times New Roman"/>
                <w:b w:val="false"/>
                <w:i w:val="false"/>
                <w:color w:val="000000"/>
                <w:sz w:val="20"/>
              </w:rPr>
              <w:t xml:space="preserve">
әкімде- </w:t>
            </w:r>
            <w:r>
              <w:br/>
            </w:r>
            <w:r>
              <w:rPr>
                <w:rFonts w:ascii="Times New Roman"/>
                <w:b w:val="false"/>
                <w:i w:val="false"/>
                <w:color w:val="000000"/>
                <w:sz w:val="20"/>
              </w:rPr>
              <w:t xml:space="preserve">
рі </w:t>
            </w:r>
          </w:p>
        </w:tc>
      </w:tr>
    </w:tbl>
    <w:p>
      <w:pPr>
        <w:spacing w:after="0"/>
        <w:ind w:left="0"/>
        <w:jc w:val="both"/>
      </w:pPr>
      <w:r>
        <w:rPr>
          <w:rFonts w:ascii="Times New Roman"/>
          <w:b/>
          <w:i w:val="false"/>
          <w:color w:val="000000"/>
          <w:sz w:val="28"/>
        </w:rPr>
        <w:t xml:space="preserve">      7. Бюджеттік бағдарламаны орындаудан күтілетін нәтижелер: </w:t>
      </w:r>
      <w:r>
        <w:rPr>
          <w:rFonts w:ascii="Times New Roman"/>
          <w:b w:val="false"/>
          <w:i w:val="false"/>
          <w:color w:val="000000"/>
          <w:sz w:val="28"/>
        </w:rPr>
        <w:t xml:space="preserve">* </w:t>
      </w:r>
      <w:r>
        <w:br/>
      </w:r>
      <w:r>
        <w:rPr>
          <w:rFonts w:ascii="Times New Roman"/>
          <w:b w:val="false"/>
          <w:i w:val="false"/>
          <w:color w:val="000000"/>
          <w:sz w:val="28"/>
        </w:rPr>
        <w:t xml:space="preserve">
      Тікелей нәтиже: техникалық және кәсіптік, орта білімнен кейінгі білім беру ұйымдарында жергілікті атқарушы органдардың мемлекеттік тапсырысы негізінде білім алушылардың стипендияларының мөлшерін 5147 теңгеден 6000 теңгеге дейін жеткізу. </w:t>
      </w:r>
      <w:r>
        <w:br/>
      </w:r>
      <w:r>
        <w:rPr>
          <w:rFonts w:ascii="Times New Roman"/>
          <w:b w:val="false"/>
          <w:i w:val="false"/>
          <w:color w:val="000000"/>
          <w:sz w:val="28"/>
        </w:rPr>
        <w:t xml:space="preserve">
      Облыстар бойынша стипендиаттардың орташа жылдық контингенті 7783, соның ішінде: Ақмола облысы - 286, Ақтөбе облысы - 432, Алматы облысы - 244, Атырау облысы - 345, Шығыс Қазақстан облысы - 640, Жамбыл облысы - 738, Батыс Қазақстан облысы - 521, Қарағанды облысы - 560, Қостанай облысы - 306, Қызылорда облысы - 448, Маңғыстау облысы - 233, Павлодар облысы - 371, Солтүстік Қазақстан облысы - 199, Оңтүстік Қазақстан облысы - 1272, сондай-ақ Алматы қаласы - 435 және Астана қаласы - 753. </w:t>
      </w:r>
      <w:r>
        <w:br/>
      </w:r>
      <w:r>
        <w:rPr>
          <w:rFonts w:ascii="Times New Roman"/>
          <w:b w:val="false"/>
          <w:i w:val="false"/>
          <w:color w:val="000000"/>
          <w:sz w:val="28"/>
        </w:rPr>
        <w:t xml:space="preserve">
      Соңғы нәтиже: жергілікті атқарушы органдардың мемлекеттік тапсырысы негізінде техникалық және кәсіптік, орта білімнен кейінгі білім беру ұйымдарында білім алушылардың үлгерімінің сапалы көрсеткішін арттыру. </w:t>
      </w:r>
      <w:r>
        <w:br/>
      </w:r>
      <w:r>
        <w:rPr>
          <w:rFonts w:ascii="Times New Roman"/>
          <w:b w:val="false"/>
          <w:i w:val="false"/>
          <w:color w:val="000000"/>
          <w:sz w:val="28"/>
        </w:rPr>
        <w:t xml:space="preserve">
      Қаржы-экономикалық нәтиже: 1 оқушының стипендиясын төлеудің ай сайынғы айырмашылығы орташа есеппен 853 теңгені құрайтын болады. </w:t>
      </w:r>
      <w:r>
        <w:br/>
      </w:r>
      <w:r>
        <w:rPr>
          <w:rFonts w:ascii="Times New Roman"/>
          <w:b w:val="false"/>
          <w:i w:val="false"/>
          <w:color w:val="000000"/>
          <w:sz w:val="28"/>
        </w:rPr>
        <w:t xml:space="preserve">
      Уақтылығы: жергілікті атқарушы органдардың мемлекеттік тапсырысы негізінде техникалық және кәсіптік, орта білімнен кейінгі білім беру ұйымдарында білім алушылардың стипендиялары мөлшерінің айырмашылығын уақтылы төлеуді қамтамасыз ету. </w:t>
      </w:r>
      <w:r>
        <w:br/>
      </w:r>
      <w:r>
        <w:rPr>
          <w:rFonts w:ascii="Times New Roman"/>
          <w:b w:val="false"/>
          <w:i w:val="false"/>
          <w:color w:val="000000"/>
          <w:sz w:val="28"/>
        </w:rPr>
        <w:t xml:space="preserve">
      Сапасы: білім алушылардың жалпы контингенті ішінен стипендиямен қамтамасыз етілуі орта есеппен 81 пайыз. </w:t>
      </w:r>
      <w:r>
        <w:br/>
      </w:r>
      <w:r>
        <w:rPr>
          <w:rFonts w:ascii="Times New Roman"/>
          <w:b w:val="false"/>
          <w:i w:val="false"/>
          <w:color w:val="000000"/>
          <w:sz w:val="28"/>
        </w:rPr>
        <w:t xml:space="preserve">
  </w:t>
      </w:r>
      <w:r>
        <w:br/>
      </w:r>
      <w:r>
        <w:rPr>
          <w:rFonts w:ascii="Times New Roman"/>
          <w:b w:val="false"/>
          <w:i w:val="false"/>
          <w:color w:val="000000"/>
          <w:sz w:val="28"/>
        </w:rPr>
        <w:t xml:space="preserve">
       Ескертпе: </w:t>
      </w:r>
      <w:r>
        <w:br/>
      </w:r>
      <w:r>
        <w:rPr>
          <w:rFonts w:ascii="Times New Roman"/>
          <w:b w:val="false"/>
          <w:i w:val="false"/>
          <w:color w:val="000000"/>
          <w:sz w:val="28"/>
        </w:rPr>
        <w:t xml:space="preserve">
      *) Іске асыру жөніндегі іс-шаралар тізбесі, республикалық бюджеттен берілетін трансферттерді игеру шеңберінде күтілетін нәтижелер сипатталатын сандық және сапалық көрсеткіштер тиісті жергілікті бюджеттік бағдарламаның паспортында көрсетіледі. </w:t>
      </w:r>
    </w:p>
    <w:bookmarkStart w:name="z46" w:id="12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2008 жылғы 13 маусымдағы </w:t>
      </w:r>
      <w:r>
        <w:br/>
      </w:r>
      <w:r>
        <w:rPr>
          <w:rFonts w:ascii="Times New Roman"/>
          <w:b w:val="false"/>
          <w:i w:val="false"/>
          <w:color w:val="000000"/>
          <w:sz w:val="28"/>
        </w:rPr>
        <w:t xml:space="preserve">
                                                N 581 қаулысына </w:t>
      </w:r>
      <w:r>
        <w:br/>
      </w:r>
      <w:r>
        <w:rPr>
          <w:rFonts w:ascii="Times New Roman"/>
          <w:b w:val="false"/>
          <w:i w:val="false"/>
          <w:color w:val="000000"/>
          <w:sz w:val="28"/>
        </w:rPr>
        <w:t xml:space="preserve">
                                                   9-ҚОСЫМША </w:t>
      </w:r>
    </w:p>
    <w:bookmarkEnd w:id="12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2007 жылғы 12 желтоқсандағы </w:t>
      </w:r>
      <w:r>
        <w:br/>
      </w:r>
      <w:r>
        <w:rPr>
          <w:rFonts w:ascii="Times New Roman"/>
          <w:b w:val="false"/>
          <w:i w:val="false"/>
          <w:color w:val="000000"/>
          <w:sz w:val="28"/>
        </w:rPr>
        <w:t xml:space="preserve">
                                                N 1224 қаулысына </w:t>
      </w:r>
      <w:r>
        <w:br/>
      </w:r>
      <w:r>
        <w:rPr>
          <w:rFonts w:ascii="Times New Roman"/>
          <w:b w:val="false"/>
          <w:i w:val="false"/>
          <w:color w:val="000000"/>
          <w:sz w:val="28"/>
        </w:rPr>
        <w:t xml:space="preserve">
                                                 288-3-ҚОСЫМША </w:t>
      </w:r>
    </w:p>
    <w:p>
      <w:pPr>
        <w:spacing w:after="0"/>
        <w:ind w:left="0"/>
        <w:jc w:val="both"/>
      </w:pPr>
      <w:r>
        <w:rPr>
          <w:rFonts w:ascii="Times New Roman"/>
          <w:b w:val="false"/>
          <w:i w:val="false"/>
          <w:color w:val="000000"/>
          <w:sz w:val="28"/>
          <w:u w:val="single"/>
        </w:rPr>
        <w:t xml:space="preserve">226 </w:t>
      </w:r>
      <w:r>
        <w:rPr>
          <w:rFonts w:ascii="Times New Roman"/>
          <w:b w:val="false"/>
          <w:i w:val="false"/>
          <w:color w:val="000000"/>
          <w:sz w:val="28"/>
          <w:u w:val="single"/>
        </w:rPr>
        <w:t xml:space="preserve">- </w:t>
      </w:r>
      <w:r>
        <w:rPr>
          <w:rFonts w:ascii="Times New Roman"/>
          <w:b w:val="false"/>
          <w:i w:val="false"/>
          <w:color w:val="000000"/>
          <w:sz w:val="28"/>
          <w:u w:val="single"/>
        </w:rPr>
        <w:t xml:space="preserve">Қазақстан Республикасы Денсаулық сақтау министрлігі </w:t>
      </w:r>
      <w:r>
        <w:br/>
      </w:r>
      <w:r>
        <w:rPr>
          <w:rFonts w:ascii="Times New Roman"/>
          <w:b w:val="false"/>
          <w:i w:val="false"/>
          <w:color w:val="000000"/>
          <w:sz w:val="28"/>
        </w:rPr>
        <w:t xml:space="preserve">
      Бюджеттік бағдарламаның әкімшісі </w:t>
      </w:r>
    </w:p>
    <w:p>
      <w:pPr>
        <w:spacing w:after="0"/>
        <w:ind w:left="0"/>
        <w:jc w:val="both"/>
      </w:pPr>
      <w:r>
        <w:rPr>
          <w:rFonts w:ascii="Times New Roman"/>
          <w:b w:val="false"/>
          <w:i w:val="false"/>
          <w:color w:val="000000"/>
          <w:sz w:val="28"/>
        </w:rPr>
        <w:t xml:space="preserve">                      2008 жылға арналған </w:t>
      </w:r>
      <w:r>
        <w:br/>
      </w:r>
      <w:r>
        <w:rPr>
          <w:rFonts w:ascii="Times New Roman"/>
          <w:b w:val="false"/>
          <w:i w:val="false"/>
          <w:color w:val="000000"/>
          <w:sz w:val="28"/>
        </w:rPr>
        <w:t xml:space="preserve">
          "Денсаулық сақтау саласындағы өзекті зерттеулер" </w:t>
      </w:r>
      <w:r>
        <w:br/>
      </w:r>
      <w:r>
        <w:rPr>
          <w:rFonts w:ascii="Times New Roman"/>
          <w:b w:val="false"/>
          <w:i w:val="false"/>
          <w:color w:val="000000"/>
          <w:sz w:val="28"/>
        </w:rPr>
        <w:t xml:space="preserve">
           деген 064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xml:space="preserve">                         ПАСПОРТЫ </w:t>
      </w:r>
    </w:p>
    <w:p>
      <w:pPr>
        <w:spacing w:after="0"/>
        <w:ind w:left="0"/>
        <w:jc w:val="both"/>
      </w:pPr>
      <w:r>
        <w:rPr>
          <w:rFonts w:ascii="Times New Roman"/>
          <w:b/>
          <w:i w:val="false"/>
          <w:color w:val="000000"/>
          <w:sz w:val="28"/>
        </w:rPr>
        <w:t xml:space="preserve">      1. Құны: </w:t>
      </w:r>
      <w:r>
        <w:rPr>
          <w:rFonts w:ascii="Times New Roman"/>
          <w:b w:val="false"/>
          <w:i w:val="false"/>
          <w:color w:val="000000"/>
          <w:sz w:val="28"/>
        </w:rPr>
        <w:t xml:space="preserve">80000 мың теңге (сексен миллион теңге). </w:t>
      </w:r>
      <w:r>
        <w:br/>
      </w:r>
      <w:r>
        <w:rPr>
          <w:rFonts w:ascii="Times New Roman"/>
          <w:b w:val="false"/>
          <w:i w:val="false"/>
          <w:color w:val="000000"/>
          <w:sz w:val="28"/>
        </w:rPr>
        <w:t>
</w:t>
      </w:r>
      <w:r>
        <w:rPr>
          <w:rFonts w:ascii="Times New Roman"/>
          <w:b/>
          <w:i w:val="false"/>
          <w:color w:val="000000"/>
          <w:sz w:val="28"/>
        </w:rPr>
        <w:t xml:space="preserve">      2. Бюджеттік бағдарламаның нормативтік </w:t>
      </w:r>
      <w:r>
        <w:rPr>
          <w:rFonts w:ascii="Times New Roman"/>
          <w:b w:val="false"/>
          <w:i w:val="false"/>
          <w:color w:val="000000"/>
          <w:sz w:val="28"/>
        </w:rPr>
        <w:t xml:space="preserve">құқықтық </w:t>
      </w:r>
      <w:r>
        <w:rPr>
          <w:rFonts w:ascii="Times New Roman"/>
          <w:b/>
          <w:i w:val="false"/>
          <w:color w:val="000000"/>
          <w:sz w:val="28"/>
        </w:rPr>
        <w:t xml:space="preserve">негізі: </w:t>
      </w:r>
      <w:r>
        <w:rPr>
          <w:rFonts w:ascii="Times New Roman"/>
          <w:b w:val="false"/>
          <w:i w:val="false"/>
          <w:color w:val="000000"/>
          <w:sz w:val="28"/>
        </w:rPr>
        <w:t>"Ғылым туралы" Қазақстан Республикасының 2001 жылғы 9 шілдедегі Қазақстан Республикасы Заңының </w:t>
      </w:r>
      <w:r>
        <w:rPr>
          <w:rFonts w:ascii="Times New Roman"/>
          <w:b w:val="false"/>
          <w:i w:val="false"/>
          <w:color w:val="000000"/>
          <w:sz w:val="28"/>
        </w:rPr>
        <w:t xml:space="preserve">22, </w:t>
      </w:r>
      <w:r>
        <w:rPr>
          <w:rFonts w:ascii="Times New Roman"/>
          <w:b w:val="false"/>
          <w:i w:val="false"/>
          <w:color w:val="000000"/>
          <w:sz w:val="28"/>
        </w:rPr>
        <w:t xml:space="preserve">26-баптары </w:t>
      </w:r>
      <w:r>
        <w:rPr>
          <w:rFonts w:ascii="Times New Roman"/>
          <w:b w:val="false"/>
          <w:i w:val="false"/>
          <w:color w:val="000000"/>
          <w:sz w:val="28"/>
        </w:rPr>
        <w:t xml:space="preserve">; "Денсаулық сақтау жүйесі туралы" Қазақстан Республикасы Заңының 7, 47-баптары; Қазақстан Республикасы Президентінің "Қазақстан Республикасының Денсаулық сақтау ісін реформалау мен дамытудың 2005-2010 жылдарға арналған мемлекеттік бағдарламасы туралы" 2004 жылғы 13 қыркүйектегі N 1438 Жарлығы; Қазақстан Республикасы Үкіметінің 2004 жылғы 28 қыркүйектегі N 998-35қ қаулысы. </w:t>
      </w:r>
      <w:r>
        <w:br/>
      </w:r>
      <w:r>
        <w:rPr>
          <w:rFonts w:ascii="Times New Roman"/>
          <w:b w:val="false"/>
          <w:i w:val="false"/>
          <w:color w:val="000000"/>
          <w:sz w:val="28"/>
        </w:rPr>
        <w:t>
</w:t>
      </w:r>
      <w:r>
        <w:rPr>
          <w:rFonts w:ascii="Times New Roman"/>
          <w:b/>
          <w:i w:val="false"/>
          <w:color w:val="000000"/>
          <w:sz w:val="28"/>
        </w:rPr>
        <w:t xml:space="preserve">      3. Бюджеттік бағдарламаны қаржыландыру көздері: </w:t>
      </w:r>
      <w:r>
        <w:rPr>
          <w:rFonts w:ascii="Times New Roman"/>
          <w:b w:val="false"/>
          <w:i w:val="false"/>
          <w:color w:val="000000"/>
          <w:sz w:val="28"/>
        </w:rPr>
        <w:t xml:space="preserve">республикалық бюджеттің қаражаты. </w:t>
      </w:r>
      <w:r>
        <w:br/>
      </w:r>
      <w:r>
        <w:rPr>
          <w:rFonts w:ascii="Times New Roman"/>
          <w:b w:val="false"/>
          <w:i w:val="false"/>
          <w:color w:val="000000"/>
          <w:sz w:val="28"/>
        </w:rPr>
        <w:t>
</w:t>
      </w:r>
      <w:r>
        <w:rPr>
          <w:rFonts w:ascii="Times New Roman"/>
          <w:b/>
          <w:i w:val="false"/>
          <w:color w:val="000000"/>
          <w:sz w:val="28"/>
        </w:rPr>
        <w:t xml:space="preserve">      4. Бюджеттік бағдарламаның мақсаты: </w:t>
      </w:r>
      <w:r>
        <w:rPr>
          <w:rFonts w:ascii="Times New Roman"/>
          <w:b w:val="false"/>
          <w:i w:val="false"/>
          <w:color w:val="000000"/>
          <w:sz w:val="28"/>
        </w:rPr>
        <w:t xml:space="preserve">елдің әлеуметтік-экономикалық дамуына ықпал ету. </w:t>
      </w:r>
      <w:r>
        <w:br/>
      </w:r>
      <w:r>
        <w:rPr>
          <w:rFonts w:ascii="Times New Roman"/>
          <w:b w:val="false"/>
          <w:i w:val="false"/>
          <w:color w:val="000000"/>
          <w:sz w:val="28"/>
        </w:rPr>
        <w:t>
</w:t>
      </w:r>
      <w:r>
        <w:rPr>
          <w:rFonts w:ascii="Times New Roman"/>
          <w:b/>
          <w:i w:val="false"/>
          <w:color w:val="000000"/>
          <w:sz w:val="28"/>
        </w:rPr>
        <w:t xml:space="preserve">      5. Бюджеттік бағдарламаның міндеттері: </w:t>
      </w:r>
      <w:r>
        <w:rPr>
          <w:rFonts w:ascii="Times New Roman"/>
          <w:b w:val="false"/>
          <w:i w:val="false"/>
          <w:color w:val="000000"/>
          <w:sz w:val="28"/>
        </w:rPr>
        <w:t xml:space="preserve">өзекті зерттеу негізінде денсаулық сақтау саласындағы бәсекелестікке қабілеттілікті және оларды тиімді дамытуды арттырудың жолдары мен тетіктерін анықтау. </w:t>
      </w:r>
      <w:r>
        <w:br/>
      </w:r>
      <w:r>
        <w:rPr>
          <w:rFonts w:ascii="Times New Roman"/>
          <w:b w:val="false"/>
          <w:i w:val="false"/>
          <w:color w:val="000000"/>
          <w:sz w:val="28"/>
        </w:rPr>
        <w:t>
</w:t>
      </w:r>
      <w:r>
        <w:rPr>
          <w:rFonts w:ascii="Times New Roman"/>
          <w:b/>
          <w:i w:val="false"/>
          <w:color w:val="000000"/>
          <w:sz w:val="28"/>
        </w:rPr>
        <w:t xml:space="preserve">      6. Бюджеттік бағдарламаны іске асыру жөніндегі іс-шаралар жоспары: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1133"/>
        <w:gridCol w:w="1373"/>
        <w:gridCol w:w="2513"/>
        <w:gridCol w:w="3653"/>
        <w:gridCol w:w="1593"/>
        <w:gridCol w:w="1473"/>
      </w:tblGrid>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w:t>
            </w:r>
            <w:r>
              <w:br/>
            </w:r>
            <w:r>
              <w:rPr>
                <w:rFonts w:ascii="Times New Roman"/>
                <w:b w:val="false"/>
                <w:i w:val="false"/>
                <w:color w:val="000000"/>
                <w:sz w:val="20"/>
              </w:rPr>
              <w:t xml:space="preserve">
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бағдар- </w:t>
            </w:r>
            <w:r>
              <w:br/>
            </w:r>
            <w:r>
              <w:rPr>
                <w:rFonts w:ascii="Times New Roman"/>
                <w:b w:val="false"/>
                <w:i w:val="false"/>
                <w:color w:val="000000"/>
                <w:sz w:val="20"/>
              </w:rPr>
              <w:t xml:space="preserve">
ламалардың </w:t>
            </w:r>
            <w:r>
              <w:br/>
            </w:r>
            <w:r>
              <w:rPr>
                <w:rFonts w:ascii="Times New Roman"/>
                <w:b w:val="false"/>
                <w:i w:val="false"/>
                <w:color w:val="000000"/>
                <w:sz w:val="20"/>
              </w:rPr>
              <w:t xml:space="preserve">
атауы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іске </w:t>
            </w:r>
            <w:r>
              <w:br/>
            </w:r>
            <w:r>
              <w:rPr>
                <w:rFonts w:ascii="Times New Roman"/>
                <w:b w:val="false"/>
                <w:i w:val="false"/>
                <w:color w:val="000000"/>
                <w:sz w:val="20"/>
              </w:rPr>
              <w:t xml:space="preserve">
асыру жөніндегі </w:t>
            </w:r>
            <w:r>
              <w:br/>
            </w:r>
            <w:r>
              <w:rPr>
                <w:rFonts w:ascii="Times New Roman"/>
                <w:b w:val="false"/>
                <w:i w:val="false"/>
                <w:color w:val="000000"/>
                <w:sz w:val="20"/>
              </w:rPr>
              <w:t xml:space="preserve">
іс-шаралар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w:t>
            </w:r>
            <w:r>
              <w:br/>
            </w:r>
            <w:r>
              <w:rPr>
                <w:rFonts w:ascii="Times New Roman"/>
                <w:b w:val="false"/>
                <w:i w:val="false"/>
                <w:color w:val="000000"/>
                <w:sz w:val="20"/>
              </w:rPr>
              <w:t xml:space="preserve">
асыру </w:t>
            </w:r>
            <w:r>
              <w:br/>
            </w:r>
            <w:r>
              <w:rPr>
                <w:rFonts w:ascii="Times New Roman"/>
                <w:b w:val="false"/>
                <w:i w:val="false"/>
                <w:color w:val="000000"/>
                <w:sz w:val="20"/>
              </w:rPr>
              <w:t xml:space="preserve">
мерзімі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w:t>
            </w:r>
            <w:r>
              <w:br/>
            </w:r>
            <w:r>
              <w:rPr>
                <w:rFonts w:ascii="Times New Roman"/>
                <w:b w:val="false"/>
                <w:i w:val="false"/>
                <w:color w:val="000000"/>
                <w:sz w:val="20"/>
              </w:rPr>
              <w:t xml:space="preserve">
орын- </w:t>
            </w:r>
            <w:r>
              <w:br/>
            </w:r>
            <w:r>
              <w:rPr>
                <w:rFonts w:ascii="Times New Roman"/>
                <w:b w:val="false"/>
                <w:i w:val="false"/>
                <w:color w:val="000000"/>
                <w:sz w:val="20"/>
              </w:rPr>
              <w:t xml:space="preserve">
даушы- </w:t>
            </w:r>
            <w:r>
              <w:br/>
            </w:r>
            <w:r>
              <w:rPr>
                <w:rFonts w:ascii="Times New Roman"/>
                <w:b w:val="false"/>
                <w:i w:val="false"/>
                <w:color w:val="000000"/>
                <w:sz w:val="20"/>
              </w:rPr>
              <w:t xml:space="preserve">
лар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064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w:t>
            </w:r>
            <w:r>
              <w:br/>
            </w:r>
            <w:r>
              <w:rPr>
                <w:rFonts w:ascii="Times New Roman"/>
                <w:b w:val="false"/>
                <w:i w:val="false"/>
                <w:color w:val="000000"/>
                <w:sz w:val="20"/>
              </w:rPr>
              <w:t xml:space="preserve">
сақтау са- </w:t>
            </w:r>
            <w:r>
              <w:br/>
            </w:r>
            <w:r>
              <w:rPr>
                <w:rFonts w:ascii="Times New Roman"/>
                <w:b w:val="false"/>
                <w:i w:val="false"/>
                <w:color w:val="000000"/>
                <w:sz w:val="20"/>
              </w:rPr>
              <w:t xml:space="preserve">
ласындағы </w:t>
            </w:r>
            <w:r>
              <w:br/>
            </w:r>
            <w:r>
              <w:rPr>
                <w:rFonts w:ascii="Times New Roman"/>
                <w:b w:val="false"/>
                <w:i w:val="false"/>
                <w:color w:val="000000"/>
                <w:sz w:val="20"/>
              </w:rPr>
              <w:t xml:space="preserve">
өзекті зерт- </w:t>
            </w:r>
            <w:r>
              <w:br/>
            </w:r>
            <w:r>
              <w:rPr>
                <w:rFonts w:ascii="Times New Roman"/>
                <w:b w:val="false"/>
                <w:i w:val="false"/>
                <w:color w:val="000000"/>
                <w:sz w:val="20"/>
              </w:rPr>
              <w:t xml:space="preserve">
теулер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Медициналық </w:t>
            </w:r>
            <w:r>
              <w:br/>
            </w:r>
            <w:r>
              <w:rPr>
                <w:rFonts w:ascii="Times New Roman"/>
                <w:b w:val="false"/>
                <w:i w:val="false"/>
                <w:color w:val="000000"/>
                <w:sz w:val="20"/>
              </w:rPr>
              <w:t xml:space="preserve">
холдингті құру </w:t>
            </w:r>
            <w:r>
              <w:br/>
            </w:r>
            <w:r>
              <w:rPr>
                <w:rFonts w:ascii="Times New Roman"/>
                <w:b w:val="false"/>
                <w:i w:val="false"/>
                <w:color w:val="000000"/>
                <w:sz w:val="20"/>
              </w:rPr>
              <w:t xml:space="preserve">
және дамыту </w:t>
            </w:r>
            <w:r>
              <w:br/>
            </w:r>
            <w:r>
              <w:rPr>
                <w:rFonts w:ascii="Times New Roman"/>
                <w:b w:val="false"/>
                <w:i w:val="false"/>
                <w:color w:val="000000"/>
                <w:sz w:val="20"/>
              </w:rPr>
              <w:t xml:space="preserve">
тұжырымдамасын </w:t>
            </w:r>
            <w:r>
              <w:br/>
            </w:r>
            <w:r>
              <w:rPr>
                <w:rFonts w:ascii="Times New Roman"/>
                <w:b w:val="false"/>
                <w:i w:val="false"/>
                <w:color w:val="000000"/>
                <w:sz w:val="20"/>
              </w:rPr>
              <w:t xml:space="preserve">
әзірлеу және </w:t>
            </w:r>
            <w:r>
              <w:br/>
            </w:r>
            <w:r>
              <w:rPr>
                <w:rFonts w:ascii="Times New Roman"/>
                <w:b w:val="false"/>
                <w:i w:val="false"/>
                <w:color w:val="000000"/>
                <w:sz w:val="20"/>
              </w:rPr>
              <w:t xml:space="preserve">
денсаулық сақтау </w:t>
            </w:r>
            <w:r>
              <w:br/>
            </w:r>
            <w:r>
              <w:rPr>
                <w:rFonts w:ascii="Times New Roman"/>
                <w:b w:val="false"/>
                <w:i w:val="false"/>
                <w:color w:val="000000"/>
                <w:sz w:val="20"/>
              </w:rPr>
              <w:t xml:space="preserve">
саласында өзекті </w:t>
            </w:r>
            <w:r>
              <w:br/>
            </w:r>
            <w:r>
              <w:rPr>
                <w:rFonts w:ascii="Times New Roman"/>
                <w:b w:val="false"/>
                <w:i w:val="false"/>
                <w:color w:val="000000"/>
                <w:sz w:val="20"/>
              </w:rPr>
              <w:t xml:space="preserve">
зерттеулер жүргізу </w:t>
            </w:r>
            <w:r>
              <w:br/>
            </w:r>
            <w:r>
              <w:rPr>
                <w:rFonts w:ascii="Times New Roman"/>
                <w:b w:val="false"/>
                <w:i w:val="false"/>
                <w:color w:val="000000"/>
                <w:sz w:val="20"/>
              </w:rPr>
              <w:t xml:space="preserve">
бойынша қызметке </w:t>
            </w:r>
            <w:r>
              <w:br/>
            </w:r>
            <w:r>
              <w:rPr>
                <w:rFonts w:ascii="Times New Roman"/>
                <w:b w:val="false"/>
                <w:i w:val="false"/>
                <w:color w:val="000000"/>
                <w:sz w:val="20"/>
              </w:rPr>
              <w:t xml:space="preserve">
төлеу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Шілде- </w:t>
            </w:r>
            <w:r>
              <w:br/>
            </w:r>
            <w:r>
              <w:rPr>
                <w:rFonts w:ascii="Times New Roman"/>
                <w:b w:val="false"/>
                <w:i w:val="false"/>
                <w:color w:val="000000"/>
                <w:sz w:val="20"/>
              </w:rPr>
              <w:t xml:space="preserve">
желтоқ- </w:t>
            </w:r>
            <w:r>
              <w:br/>
            </w:r>
            <w:r>
              <w:rPr>
                <w:rFonts w:ascii="Times New Roman"/>
                <w:b w:val="false"/>
                <w:i w:val="false"/>
                <w:color w:val="000000"/>
                <w:sz w:val="20"/>
              </w:rPr>
              <w:t xml:space="preserve">
сан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 </w:t>
            </w:r>
            <w:r>
              <w:br/>
            </w:r>
            <w:r>
              <w:rPr>
                <w:rFonts w:ascii="Times New Roman"/>
                <w:b w:val="false"/>
                <w:i w:val="false"/>
                <w:color w:val="000000"/>
                <w:sz w:val="20"/>
              </w:rPr>
              <w:t xml:space="preserve">
тан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Денсау- </w:t>
            </w:r>
            <w:r>
              <w:br/>
            </w:r>
            <w:r>
              <w:rPr>
                <w:rFonts w:ascii="Times New Roman"/>
                <w:b w:val="false"/>
                <w:i w:val="false"/>
                <w:color w:val="000000"/>
                <w:sz w:val="20"/>
              </w:rPr>
              <w:t xml:space="preserve">
лық </w:t>
            </w:r>
            <w:r>
              <w:br/>
            </w:r>
            <w:r>
              <w:rPr>
                <w:rFonts w:ascii="Times New Roman"/>
                <w:b w:val="false"/>
                <w:i w:val="false"/>
                <w:color w:val="000000"/>
                <w:sz w:val="20"/>
              </w:rPr>
              <w:t xml:space="preserve">
сақтау </w:t>
            </w:r>
            <w:r>
              <w:br/>
            </w:r>
            <w:r>
              <w:rPr>
                <w:rFonts w:ascii="Times New Roman"/>
                <w:b w:val="false"/>
                <w:i w:val="false"/>
                <w:color w:val="000000"/>
                <w:sz w:val="20"/>
              </w:rPr>
              <w:t xml:space="preserve">
минист- </w:t>
            </w:r>
            <w:r>
              <w:br/>
            </w:r>
            <w:r>
              <w:rPr>
                <w:rFonts w:ascii="Times New Roman"/>
                <w:b w:val="false"/>
                <w:i w:val="false"/>
                <w:color w:val="000000"/>
                <w:sz w:val="20"/>
              </w:rPr>
              <w:t xml:space="preserve">
рлігі </w:t>
            </w:r>
          </w:p>
        </w:tc>
      </w:tr>
    </w:tbl>
    <w:p>
      <w:pPr>
        <w:spacing w:after="0"/>
        <w:ind w:left="0"/>
        <w:jc w:val="both"/>
      </w:pPr>
      <w:r>
        <w:rPr>
          <w:rFonts w:ascii="Times New Roman"/>
          <w:b/>
          <w:i w:val="false"/>
          <w:color w:val="000000"/>
          <w:sz w:val="28"/>
        </w:rPr>
        <w:t xml:space="preserve">      7. Бюджеттік бағдарламаны орындаудан күтілетін нәтижелер: </w:t>
      </w:r>
      <w:r>
        <w:br/>
      </w:r>
      <w:r>
        <w:rPr>
          <w:rFonts w:ascii="Times New Roman"/>
          <w:b w:val="false"/>
          <w:i w:val="false"/>
          <w:color w:val="000000"/>
          <w:sz w:val="28"/>
        </w:rPr>
        <w:t xml:space="preserve">
      Тікелей нәтиже: есептер қалыптастырылатын болады, әдістемелік ұсынымдар әзірленетін болады, медициналық холдингті құру және дамыту тұжырымдамасы әзірленетін болады және денсаулық сақтау саласында өзекті зерттеулердің нәтижелері енгізілетін болады. </w:t>
      </w:r>
      <w:r>
        <w:br/>
      </w:r>
      <w:r>
        <w:rPr>
          <w:rFonts w:ascii="Times New Roman"/>
          <w:b w:val="false"/>
          <w:i w:val="false"/>
          <w:color w:val="000000"/>
          <w:sz w:val="28"/>
        </w:rPr>
        <w:t xml:space="preserve">
      Соңғы нәтиже: Денсаулық сақтау ұйымдары мен Қазақстан Республикасы азаматтарының денсаулық сақтау саласындағы өзекті мәселелері бойынша хабардар болуын арттыру. Денсаулық сақтау жүйесін тиімді дамытуды қамтамасыз ету үшін ұсынымдар мен ұсыныстар әзірлеу. </w:t>
      </w:r>
      <w:r>
        <w:br/>
      </w:r>
      <w:r>
        <w:rPr>
          <w:rFonts w:ascii="Times New Roman"/>
          <w:b w:val="false"/>
          <w:i w:val="false"/>
          <w:color w:val="000000"/>
          <w:sz w:val="28"/>
        </w:rPr>
        <w:t xml:space="preserve">
      Қаржы-экономикалық нәтиже: денсаулық сақтау саласында өзекті зерттеулер - 37000,0 мың теңге; </w:t>
      </w:r>
      <w:r>
        <w:br/>
      </w:r>
      <w:r>
        <w:rPr>
          <w:rFonts w:ascii="Times New Roman"/>
          <w:b w:val="false"/>
          <w:i w:val="false"/>
          <w:color w:val="000000"/>
          <w:sz w:val="28"/>
        </w:rPr>
        <w:t xml:space="preserve">
      медициналық холдингті құру және дамыту тұжырымдамасын әзірлеу - 43000 мың теңге. </w:t>
      </w:r>
      <w:r>
        <w:br/>
      </w:r>
      <w:r>
        <w:rPr>
          <w:rFonts w:ascii="Times New Roman"/>
          <w:b w:val="false"/>
          <w:i w:val="false"/>
          <w:color w:val="000000"/>
          <w:sz w:val="28"/>
        </w:rPr>
        <w:t xml:space="preserve">
      Уақтылығы: жасалған шарттар сәйкес. </w:t>
      </w:r>
      <w:r>
        <w:br/>
      </w:r>
      <w:r>
        <w:rPr>
          <w:rFonts w:ascii="Times New Roman"/>
          <w:b w:val="false"/>
          <w:i w:val="false"/>
          <w:color w:val="000000"/>
          <w:sz w:val="28"/>
        </w:rPr>
        <w:t xml:space="preserve">
      Сапасы: Тапсырыс берушінің талаптарына сәйкес зерттеулердің сапасы деңгейін қамтамасыз ету. Денсаулық сақтау саласындағы жекелеген барынша өзекті мәселелерді қамту, өзекті зерттеулер мен оларды шешуге ықпал ететін ұсынымдар. </w:t>
      </w:r>
    </w:p>
    <w:bookmarkStart w:name="z47" w:id="12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2008 жылғы 13 маусымдағы </w:t>
      </w:r>
      <w:r>
        <w:br/>
      </w:r>
      <w:r>
        <w:rPr>
          <w:rFonts w:ascii="Times New Roman"/>
          <w:b w:val="false"/>
          <w:i w:val="false"/>
          <w:color w:val="000000"/>
          <w:sz w:val="28"/>
        </w:rPr>
        <w:t xml:space="preserve">
                                                N 581 қаулысына </w:t>
      </w:r>
      <w:r>
        <w:br/>
      </w:r>
      <w:r>
        <w:rPr>
          <w:rFonts w:ascii="Times New Roman"/>
          <w:b w:val="false"/>
          <w:i w:val="false"/>
          <w:color w:val="000000"/>
          <w:sz w:val="28"/>
        </w:rPr>
        <w:t xml:space="preserve">
                                                   10-ҚОСЫМША </w:t>
      </w:r>
    </w:p>
    <w:bookmarkEnd w:id="12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2007 жылғы 12 желтоқсандағы </w:t>
      </w:r>
      <w:r>
        <w:br/>
      </w:r>
      <w:r>
        <w:rPr>
          <w:rFonts w:ascii="Times New Roman"/>
          <w:b w:val="false"/>
          <w:i w:val="false"/>
          <w:color w:val="000000"/>
          <w:sz w:val="28"/>
        </w:rPr>
        <w:t xml:space="preserve">
                                                N 1224 қаулысына </w:t>
      </w:r>
      <w:r>
        <w:br/>
      </w:r>
      <w:r>
        <w:rPr>
          <w:rFonts w:ascii="Times New Roman"/>
          <w:b w:val="false"/>
          <w:i w:val="false"/>
          <w:color w:val="000000"/>
          <w:sz w:val="28"/>
        </w:rPr>
        <w:t xml:space="preserve">
                                                 309-1-ҚОСЫМША </w:t>
      </w:r>
    </w:p>
    <w:p>
      <w:pPr>
        <w:spacing w:after="0"/>
        <w:ind w:left="0"/>
        <w:jc w:val="both"/>
      </w:pPr>
      <w:r>
        <w:rPr>
          <w:rFonts w:ascii="Times New Roman"/>
          <w:b w:val="false"/>
          <w:i w:val="false"/>
          <w:color w:val="000000"/>
          <w:sz w:val="28"/>
          <w:u w:val="single"/>
        </w:rPr>
        <w:t xml:space="preserve">231 </w:t>
      </w:r>
      <w:r>
        <w:rPr>
          <w:rFonts w:ascii="Times New Roman"/>
          <w:b w:val="false"/>
          <w:i w:val="false"/>
          <w:color w:val="000000"/>
          <w:sz w:val="28"/>
          <w:u w:val="single"/>
        </w:rPr>
        <w:t xml:space="preserve">- </w:t>
      </w:r>
      <w:r>
        <w:rPr>
          <w:rFonts w:ascii="Times New Roman"/>
          <w:b w:val="false"/>
          <w:i w:val="false"/>
          <w:color w:val="000000"/>
          <w:sz w:val="28"/>
          <w:u w:val="single"/>
        </w:rPr>
        <w:t xml:space="preserve">Қазақстан Республикасы Энергетика және минералдық ресурстар министрлігі </w:t>
      </w:r>
      <w:r>
        <w:br/>
      </w:r>
      <w:r>
        <w:rPr>
          <w:rFonts w:ascii="Times New Roman"/>
          <w:b w:val="false"/>
          <w:i w:val="false"/>
          <w:color w:val="000000"/>
          <w:sz w:val="28"/>
        </w:rPr>
        <w:t xml:space="preserve">
      Бюджеттік бағдарламаның әкімшісі </w:t>
      </w:r>
    </w:p>
    <w:p>
      <w:pPr>
        <w:spacing w:after="0"/>
        <w:ind w:left="0"/>
        <w:jc w:val="both"/>
      </w:pPr>
      <w:r>
        <w:rPr>
          <w:rFonts w:ascii="Times New Roman"/>
          <w:b w:val="false"/>
          <w:i w:val="false"/>
          <w:color w:val="000000"/>
          <w:sz w:val="28"/>
        </w:rPr>
        <w:t xml:space="preserve">                        2008 жылға арналған </w:t>
      </w:r>
      <w:r>
        <w:br/>
      </w:r>
      <w:r>
        <w:rPr>
          <w:rFonts w:ascii="Times New Roman"/>
          <w:b w:val="false"/>
          <w:i w:val="false"/>
          <w:color w:val="000000"/>
          <w:sz w:val="28"/>
        </w:rPr>
        <w:t xml:space="preserve">
     "Қазақстанның оңтүстік өңірі тұтынушыларын тұрақты электрмен </w:t>
      </w:r>
      <w:r>
        <w:br/>
      </w:r>
      <w:r>
        <w:rPr>
          <w:rFonts w:ascii="Times New Roman"/>
          <w:b w:val="false"/>
          <w:i w:val="false"/>
          <w:color w:val="000000"/>
          <w:sz w:val="28"/>
        </w:rPr>
        <w:t xml:space="preserve">
                      жабдықтауды қамтамасыз ету" </w:t>
      </w:r>
      <w:r>
        <w:br/>
      </w:r>
      <w:r>
        <w:rPr>
          <w:rFonts w:ascii="Times New Roman"/>
          <w:b w:val="false"/>
          <w:i w:val="false"/>
          <w:color w:val="000000"/>
          <w:sz w:val="28"/>
        </w:rPr>
        <w:t xml:space="preserve">
            деген 026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xml:space="preserve">                             ПАСПОРТЫ </w:t>
      </w:r>
    </w:p>
    <w:p>
      <w:pPr>
        <w:spacing w:after="0"/>
        <w:ind w:left="0"/>
        <w:jc w:val="both"/>
      </w:pPr>
      <w:r>
        <w:rPr>
          <w:rFonts w:ascii="Times New Roman"/>
          <w:b/>
          <w:i w:val="false"/>
          <w:color w:val="000000"/>
          <w:sz w:val="28"/>
        </w:rPr>
        <w:t xml:space="preserve">      1. Құны: </w:t>
      </w:r>
      <w:r>
        <w:rPr>
          <w:rFonts w:ascii="Times New Roman"/>
          <w:b w:val="false"/>
          <w:i w:val="false"/>
          <w:color w:val="000000"/>
          <w:sz w:val="28"/>
        </w:rPr>
        <w:t xml:space="preserve">5159945 мың теңге (бес миллиард жүз елу тоғыз миллион тоғыз жүз қырық бес мың теңге). </w:t>
      </w:r>
      <w:r>
        <w:br/>
      </w:r>
      <w:r>
        <w:rPr>
          <w:rFonts w:ascii="Times New Roman"/>
          <w:b w:val="false"/>
          <w:i w:val="false"/>
          <w:color w:val="000000"/>
          <w:sz w:val="28"/>
        </w:rPr>
        <w:t>
</w:t>
      </w:r>
      <w:r>
        <w:rPr>
          <w:rFonts w:ascii="Times New Roman"/>
          <w:b/>
          <w:i w:val="false"/>
          <w:color w:val="000000"/>
          <w:sz w:val="28"/>
        </w:rPr>
        <w:t xml:space="preserve">      2. Бюджеттік бағдарламаның нормативтік-құқықтық негізі: </w:t>
      </w:r>
      <w:r>
        <w:rPr>
          <w:rFonts w:ascii="Times New Roman"/>
          <w:b w:val="false"/>
          <w:i w:val="false"/>
          <w:color w:val="000000"/>
          <w:sz w:val="28"/>
        </w:rPr>
        <w:t xml:space="preserve">"Қазақстан Республикасының "2008 жылға арналған республикалық бюджет туралы" 2008 жылғы 6 желтоқсандағы Заңы. </w:t>
      </w:r>
      <w:r>
        <w:br/>
      </w:r>
      <w:r>
        <w:rPr>
          <w:rFonts w:ascii="Times New Roman"/>
          <w:b w:val="false"/>
          <w:i w:val="false"/>
          <w:color w:val="000000"/>
          <w:sz w:val="28"/>
        </w:rPr>
        <w:t>
</w:t>
      </w:r>
      <w:r>
        <w:rPr>
          <w:rFonts w:ascii="Times New Roman"/>
          <w:b/>
          <w:i w:val="false"/>
          <w:color w:val="000000"/>
          <w:sz w:val="28"/>
        </w:rPr>
        <w:t xml:space="preserve">      3. Бюджеттік бағдарламаны қаржыландыру көздері: </w:t>
      </w:r>
      <w:r>
        <w:rPr>
          <w:rFonts w:ascii="Times New Roman"/>
          <w:b w:val="false"/>
          <w:i w:val="false"/>
          <w:color w:val="000000"/>
          <w:sz w:val="28"/>
        </w:rPr>
        <w:t xml:space="preserve">республикалық бюджеттің қаражаты. </w:t>
      </w:r>
      <w:r>
        <w:br/>
      </w:r>
      <w:r>
        <w:rPr>
          <w:rFonts w:ascii="Times New Roman"/>
          <w:b w:val="false"/>
          <w:i w:val="false"/>
          <w:color w:val="000000"/>
          <w:sz w:val="28"/>
        </w:rPr>
        <w:t>
</w:t>
      </w:r>
      <w:r>
        <w:rPr>
          <w:rFonts w:ascii="Times New Roman"/>
          <w:b/>
          <w:i w:val="false"/>
          <w:color w:val="000000"/>
          <w:sz w:val="28"/>
        </w:rPr>
        <w:t xml:space="preserve">      4. Бюджеттік бағдарламаның мақсаты: </w:t>
      </w:r>
      <w:r>
        <w:rPr>
          <w:rFonts w:ascii="Times New Roman"/>
          <w:b w:val="false"/>
          <w:i w:val="false"/>
          <w:color w:val="000000"/>
          <w:sz w:val="28"/>
        </w:rPr>
        <w:t xml:space="preserve">қазақстанның оңтүстік өңірі тұтынушыларын тұрақты электрмен жабдықтауды қамтамасыз ету. </w:t>
      </w:r>
      <w:r>
        <w:br/>
      </w:r>
      <w:r>
        <w:rPr>
          <w:rFonts w:ascii="Times New Roman"/>
          <w:b w:val="false"/>
          <w:i w:val="false"/>
          <w:color w:val="000000"/>
          <w:sz w:val="28"/>
        </w:rPr>
        <w:t>
</w:t>
      </w:r>
      <w:r>
        <w:rPr>
          <w:rFonts w:ascii="Times New Roman"/>
          <w:b/>
          <w:i w:val="false"/>
          <w:color w:val="000000"/>
          <w:sz w:val="28"/>
        </w:rPr>
        <w:t xml:space="preserve">      5. Бюджеттік бағдарламаның міндеті: </w:t>
      </w:r>
      <w:r>
        <w:rPr>
          <w:rFonts w:ascii="Times New Roman"/>
          <w:b w:val="false"/>
          <w:i w:val="false"/>
          <w:color w:val="000000"/>
          <w:sz w:val="28"/>
        </w:rPr>
        <w:t xml:space="preserve">Т.И. Батуров атындағы Жамбыл мемлекеттік аудандық электр станциясын (бұдан әрі - ЖМАЭС) қосу және оңтүстік өңірлерде туындаған электр энергиясының жетіспеушілігін жабу мақсатында оның тұрақты жұмысын қамтамасыз ету; Оңтүстік Қазақстанның тұрғындары үшін отын жеткізілімі бойынша шығындардың өтемақы жолымен электр энергиясына тұрақты тарифтерді сақтау. </w:t>
      </w:r>
      <w:r>
        <w:br/>
      </w:r>
      <w:r>
        <w:rPr>
          <w:rFonts w:ascii="Times New Roman"/>
          <w:b w:val="false"/>
          <w:i w:val="false"/>
          <w:color w:val="000000"/>
          <w:sz w:val="28"/>
        </w:rPr>
        <w:t>
</w:t>
      </w:r>
      <w:r>
        <w:rPr>
          <w:rFonts w:ascii="Times New Roman"/>
          <w:b/>
          <w:i w:val="false"/>
          <w:color w:val="000000"/>
          <w:sz w:val="28"/>
        </w:rPr>
        <w:t xml:space="preserve">      6. Бюджеттік бағдарламаны орындау жөніндегі іс шаралар жоспары: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1133"/>
        <w:gridCol w:w="1373"/>
        <w:gridCol w:w="2513"/>
        <w:gridCol w:w="3653"/>
        <w:gridCol w:w="1593"/>
        <w:gridCol w:w="1473"/>
      </w:tblGrid>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w:t>
            </w:r>
            <w:r>
              <w:br/>
            </w:r>
            <w:r>
              <w:rPr>
                <w:rFonts w:ascii="Times New Roman"/>
                <w:b w:val="false"/>
                <w:i w:val="false"/>
                <w:color w:val="000000"/>
                <w:sz w:val="20"/>
              </w:rPr>
              <w:t xml:space="preserve">
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бағдар- </w:t>
            </w:r>
            <w:r>
              <w:br/>
            </w:r>
            <w:r>
              <w:rPr>
                <w:rFonts w:ascii="Times New Roman"/>
                <w:b w:val="false"/>
                <w:i w:val="false"/>
                <w:color w:val="000000"/>
                <w:sz w:val="20"/>
              </w:rPr>
              <w:t xml:space="preserve">
ламалардың </w:t>
            </w:r>
            <w:r>
              <w:br/>
            </w:r>
            <w:r>
              <w:rPr>
                <w:rFonts w:ascii="Times New Roman"/>
                <w:b w:val="false"/>
                <w:i w:val="false"/>
                <w:color w:val="000000"/>
                <w:sz w:val="20"/>
              </w:rPr>
              <w:t xml:space="preserve">
атауы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іске </w:t>
            </w:r>
            <w:r>
              <w:br/>
            </w:r>
            <w:r>
              <w:rPr>
                <w:rFonts w:ascii="Times New Roman"/>
                <w:b w:val="false"/>
                <w:i w:val="false"/>
                <w:color w:val="000000"/>
                <w:sz w:val="20"/>
              </w:rPr>
              <w:t xml:space="preserve">
асыру жөніндегі </w:t>
            </w:r>
            <w:r>
              <w:br/>
            </w:r>
            <w:r>
              <w:rPr>
                <w:rFonts w:ascii="Times New Roman"/>
                <w:b w:val="false"/>
                <w:i w:val="false"/>
                <w:color w:val="000000"/>
                <w:sz w:val="20"/>
              </w:rPr>
              <w:t xml:space="preserve">
іс-шаралар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w:t>
            </w:r>
            <w:r>
              <w:br/>
            </w:r>
            <w:r>
              <w:rPr>
                <w:rFonts w:ascii="Times New Roman"/>
                <w:b w:val="false"/>
                <w:i w:val="false"/>
                <w:color w:val="000000"/>
                <w:sz w:val="20"/>
              </w:rPr>
              <w:t xml:space="preserve">
асыру </w:t>
            </w:r>
            <w:r>
              <w:br/>
            </w:r>
            <w:r>
              <w:rPr>
                <w:rFonts w:ascii="Times New Roman"/>
                <w:b w:val="false"/>
                <w:i w:val="false"/>
                <w:color w:val="000000"/>
                <w:sz w:val="20"/>
              </w:rPr>
              <w:t xml:space="preserve">
мерзімі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w:t>
            </w:r>
            <w:r>
              <w:br/>
            </w:r>
            <w:r>
              <w:rPr>
                <w:rFonts w:ascii="Times New Roman"/>
                <w:b w:val="false"/>
                <w:i w:val="false"/>
                <w:color w:val="000000"/>
                <w:sz w:val="20"/>
              </w:rPr>
              <w:t xml:space="preserve">
орын- </w:t>
            </w:r>
            <w:r>
              <w:br/>
            </w:r>
            <w:r>
              <w:rPr>
                <w:rFonts w:ascii="Times New Roman"/>
                <w:b w:val="false"/>
                <w:i w:val="false"/>
                <w:color w:val="000000"/>
                <w:sz w:val="20"/>
              </w:rPr>
              <w:t xml:space="preserve">
даушы- </w:t>
            </w:r>
            <w:r>
              <w:br/>
            </w:r>
            <w:r>
              <w:rPr>
                <w:rFonts w:ascii="Times New Roman"/>
                <w:b w:val="false"/>
                <w:i w:val="false"/>
                <w:color w:val="000000"/>
                <w:sz w:val="20"/>
              </w:rPr>
              <w:t xml:space="preserve">
лар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026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Қазақстанның </w:t>
            </w:r>
            <w:r>
              <w:br/>
            </w:r>
            <w:r>
              <w:rPr>
                <w:rFonts w:ascii="Times New Roman"/>
                <w:b w:val="false"/>
                <w:i w:val="false"/>
                <w:color w:val="000000"/>
                <w:sz w:val="20"/>
              </w:rPr>
              <w:t xml:space="preserve">
оңтүстік </w:t>
            </w:r>
            <w:r>
              <w:br/>
            </w:r>
            <w:r>
              <w:rPr>
                <w:rFonts w:ascii="Times New Roman"/>
                <w:b w:val="false"/>
                <w:i w:val="false"/>
                <w:color w:val="000000"/>
                <w:sz w:val="20"/>
              </w:rPr>
              <w:t xml:space="preserve">
өңірі тұты- </w:t>
            </w:r>
            <w:r>
              <w:br/>
            </w:r>
            <w:r>
              <w:rPr>
                <w:rFonts w:ascii="Times New Roman"/>
                <w:b w:val="false"/>
                <w:i w:val="false"/>
                <w:color w:val="000000"/>
                <w:sz w:val="20"/>
              </w:rPr>
              <w:t xml:space="preserve">
нушыларын </w:t>
            </w:r>
            <w:r>
              <w:br/>
            </w:r>
            <w:r>
              <w:rPr>
                <w:rFonts w:ascii="Times New Roman"/>
                <w:b w:val="false"/>
                <w:i w:val="false"/>
                <w:color w:val="000000"/>
                <w:sz w:val="20"/>
              </w:rPr>
              <w:t xml:space="preserve">
тұрақты </w:t>
            </w:r>
            <w:r>
              <w:br/>
            </w:r>
            <w:r>
              <w:rPr>
                <w:rFonts w:ascii="Times New Roman"/>
                <w:b w:val="false"/>
                <w:i w:val="false"/>
                <w:color w:val="000000"/>
                <w:sz w:val="20"/>
              </w:rPr>
              <w:t xml:space="preserve">
электрмен </w:t>
            </w:r>
            <w:r>
              <w:br/>
            </w:r>
            <w:r>
              <w:rPr>
                <w:rFonts w:ascii="Times New Roman"/>
                <w:b w:val="false"/>
                <w:i w:val="false"/>
                <w:color w:val="000000"/>
                <w:sz w:val="20"/>
              </w:rPr>
              <w:t xml:space="preserve">
жабдықтауды </w:t>
            </w:r>
            <w:r>
              <w:br/>
            </w:r>
            <w:r>
              <w:rPr>
                <w:rFonts w:ascii="Times New Roman"/>
                <w:b w:val="false"/>
                <w:i w:val="false"/>
                <w:color w:val="000000"/>
                <w:sz w:val="20"/>
              </w:rPr>
              <w:t xml:space="preserve">
қамтамасыз </w:t>
            </w:r>
            <w:r>
              <w:br/>
            </w:r>
            <w:r>
              <w:rPr>
                <w:rFonts w:ascii="Times New Roman"/>
                <w:b w:val="false"/>
                <w:i w:val="false"/>
                <w:color w:val="000000"/>
                <w:sz w:val="20"/>
              </w:rPr>
              <w:t xml:space="preserve">
ету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"ЖМАЭС" АҚ қара- </w:t>
            </w:r>
            <w:r>
              <w:br/>
            </w:r>
            <w:r>
              <w:rPr>
                <w:rFonts w:ascii="Times New Roman"/>
                <w:b w:val="false"/>
                <w:i w:val="false"/>
                <w:color w:val="000000"/>
                <w:sz w:val="20"/>
              </w:rPr>
              <w:t xml:space="preserve">
жаттарын аудару: </w:t>
            </w:r>
            <w:r>
              <w:br/>
            </w:r>
            <w:r>
              <w:rPr>
                <w:rFonts w:ascii="Times New Roman"/>
                <w:b w:val="false"/>
                <w:i w:val="false"/>
                <w:color w:val="000000"/>
                <w:sz w:val="20"/>
              </w:rPr>
              <w:t xml:space="preserve">
1) отын жеткізі- </w:t>
            </w:r>
            <w:r>
              <w:br/>
            </w:r>
            <w:r>
              <w:rPr>
                <w:rFonts w:ascii="Times New Roman"/>
                <w:b w:val="false"/>
                <w:i w:val="false"/>
                <w:color w:val="000000"/>
                <w:sz w:val="20"/>
              </w:rPr>
              <w:t xml:space="preserve">
лімі үшін шығын- </w:t>
            </w:r>
            <w:r>
              <w:br/>
            </w:r>
            <w:r>
              <w:rPr>
                <w:rFonts w:ascii="Times New Roman"/>
                <w:b w:val="false"/>
                <w:i w:val="false"/>
                <w:color w:val="000000"/>
                <w:sz w:val="20"/>
              </w:rPr>
              <w:t xml:space="preserve">
дарды өтеу; </w:t>
            </w:r>
            <w:r>
              <w:br/>
            </w:r>
            <w:r>
              <w:rPr>
                <w:rFonts w:ascii="Times New Roman"/>
                <w:b w:val="false"/>
                <w:i w:val="false"/>
                <w:color w:val="000000"/>
                <w:sz w:val="20"/>
              </w:rPr>
              <w:t xml:space="preserve">
2) 2008 жылғы </w:t>
            </w:r>
            <w:r>
              <w:br/>
            </w:r>
            <w:r>
              <w:rPr>
                <w:rFonts w:ascii="Times New Roman"/>
                <w:b w:val="false"/>
                <w:i w:val="false"/>
                <w:color w:val="000000"/>
                <w:sz w:val="20"/>
              </w:rPr>
              <w:t xml:space="preserve">
электр энергиясына </w:t>
            </w:r>
            <w:r>
              <w:br/>
            </w:r>
            <w:r>
              <w:rPr>
                <w:rFonts w:ascii="Times New Roman"/>
                <w:b w:val="false"/>
                <w:i w:val="false"/>
                <w:color w:val="000000"/>
                <w:sz w:val="20"/>
              </w:rPr>
              <w:t xml:space="preserve">
белгіленген тариф- </w:t>
            </w:r>
            <w:r>
              <w:br/>
            </w:r>
            <w:r>
              <w:rPr>
                <w:rFonts w:ascii="Times New Roman"/>
                <w:b w:val="false"/>
                <w:i w:val="false"/>
                <w:color w:val="000000"/>
                <w:sz w:val="20"/>
              </w:rPr>
              <w:t xml:space="preserve">
терді сақтауға </w:t>
            </w:r>
            <w:r>
              <w:br/>
            </w:r>
            <w:r>
              <w:rPr>
                <w:rFonts w:ascii="Times New Roman"/>
                <w:b w:val="false"/>
                <w:i w:val="false"/>
                <w:color w:val="000000"/>
                <w:sz w:val="20"/>
              </w:rPr>
              <w:t xml:space="preserve">
қажетті отынның </w:t>
            </w:r>
            <w:r>
              <w:br/>
            </w:r>
            <w:r>
              <w:rPr>
                <w:rFonts w:ascii="Times New Roman"/>
                <w:b w:val="false"/>
                <w:i w:val="false"/>
                <w:color w:val="000000"/>
                <w:sz w:val="20"/>
              </w:rPr>
              <w:t xml:space="preserve">
құны мен тасымал- </w:t>
            </w:r>
            <w:r>
              <w:br/>
            </w:r>
            <w:r>
              <w:rPr>
                <w:rFonts w:ascii="Times New Roman"/>
                <w:b w:val="false"/>
                <w:i w:val="false"/>
                <w:color w:val="000000"/>
                <w:sz w:val="20"/>
              </w:rPr>
              <w:t xml:space="preserve">
дау шығыстарын </w:t>
            </w:r>
            <w:r>
              <w:br/>
            </w:r>
            <w:r>
              <w:rPr>
                <w:rFonts w:ascii="Times New Roman"/>
                <w:b w:val="false"/>
                <w:i w:val="false"/>
                <w:color w:val="000000"/>
                <w:sz w:val="20"/>
              </w:rPr>
              <w:t xml:space="preserve">
ескеріп, Т.И. </w:t>
            </w:r>
            <w:r>
              <w:br/>
            </w:r>
            <w:r>
              <w:rPr>
                <w:rFonts w:ascii="Times New Roman"/>
                <w:b w:val="false"/>
                <w:i w:val="false"/>
                <w:color w:val="000000"/>
                <w:sz w:val="20"/>
              </w:rPr>
              <w:t xml:space="preserve">
Батуров атындағы </w:t>
            </w:r>
            <w:r>
              <w:br/>
            </w:r>
            <w:r>
              <w:rPr>
                <w:rFonts w:ascii="Times New Roman"/>
                <w:b w:val="false"/>
                <w:i w:val="false"/>
                <w:color w:val="000000"/>
                <w:sz w:val="20"/>
              </w:rPr>
              <w:t xml:space="preserve">
Жамбыл мемлекеттік </w:t>
            </w:r>
            <w:r>
              <w:br/>
            </w:r>
            <w:r>
              <w:rPr>
                <w:rFonts w:ascii="Times New Roman"/>
                <w:b w:val="false"/>
                <w:i w:val="false"/>
                <w:color w:val="000000"/>
                <w:sz w:val="20"/>
              </w:rPr>
              <w:t xml:space="preserve">
аудандық электр </w:t>
            </w:r>
            <w:r>
              <w:br/>
            </w:r>
            <w:r>
              <w:rPr>
                <w:rFonts w:ascii="Times New Roman"/>
                <w:b w:val="false"/>
                <w:i w:val="false"/>
                <w:color w:val="000000"/>
                <w:sz w:val="20"/>
              </w:rPr>
              <w:t xml:space="preserve">
станциясының </w:t>
            </w:r>
            <w:r>
              <w:br/>
            </w:r>
            <w:r>
              <w:rPr>
                <w:rFonts w:ascii="Times New Roman"/>
                <w:b w:val="false"/>
                <w:i w:val="false"/>
                <w:color w:val="000000"/>
                <w:sz w:val="20"/>
              </w:rPr>
              <w:t xml:space="preserve">
тұрақты жұмысын </w:t>
            </w:r>
            <w:r>
              <w:br/>
            </w:r>
            <w:r>
              <w:rPr>
                <w:rFonts w:ascii="Times New Roman"/>
                <w:b w:val="false"/>
                <w:i w:val="false"/>
                <w:color w:val="000000"/>
                <w:sz w:val="20"/>
              </w:rPr>
              <w:t xml:space="preserve">
қамтамасыз ету </w:t>
            </w:r>
            <w:r>
              <w:br/>
            </w:r>
            <w:r>
              <w:rPr>
                <w:rFonts w:ascii="Times New Roman"/>
                <w:b w:val="false"/>
                <w:i w:val="false"/>
                <w:color w:val="000000"/>
                <w:sz w:val="20"/>
              </w:rPr>
              <w:t xml:space="preserve">
мақсатында тұтыну- </w:t>
            </w:r>
            <w:r>
              <w:br/>
            </w:r>
            <w:r>
              <w:rPr>
                <w:rFonts w:ascii="Times New Roman"/>
                <w:b w:val="false"/>
                <w:i w:val="false"/>
                <w:color w:val="000000"/>
                <w:sz w:val="20"/>
              </w:rPr>
              <w:t xml:space="preserve">
шылар үшін отын </w:t>
            </w:r>
            <w:r>
              <w:br/>
            </w:r>
            <w:r>
              <w:rPr>
                <w:rFonts w:ascii="Times New Roman"/>
                <w:b w:val="false"/>
                <w:i w:val="false"/>
                <w:color w:val="000000"/>
                <w:sz w:val="20"/>
              </w:rPr>
              <w:t xml:space="preserve">
сатып алу бағасы- </w:t>
            </w:r>
            <w:r>
              <w:br/>
            </w:r>
            <w:r>
              <w:rPr>
                <w:rFonts w:ascii="Times New Roman"/>
                <w:b w:val="false"/>
                <w:i w:val="false"/>
                <w:color w:val="000000"/>
                <w:sz w:val="20"/>
              </w:rPr>
              <w:t xml:space="preserve">
ның арасындағы </w:t>
            </w:r>
            <w:r>
              <w:br/>
            </w:r>
            <w:r>
              <w:rPr>
                <w:rFonts w:ascii="Times New Roman"/>
                <w:b w:val="false"/>
                <w:i w:val="false"/>
                <w:color w:val="000000"/>
                <w:sz w:val="20"/>
              </w:rPr>
              <w:t xml:space="preserve">
айырманы жабу.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Шілде- </w:t>
            </w:r>
            <w:r>
              <w:br/>
            </w:r>
            <w:r>
              <w:rPr>
                <w:rFonts w:ascii="Times New Roman"/>
                <w:b w:val="false"/>
                <w:i w:val="false"/>
                <w:color w:val="000000"/>
                <w:sz w:val="20"/>
              </w:rPr>
              <w:t xml:space="preserve">
желтоқ- </w:t>
            </w:r>
            <w:r>
              <w:br/>
            </w:r>
            <w:r>
              <w:rPr>
                <w:rFonts w:ascii="Times New Roman"/>
                <w:b w:val="false"/>
                <w:i w:val="false"/>
                <w:color w:val="000000"/>
                <w:sz w:val="20"/>
              </w:rPr>
              <w:t xml:space="preserve">
сан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 </w:t>
            </w:r>
            <w:r>
              <w:br/>
            </w:r>
            <w:r>
              <w:rPr>
                <w:rFonts w:ascii="Times New Roman"/>
                <w:b w:val="false"/>
                <w:i w:val="false"/>
                <w:color w:val="000000"/>
                <w:sz w:val="20"/>
              </w:rPr>
              <w:t xml:space="preserve">
тан Респуб- </w:t>
            </w:r>
            <w:r>
              <w:br/>
            </w:r>
            <w:r>
              <w:rPr>
                <w:rFonts w:ascii="Times New Roman"/>
                <w:b w:val="false"/>
                <w:i w:val="false"/>
                <w:color w:val="000000"/>
                <w:sz w:val="20"/>
              </w:rPr>
              <w:t xml:space="preserve">
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Энерге- </w:t>
            </w:r>
            <w:r>
              <w:br/>
            </w:r>
            <w:r>
              <w:rPr>
                <w:rFonts w:ascii="Times New Roman"/>
                <w:b w:val="false"/>
                <w:i w:val="false"/>
                <w:color w:val="000000"/>
                <w:sz w:val="20"/>
              </w:rPr>
              <w:t xml:space="preserve">
тика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мине- </w:t>
            </w:r>
            <w:r>
              <w:br/>
            </w:r>
            <w:r>
              <w:rPr>
                <w:rFonts w:ascii="Times New Roman"/>
                <w:b w:val="false"/>
                <w:i w:val="false"/>
                <w:color w:val="000000"/>
                <w:sz w:val="20"/>
              </w:rPr>
              <w:t xml:space="preserve">
ралдық </w:t>
            </w:r>
            <w:r>
              <w:br/>
            </w:r>
            <w:r>
              <w:rPr>
                <w:rFonts w:ascii="Times New Roman"/>
                <w:b w:val="false"/>
                <w:i w:val="false"/>
                <w:color w:val="000000"/>
                <w:sz w:val="20"/>
              </w:rPr>
              <w:t xml:space="preserve">
ресурс- </w:t>
            </w:r>
            <w:r>
              <w:br/>
            </w:r>
            <w:r>
              <w:rPr>
                <w:rFonts w:ascii="Times New Roman"/>
                <w:b w:val="false"/>
                <w:i w:val="false"/>
                <w:color w:val="000000"/>
                <w:sz w:val="20"/>
              </w:rPr>
              <w:t xml:space="preserve">
тар </w:t>
            </w:r>
            <w:r>
              <w:br/>
            </w:r>
            <w:r>
              <w:rPr>
                <w:rFonts w:ascii="Times New Roman"/>
                <w:b w:val="false"/>
                <w:i w:val="false"/>
                <w:color w:val="000000"/>
                <w:sz w:val="20"/>
              </w:rPr>
              <w:t xml:space="preserve">
минист- </w:t>
            </w:r>
            <w:r>
              <w:br/>
            </w:r>
            <w:r>
              <w:rPr>
                <w:rFonts w:ascii="Times New Roman"/>
                <w:b w:val="false"/>
                <w:i w:val="false"/>
                <w:color w:val="000000"/>
                <w:sz w:val="20"/>
              </w:rPr>
              <w:t xml:space="preserve">
рлігі, </w:t>
            </w:r>
            <w:r>
              <w:br/>
            </w:r>
            <w:r>
              <w:rPr>
                <w:rFonts w:ascii="Times New Roman"/>
                <w:b w:val="false"/>
                <w:i w:val="false"/>
                <w:color w:val="000000"/>
                <w:sz w:val="20"/>
              </w:rPr>
              <w:t xml:space="preserve">
"ЖМАЭС" </w:t>
            </w:r>
            <w:r>
              <w:br/>
            </w:r>
            <w:r>
              <w:rPr>
                <w:rFonts w:ascii="Times New Roman"/>
                <w:b w:val="false"/>
                <w:i w:val="false"/>
                <w:color w:val="000000"/>
                <w:sz w:val="20"/>
              </w:rPr>
              <w:t xml:space="preserve">
АҚ </w:t>
            </w:r>
          </w:p>
        </w:tc>
      </w:tr>
    </w:tbl>
    <w:p>
      <w:pPr>
        <w:spacing w:after="0"/>
        <w:ind w:left="0"/>
        <w:jc w:val="both"/>
      </w:pPr>
      <w:r>
        <w:rPr>
          <w:rFonts w:ascii="Times New Roman"/>
          <w:b/>
          <w:i w:val="false"/>
          <w:color w:val="000000"/>
          <w:sz w:val="28"/>
        </w:rPr>
        <w:t xml:space="preserve">      7. </w:t>
      </w:r>
      <w:r>
        <w:rPr>
          <w:rFonts w:ascii="Times New Roman"/>
          <w:b/>
          <w:i w:val="false"/>
          <w:color w:val="000000"/>
          <w:sz w:val="28"/>
        </w:rPr>
        <w:t xml:space="preserve">Бюджеттік бағдарламаны орындаудан күтілетін нәтижелер: </w:t>
      </w:r>
      <w:r>
        <w:br/>
      </w:r>
      <w:r>
        <w:rPr>
          <w:rFonts w:ascii="Times New Roman"/>
          <w:b w:val="false"/>
          <w:i w:val="false"/>
          <w:color w:val="000000"/>
          <w:sz w:val="28"/>
        </w:rPr>
        <w:t xml:space="preserve">
      Тікелей нәтиже: ҚҚС табиғи газды бағалау кезінде 4175 млн. кВтс-қа дейінгі көлемде (15 ақпаннан 31 желтоқсанға дейін) ЖМАЭС шиналармен бірге электр энергиясын жіберу ($ есептеу курсы бойынша 121,5 теңге) 85 $ мың.н.м.куб. және/немесе резервтік отынды (мазут) пайдалану. </w:t>
      </w:r>
      <w:r>
        <w:br/>
      </w:r>
      <w:r>
        <w:rPr>
          <w:rFonts w:ascii="Times New Roman"/>
          <w:b w:val="false"/>
          <w:i w:val="false"/>
          <w:color w:val="000000"/>
          <w:sz w:val="28"/>
        </w:rPr>
        <w:t xml:space="preserve">
      Соңғы нәтиже: күтілетін "ең жоғары" Оңтүстік Қазақстанды тұрақты электрмен жабдықтауды қамтамасыз ету. </w:t>
      </w:r>
      <w:r>
        <w:br/>
      </w:r>
      <w:r>
        <w:rPr>
          <w:rFonts w:ascii="Times New Roman"/>
          <w:b w:val="false"/>
          <w:i w:val="false"/>
          <w:color w:val="000000"/>
          <w:sz w:val="28"/>
        </w:rPr>
        <w:t xml:space="preserve">
      Қаржылық-экономикалық нәтиже: өндірілген электр энергиясына белгіленген тарифтерді сақтау. </w:t>
      </w:r>
      <w:r>
        <w:br/>
      </w:r>
      <w:r>
        <w:rPr>
          <w:rFonts w:ascii="Times New Roman"/>
          <w:b w:val="false"/>
          <w:i w:val="false"/>
          <w:color w:val="000000"/>
          <w:sz w:val="28"/>
        </w:rPr>
        <w:t xml:space="preserve">
      Уақтылығы: шартқа сәйкес. </w:t>
      </w:r>
      <w:r>
        <w:br/>
      </w:r>
      <w:r>
        <w:rPr>
          <w:rFonts w:ascii="Times New Roman"/>
          <w:b w:val="false"/>
          <w:i w:val="false"/>
          <w:color w:val="000000"/>
          <w:sz w:val="28"/>
        </w:rPr>
        <w:t xml:space="preserve">
      Сапасы: Жамбыл, Алматы, Қызылорда, Оңтүстік Қазақстан облыстары және Алматы қаласының тұрғындарын электр энергиясымен жабдықтау қажеттіліктерімен қанағаттандыру. </w:t>
      </w:r>
    </w:p>
    <w:bookmarkStart w:name="z48" w:id="12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2008 жылғы 13 маусымдағы </w:t>
      </w:r>
      <w:r>
        <w:br/>
      </w:r>
      <w:r>
        <w:rPr>
          <w:rFonts w:ascii="Times New Roman"/>
          <w:b w:val="false"/>
          <w:i w:val="false"/>
          <w:color w:val="000000"/>
          <w:sz w:val="28"/>
        </w:rPr>
        <w:t xml:space="preserve">
                                                N 581 қаулысына </w:t>
      </w:r>
      <w:r>
        <w:br/>
      </w:r>
      <w:r>
        <w:rPr>
          <w:rFonts w:ascii="Times New Roman"/>
          <w:b w:val="false"/>
          <w:i w:val="false"/>
          <w:color w:val="000000"/>
          <w:sz w:val="28"/>
        </w:rPr>
        <w:t xml:space="preserve">
                                                   11-ҚОСЫМША </w:t>
      </w:r>
    </w:p>
    <w:bookmarkEnd w:id="12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2007 жылғы 12 желтоқсандағы </w:t>
      </w:r>
      <w:r>
        <w:br/>
      </w:r>
      <w:r>
        <w:rPr>
          <w:rFonts w:ascii="Times New Roman"/>
          <w:b w:val="false"/>
          <w:i w:val="false"/>
          <w:color w:val="000000"/>
          <w:sz w:val="28"/>
        </w:rPr>
        <w:t xml:space="preserve">
                                                N 1224 қаулысына </w:t>
      </w:r>
      <w:r>
        <w:br/>
      </w:r>
      <w:r>
        <w:rPr>
          <w:rFonts w:ascii="Times New Roman"/>
          <w:b w:val="false"/>
          <w:i w:val="false"/>
          <w:color w:val="000000"/>
          <w:sz w:val="28"/>
        </w:rPr>
        <w:t xml:space="preserve">
                                                 314-1-ҚОСЫМША </w:t>
      </w:r>
    </w:p>
    <w:p>
      <w:pPr>
        <w:spacing w:after="0"/>
        <w:ind w:left="0"/>
        <w:jc w:val="both"/>
      </w:pPr>
      <w:r>
        <w:rPr>
          <w:rFonts w:ascii="Times New Roman"/>
          <w:b w:val="false"/>
          <w:i w:val="false"/>
          <w:color w:val="000000"/>
          <w:sz w:val="28"/>
          <w:u w:val="single"/>
        </w:rPr>
        <w:t xml:space="preserve">231 - Қазақстан Республикасының Энергетика және минералдық ресурстар министрлігі </w:t>
      </w:r>
      <w:r>
        <w:br/>
      </w:r>
      <w:r>
        <w:rPr>
          <w:rFonts w:ascii="Times New Roman"/>
          <w:b w:val="false"/>
          <w:i w:val="false"/>
          <w:color w:val="000000"/>
          <w:sz w:val="28"/>
        </w:rPr>
        <w:t xml:space="preserve">
      Бюджеттік бағдарламаның әкімшісі </w:t>
      </w:r>
    </w:p>
    <w:p>
      <w:pPr>
        <w:spacing w:after="0"/>
        <w:ind w:left="0"/>
        <w:jc w:val="both"/>
      </w:pPr>
      <w:r>
        <w:rPr>
          <w:rFonts w:ascii="Times New Roman"/>
          <w:b w:val="false"/>
          <w:i w:val="false"/>
          <w:color w:val="000000"/>
          <w:sz w:val="28"/>
        </w:rPr>
        <w:t xml:space="preserve">                        2008 жылға арналған </w:t>
      </w:r>
      <w:r>
        <w:br/>
      </w:r>
      <w:r>
        <w:rPr>
          <w:rFonts w:ascii="Times New Roman"/>
          <w:b w:val="false"/>
          <w:i w:val="false"/>
          <w:color w:val="000000"/>
          <w:sz w:val="28"/>
        </w:rPr>
        <w:t xml:space="preserve">
      053 "Атырау облысында бірінші интеграцияланған мұнай-химия </w:t>
      </w:r>
      <w:r>
        <w:br/>
      </w:r>
      <w:r>
        <w:rPr>
          <w:rFonts w:ascii="Times New Roman"/>
          <w:b w:val="false"/>
          <w:i w:val="false"/>
          <w:color w:val="000000"/>
          <w:sz w:val="28"/>
        </w:rPr>
        <w:t xml:space="preserve">
       кешенін салуға "Қазына" орнықты даму қоры АҚ-на кредиттік </w:t>
      </w:r>
      <w:r>
        <w:br/>
      </w:r>
      <w:r>
        <w:rPr>
          <w:rFonts w:ascii="Times New Roman"/>
          <w:b w:val="false"/>
          <w:i w:val="false"/>
          <w:color w:val="000000"/>
          <w:sz w:val="28"/>
        </w:rPr>
        <w:t xml:space="preserve">
                         ресурстарды беру" </w:t>
      </w:r>
      <w:r>
        <w:br/>
      </w:r>
      <w:r>
        <w:rPr>
          <w:rFonts w:ascii="Times New Roman"/>
          <w:b w:val="false"/>
          <w:i w:val="false"/>
          <w:color w:val="000000"/>
          <w:sz w:val="28"/>
        </w:rPr>
        <w:t xml:space="preserve">
            деген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xml:space="preserve">                          ПАСПОРТЫ </w:t>
      </w:r>
    </w:p>
    <w:p>
      <w:pPr>
        <w:spacing w:after="0"/>
        <w:ind w:left="0"/>
        <w:jc w:val="both"/>
      </w:pPr>
      <w:r>
        <w:rPr>
          <w:rFonts w:ascii="Times New Roman"/>
          <w:b/>
          <w:i w:val="false"/>
          <w:color w:val="000000"/>
          <w:sz w:val="28"/>
        </w:rPr>
        <w:t xml:space="preserve">      1. Құны: </w:t>
      </w:r>
      <w:r>
        <w:rPr>
          <w:rFonts w:ascii="Times New Roman"/>
          <w:b w:val="false"/>
          <w:i w:val="false"/>
          <w:color w:val="000000"/>
          <w:sz w:val="28"/>
        </w:rPr>
        <w:t xml:space="preserve">10000000 мың теңге (он миллиард теңге). </w:t>
      </w:r>
      <w:r>
        <w:br/>
      </w:r>
      <w:r>
        <w:rPr>
          <w:rFonts w:ascii="Times New Roman"/>
          <w:b w:val="false"/>
          <w:i w:val="false"/>
          <w:color w:val="000000"/>
          <w:sz w:val="28"/>
        </w:rPr>
        <w:t>
</w:t>
      </w:r>
      <w:r>
        <w:rPr>
          <w:rFonts w:ascii="Times New Roman"/>
          <w:b/>
          <w:i w:val="false"/>
          <w:color w:val="000000"/>
          <w:sz w:val="28"/>
        </w:rPr>
        <w:t xml:space="preserve">      2. Бюджеттік бағдарламаның нормативтік-құқықтық негізі: </w:t>
      </w:r>
      <w:r>
        <w:rPr>
          <w:rFonts w:ascii="Times New Roman"/>
          <w:b w:val="false"/>
          <w:i w:val="false"/>
          <w:color w:val="000000"/>
          <w:sz w:val="28"/>
        </w:rPr>
        <w:t xml:space="preserve">Қазақстан Республикасы Президентінің "2030 жылға дейін Қазақстанның даму Стратегиясын іске асыру жөніндегі әрі қарай қолдану іс-шаралары туралы" 2007 жылғы 6 ақпандағы N 310 Жарлығы; "Мемлекет басшысының 2005-2007 жылдардағы Қазақстан халқына жыл сайынғы жолдауларын іске асыру жөніндегі негізгі бағыттардың (іс-шаралардың) жалпыұлттық жоспарын және Қазақстан Республикасы Үкіметінің 2007-2009 жылдарға арналған бағдарламасын орындау жөніндегі іс-шаралар жоспарын бекіту туралы" Қазақстан Республикасы Үкіметінің 2007 жылғы 20 сәуірдегі N 319 Қаулысы; "2008-2013 жылдарға арналған Қазақстан Республикасы мұнай-химия өндірісін дамыту бағдарламасы туралы" Қазақстан Республикасы Үкіметінің 2004 жылғы 29 қаңтардағы N 101 Қаулысы; Қазақстан Республикасы Үкіметінің "Қазақстанда әлемдік деңгейдегі мұнай-химия кешенін қалыптастыру және алғашқы қазақстандық мұнай-химия кешенін құру жөніндегі іс-шаралардың жоспары туралы" 2006 жылғы 13 қазандағы N 989 Қаулысы. </w:t>
      </w:r>
      <w:r>
        <w:br/>
      </w:r>
      <w:r>
        <w:rPr>
          <w:rFonts w:ascii="Times New Roman"/>
          <w:b w:val="false"/>
          <w:i w:val="false"/>
          <w:color w:val="000000"/>
          <w:sz w:val="28"/>
        </w:rPr>
        <w:t>
</w:t>
      </w:r>
      <w:r>
        <w:rPr>
          <w:rFonts w:ascii="Times New Roman"/>
          <w:b/>
          <w:i w:val="false"/>
          <w:color w:val="000000"/>
          <w:sz w:val="28"/>
        </w:rPr>
        <w:t xml:space="preserve">      3. Бюджеттік бағдарламаны қаржыландыру көздері: </w:t>
      </w:r>
      <w:r>
        <w:rPr>
          <w:rFonts w:ascii="Times New Roman"/>
          <w:b w:val="false"/>
          <w:i w:val="false"/>
          <w:color w:val="000000"/>
          <w:sz w:val="28"/>
        </w:rPr>
        <w:t xml:space="preserve">республикалық бюджеттің қаражаты. </w:t>
      </w:r>
      <w:r>
        <w:br/>
      </w:r>
      <w:r>
        <w:rPr>
          <w:rFonts w:ascii="Times New Roman"/>
          <w:b w:val="false"/>
          <w:i w:val="false"/>
          <w:color w:val="000000"/>
          <w:sz w:val="28"/>
        </w:rPr>
        <w:t>
</w:t>
      </w:r>
      <w:r>
        <w:rPr>
          <w:rFonts w:ascii="Times New Roman"/>
          <w:b/>
          <w:i w:val="false"/>
          <w:color w:val="000000"/>
          <w:sz w:val="28"/>
        </w:rPr>
        <w:t xml:space="preserve">      4. Бюджеттік бағдарламаның мақсаты </w:t>
      </w:r>
      <w:r>
        <w:rPr>
          <w:rFonts w:ascii="Times New Roman"/>
          <w:b w:val="false"/>
          <w:i w:val="false"/>
          <w:color w:val="000000"/>
          <w:sz w:val="28"/>
        </w:rPr>
        <w:t xml:space="preserve">: қосылған құн тізбегі бойынша әлемдік жетістіктерге сәйкес тауарлық мұнай-химия өнімін шығарып, көмірсутек шикізатты терең тазалау және кешенді өңдеу бойынша инновациялық технологияларды және жұмыс істейтін өндірістерді құрумен, Қазақстанның мұнай-химия саласының жедел дамуы, мұнай-химия өнімдерінің өндірісі мен өткізудің жалпы әлемдік жүйесіне бірігуі, халықаралық стандарттарға (ИСО) сәйкес инновациялық өнімді құру. </w:t>
      </w:r>
      <w:r>
        <w:br/>
      </w:r>
      <w:r>
        <w:rPr>
          <w:rFonts w:ascii="Times New Roman"/>
          <w:b w:val="false"/>
          <w:i w:val="false"/>
          <w:color w:val="000000"/>
          <w:sz w:val="28"/>
        </w:rPr>
        <w:t>
</w:t>
      </w:r>
      <w:r>
        <w:rPr>
          <w:rFonts w:ascii="Times New Roman"/>
          <w:b/>
          <w:i w:val="false"/>
          <w:color w:val="000000"/>
          <w:sz w:val="28"/>
        </w:rPr>
        <w:t xml:space="preserve">      5. Бюджеттік бағдарламаның міндеттері: </w:t>
      </w:r>
      <w:r>
        <w:br/>
      </w:r>
      <w:r>
        <w:rPr>
          <w:rFonts w:ascii="Times New Roman"/>
          <w:b w:val="false"/>
          <w:i w:val="false"/>
          <w:color w:val="000000"/>
          <w:sz w:val="28"/>
        </w:rPr>
        <w:t xml:space="preserve">
      - алғашқы біріккен мұнай-химия кешені үшін инфрақұрылымды құру; </w:t>
      </w:r>
      <w:r>
        <w:br/>
      </w:r>
      <w:r>
        <w:rPr>
          <w:rFonts w:ascii="Times New Roman"/>
          <w:b w:val="false"/>
          <w:i w:val="false"/>
          <w:color w:val="000000"/>
          <w:sz w:val="28"/>
        </w:rPr>
        <w:t xml:space="preserve">
      - жетекші әлемдік инвесторлардың қатысуымен мұнай-химия кәсіпорындары үшін шикізат қорларының отандық базасын құру. </w:t>
      </w:r>
      <w:r>
        <w:br/>
      </w:r>
      <w:r>
        <w:rPr>
          <w:rFonts w:ascii="Times New Roman"/>
          <w:b w:val="false"/>
          <w:i w:val="false"/>
          <w:color w:val="000000"/>
          <w:sz w:val="28"/>
        </w:rPr>
        <w:t>
</w:t>
      </w:r>
      <w:r>
        <w:rPr>
          <w:rFonts w:ascii="Times New Roman"/>
          <w:b/>
          <w:i w:val="false"/>
          <w:color w:val="000000"/>
          <w:sz w:val="28"/>
        </w:rPr>
        <w:t xml:space="preserve">      6. Бюджеттік бағдарламаны іске асыру жөніндегі іс-шаралар жоспары: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3"/>
        <w:gridCol w:w="1470"/>
        <w:gridCol w:w="1727"/>
        <w:gridCol w:w="2283"/>
        <w:gridCol w:w="3807"/>
        <w:gridCol w:w="1556"/>
        <w:gridCol w:w="1601"/>
      </w:tblGrid>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Рет- </w:t>
            </w:r>
            <w:r>
              <w:br/>
            </w:r>
            <w:r>
              <w:rPr>
                <w:rFonts w:ascii="Times New Roman"/>
                <w:b w:val="false"/>
                <w:i w:val="false"/>
                <w:color w:val="000000"/>
                <w:sz w:val="20"/>
              </w:rPr>
              <w:t xml:space="preserve">
тік </w:t>
            </w:r>
            <w:r>
              <w:br/>
            </w:r>
            <w:r>
              <w:rPr>
                <w:rFonts w:ascii="Times New Roman"/>
                <w:b w:val="false"/>
                <w:i w:val="false"/>
                <w:color w:val="000000"/>
                <w:sz w:val="20"/>
              </w:rPr>
              <w:t xml:space="preserve">
N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 </w:t>
            </w:r>
            <w:r>
              <w:br/>
            </w:r>
            <w:r>
              <w:rPr>
                <w:rFonts w:ascii="Times New Roman"/>
                <w:b w:val="false"/>
                <w:i w:val="false"/>
                <w:color w:val="000000"/>
                <w:sz w:val="20"/>
              </w:rPr>
              <w:t xml:space="preserve">
дарла- </w:t>
            </w:r>
            <w:r>
              <w:br/>
            </w:r>
            <w:r>
              <w:rPr>
                <w:rFonts w:ascii="Times New Roman"/>
                <w:b w:val="false"/>
                <w:i w:val="false"/>
                <w:color w:val="000000"/>
                <w:sz w:val="20"/>
              </w:rPr>
              <w:t xml:space="preserve">
маның </w:t>
            </w:r>
            <w:r>
              <w:br/>
            </w:r>
            <w:r>
              <w:rPr>
                <w:rFonts w:ascii="Times New Roman"/>
                <w:b w:val="false"/>
                <w:i w:val="false"/>
                <w:color w:val="000000"/>
                <w:sz w:val="20"/>
              </w:rPr>
              <w:t xml:space="preserve">
коды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w:t>
            </w:r>
            <w:r>
              <w:br/>
            </w:r>
            <w:r>
              <w:rPr>
                <w:rFonts w:ascii="Times New Roman"/>
                <w:b w:val="false"/>
                <w:i w:val="false"/>
                <w:color w:val="000000"/>
                <w:sz w:val="20"/>
              </w:rPr>
              <w:t xml:space="preserve">
бағдар- </w:t>
            </w:r>
            <w:r>
              <w:br/>
            </w:r>
            <w:r>
              <w:rPr>
                <w:rFonts w:ascii="Times New Roman"/>
                <w:b w:val="false"/>
                <w:i w:val="false"/>
                <w:color w:val="000000"/>
                <w:sz w:val="20"/>
              </w:rPr>
              <w:t xml:space="preserve">
ламаның </w:t>
            </w:r>
            <w:r>
              <w:br/>
            </w:r>
            <w:r>
              <w:rPr>
                <w:rFonts w:ascii="Times New Roman"/>
                <w:b w:val="false"/>
                <w:i w:val="false"/>
                <w:color w:val="000000"/>
                <w:sz w:val="20"/>
              </w:rPr>
              <w:t xml:space="preserve">
коды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 </w:t>
            </w:r>
            <w:r>
              <w:br/>
            </w:r>
            <w:r>
              <w:rPr>
                <w:rFonts w:ascii="Times New Roman"/>
                <w:b w:val="false"/>
                <w:i w:val="false"/>
                <w:color w:val="000000"/>
                <w:sz w:val="20"/>
              </w:rPr>
              <w:t xml:space="preserve">
маның </w:t>
            </w:r>
            <w:r>
              <w:br/>
            </w:r>
            <w:r>
              <w:rPr>
                <w:rFonts w:ascii="Times New Roman"/>
                <w:b w:val="false"/>
                <w:i w:val="false"/>
                <w:color w:val="000000"/>
                <w:sz w:val="20"/>
              </w:rPr>
              <w:t xml:space="preserve">
(кіші бағ- </w:t>
            </w:r>
            <w:r>
              <w:br/>
            </w:r>
            <w:r>
              <w:rPr>
                <w:rFonts w:ascii="Times New Roman"/>
                <w:b w:val="false"/>
                <w:i w:val="false"/>
                <w:color w:val="000000"/>
                <w:sz w:val="20"/>
              </w:rPr>
              <w:t xml:space="preserve">
дарлама- </w:t>
            </w:r>
            <w:r>
              <w:br/>
            </w:r>
            <w:r>
              <w:rPr>
                <w:rFonts w:ascii="Times New Roman"/>
                <w:b w:val="false"/>
                <w:i w:val="false"/>
                <w:color w:val="000000"/>
                <w:sz w:val="20"/>
              </w:rPr>
              <w:t xml:space="preserve">
ның) атауы </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w:t>
            </w:r>
            <w:r>
              <w:br/>
            </w:r>
            <w:r>
              <w:rPr>
                <w:rFonts w:ascii="Times New Roman"/>
                <w:b w:val="false"/>
                <w:i w:val="false"/>
                <w:color w:val="000000"/>
                <w:sz w:val="20"/>
              </w:rPr>
              <w:t xml:space="preserve">
(кіші бағдарла- </w:t>
            </w:r>
            <w:r>
              <w:br/>
            </w:r>
            <w:r>
              <w:rPr>
                <w:rFonts w:ascii="Times New Roman"/>
                <w:b w:val="false"/>
                <w:i w:val="false"/>
                <w:color w:val="000000"/>
                <w:sz w:val="20"/>
              </w:rPr>
              <w:t xml:space="preserve">
маның) іске асыру </w:t>
            </w:r>
            <w:r>
              <w:br/>
            </w:r>
            <w:r>
              <w:rPr>
                <w:rFonts w:ascii="Times New Roman"/>
                <w:b w:val="false"/>
                <w:i w:val="false"/>
                <w:color w:val="000000"/>
                <w:sz w:val="20"/>
              </w:rPr>
              <w:t xml:space="preserve">
жөніндегі іс-ша- </w:t>
            </w:r>
            <w:r>
              <w:br/>
            </w:r>
            <w:r>
              <w:rPr>
                <w:rFonts w:ascii="Times New Roman"/>
                <w:b w:val="false"/>
                <w:i w:val="false"/>
                <w:color w:val="000000"/>
                <w:sz w:val="20"/>
              </w:rPr>
              <w:t xml:space="preserve">
ралары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w:t>
            </w:r>
            <w:r>
              <w:br/>
            </w:r>
            <w:r>
              <w:rPr>
                <w:rFonts w:ascii="Times New Roman"/>
                <w:b w:val="false"/>
                <w:i w:val="false"/>
                <w:color w:val="000000"/>
                <w:sz w:val="20"/>
              </w:rPr>
              <w:t xml:space="preserve">
асыру </w:t>
            </w:r>
            <w:r>
              <w:br/>
            </w:r>
            <w:r>
              <w:rPr>
                <w:rFonts w:ascii="Times New Roman"/>
                <w:b w:val="false"/>
                <w:i w:val="false"/>
                <w:color w:val="000000"/>
                <w:sz w:val="20"/>
              </w:rPr>
              <w:t xml:space="preserve">
мерзім- </w:t>
            </w:r>
            <w:r>
              <w:br/>
            </w:r>
            <w:r>
              <w:rPr>
                <w:rFonts w:ascii="Times New Roman"/>
                <w:b w:val="false"/>
                <w:i w:val="false"/>
                <w:color w:val="000000"/>
                <w:sz w:val="20"/>
              </w:rPr>
              <w:t xml:space="preserve">
дері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w:t>
            </w:r>
            <w:r>
              <w:br/>
            </w:r>
            <w:r>
              <w:rPr>
                <w:rFonts w:ascii="Times New Roman"/>
                <w:b w:val="false"/>
                <w:i w:val="false"/>
                <w:color w:val="000000"/>
                <w:sz w:val="20"/>
              </w:rPr>
              <w:t xml:space="preserve">
орын- </w:t>
            </w:r>
            <w:r>
              <w:br/>
            </w:r>
            <w:r>
              <w:rPr>
                <w:rFonts w:ascii="Times New Roman"/>
                <w:b w:val="false"/>
                <w:i w:val="false"/>
                <w:color w:val="000000"/>
                <w:sz w:val="20"/>
              </w:rPr>
              <w:t xml:space="preserve">
даушы- </w:t>
            </w:r>
            <w:r>
              <w:br/>
            </w:r>
            <w:r>
              <w:rPr>
                <w:rFonts w:ascii="Times New Roman"/>
                <w:b w:val="false"/>
                <w:i w:val="false"/>
                <w:color w:val="000000"/>
                <w:sz w:val="20"/>
              </w:rPr>
              <w:t xml:space="preserve">
лар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053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w:t>
            </w:r>
            <w:r>
              <w:br/>
            </w:r>
            <w:r>
              <w:rPr>
                <w:rFonts w:ascii="Times New Roman"/>
                <w:b w:val="false"/>
                <w:i w:val="false"/>
                <w:color w:val="000000"/>
                <w:sz w:val="20"/>
              </w:rPr>
              <w:t xml:space="preserve">
облысында </w:t>
            </w:r>
            <w:r>
              <w:br/>
            </w:r>
            <w:r>
              <w:rPr>
                <w:rFonts w:ascii="Times New Roman"/>
                <w:b w:val="false"/>
                <w:i w:val="false"/>
                <w:color w:val="000000"/>
                <w:sz w:val="20"/>
              </w:rPr>
              <w:t xml:space="preserve">
бірінші </w:t>
            </w:r>
            <w:r>
              <w:br/>
            </w:r>
            <w:r>
              <w:rPr>
                <w:rFonts w:ascii="Times New Roman"/>
                <w:b w:val="false"/>
                <w:i w:val="false"/>
                <w:color w:val="000000"/>
                <w:sz w:val="20"/>
              </w:rPr>
              <w:t xml:space="preserve">
интегра- </w:t>
            </w:r>
            <w:r>
              <w:br/>
            </w:r>
            <w:r>
              <w:rPr>
                <w:rFonts w:ascii="Times New Roman"/>
                <w:b w:val="false"/>
                <w:i w:val="false"/>
                <w:color w:val="000000"/>
                <w:sz w:val="20"/>
              </w:rPr>
              <w:t xml:space="preserve">
цияланған </w:t>
            </w:r>
            <w:r>
              <w:br/>
            </w:r>
            <w:r>
              <w:rPr>
                <w:rFonts w:ascii="Times New Roman"/>
                <w:b w:val="false"/>
                <w:i w:val="false"/>
                <w:color w:val="000000"/>
                <w:sz w:val="20"/>
              </w:rPr>
              <w:t xml:space="preserve">
мұнай-хи- </w:t>
            </w:r>
            <w:r>
              <w:br/>
            </w:r>
            <w:r>
              <w:rPr>
                <w:rFonts w:ascii="Times New Roman"/>
                <w:b w:val="false"/>
                <w:i w:val="false"/>
                <w:color w:val="000000"/>
                <w:sz w:val="20"/>
              </w:rPr>
              <w:t xml:space="preserve">
мия кеше- </w:t>
            </w:r>
            <w:r>
              <w:br/>
            </w:r>
            <w:r>
              <w:rPr>
                <w:rFonts w:ascii="Times New Roman"/>
                <w:b w:val="false"/>
                <w:i w:val="false"/>
                <w:color w:val="000000"/>
                <w:sz w:val="20"/>
              </w:rPr>
              <w:t xml:space="preserve">
нін салуға </w:t>
            </w:r>
            <w:r>
              <w:br/>
            </w:r>
            <w:r>
              <w:rPr>
                <w:rFonts w:ascii="Times New Roman"/>
                <w:b w:val="false"/>
                <w:i w:val="false"/>
                <w:color w:val="000000"/>
                <w:sz w:val="20"/>
              </w:rPr>
              <w:t xml:space="preserve">
"Қазына" </w:t>
            </w:r>
            <w:r>
              <w:br/>
            </w:r>
            <w:r>
              <w:rPr>
                <w:rFonts w:ascii="Times New Roman"/>
                <w:b w:val="false"/>
                <w:i w:val="false"/>
                <w:color w:val="000000"/>
                <w:sz w:val="20"/>
              </w:rPr>
              <w:t xml:space="preserve">
орнықты </w:t>
            </w:r>
            <w:r>
              <w:br/>
            </w:r>
            <w:r>
              <w:rPr>
                <w:rFonts w:ascii="Times New Roman"/>
                <w:b w:val="false"/>
                <w:i w:val="false"/>
                <w:color w:val="000000"/>
                <w:sz w:val="20"/>
              </w:rPr>
              <w:t xml:space="preserve">
даму қоры" </w:t>
            </w:r>
            <w:r>
              <w:br/>
            </w:r>
            <w:r>
              <w:rPr>
                <w:rFonts w:ascii="Times New Roman"/>
                <w:b w:val="false"/>
                <w:i w:val="false"/>
                <w:color w:val="000000"/>
                <w:sz w:val="20"/>
              </w:rPr>
              <w:t xml:space="preserve">
АҚ-на </w:t>
            </w:r>
            <w:r>
              <w:br/>
            </w:r>
            <w:r>
              <w:rPr>
                <w:rFonts w:ascii="Times New Roman"/>
                <w:b w:val="false"/>
                <w:i w:val="false"/>
                <w:color w:val="000000"/>
                <w:sz w:val="20"/>
              </w:rPr>
              <w:t xml:space="preserve">
кредиттік </w:t>
            </w:r>
            <w:r>
              <w:br/>
            </w:r>
            <w:r>
              <w:rPr>
                <w:rFonts w:ascii="Times New Roman"/>
                <w:b w:val="false"/>
                <w:i w:val="false"/>
                <w:color w:val="000000"/>
                <w:sz w:val="20"/>
              </w:rPr>
              <w:t xml:space="preserve">
ресурстар- </w:t>
            </w:r>
            <w:r>
              <w:br/>
            </w:r>
            <w:r>
              <w:rPr>
                <w:rFonts w:ascii="Times New Roman"/>
                <w:b w:val="false"/>
                <w:i w:val="false"/>
                <w:color w:val="000000"/>
                <w:sz w:val="20"/>
              </w:rPr>
              <w:t xml:space="preserve">
ды беру </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облысында </w:t>
            </w:r>
            <w:r>
              <w:br/>
            </w:r>
            <w:r>
              <w:rPr>
                <w:rFonts w:ascii="Times New Roman"/>
                <w:b w:val="false"/>
                <w:i w:val="false"/>
                <w:color w:val="000000"/>
                <w:sz w:val="20"/>
              </w:rPr>
              <w:t xml:space="preserve">
бірінші интегра- </w:t>
            </w:r>
            <w:r>
              <w:br/>
            </w:r>
            <w:r>
              <w:rPr>
                <w:rFonts w:ascii="Times New Roman"/>
                <w:b w:val="false"/>
                <w:i w:val="false"/>
                <w:color w:val="000000"/>
                <w:sz w:val="20"/>
              </w:rPr>
              <w:t xml:space="preserve">
цияланған мұнай- </w:t>
            </w:r>
            <w:r>
              <w:br/>
            </w:r>
            <w:r>
              <w:rPr>
                <w:rFonts w:ascii="Times New Roman"/>
                <w:b w:val="false"/>
                <w:i w:val="false"/>
                <w:color w:val="000000"/>
                <w:sz w:val="20"/>
              </w:rPr>
              <w:t xml:space="preserve">
химия кешенін </w:t>
            </w:r>
            <w:r>
              <w:br/>
            </w:r>
            <w:r>
              <w:rPr>
                <w:rFonts w:ascii="Times New Roman"/>
                <w:b w:val="false"/>
                <w:i w:val="false"/>
                <w:color w:val="000000"/>
                <w:sz w:val="20"/>
              </w:rPr>
              <w:t xml:space="preserve">
салуға "Қазына" </w:t>
            </w:r>
            <w:r>
              <w:br/>
            </w:r>
            <w:r>
              <w:rPr>
                <w:rFonts w:ascii="Times New Roman"/>
                <w:b w:val="false"/>
                <w:i w:val="false"/>
                <w:color w:val="000000"/>
                <w:sz w:val="20"/>
              </w:rPr>
              <w:t xml:space="preserve">
тұрақты дамыту </w:t>
            </w:r>
            <w:r>
              <w:br/>
            </w:r>
            <w:r>
              <w:rPr>
                <w:rFonts w:ascii="Times New Roman"/>
                <w:b w:val="false"/>
                <w:i w:val="false"/>
                <w:color w:val="000000"/>
                <w:sz w:val="20"/>
              </w:rPr>
              <w:t xml:space="preserve">
қоры" АҚ арқылы </w:t>
            </w:r>
            <w:r>
              <w:br/>
            </w:r>
            <w:r>
              <w:rPr>
                <w:rFonts w:ascii="Times New Roman"/>
                <w:b w:val="false"/>
                <w:i w:val="false"/>
                <w:color w:val="000000"/>
                <w:sz w:val="20"/>
              </w:rPr>
              <w:t xml:space="preserve">
"Kazakhstan Petrochemical Industries" АҚ-ды </w:t>
            </w:r>
            <w:r>
              <w:br/>
            </w:r>
            <w:r>
              <w:rPr>
                <w:rFonts w:ascii="Times New Roman"/>
                <w:b w:val="false"/>
                <w:i w:val="false"/>
                <w:color w:val="000000"/>
                <w:sz w:val="20"/>
              </w:rPr>
              <w:t xml:space="preserve">
несиелеу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Шілде- </w:t>
            </w:r>
            <w:r>
              <w:br/>
            </w:r>
            <w:r>
              <w:rPr>
                <w:rFonts w:ascii="Times New Roman"/>
                <w:b w:val="false"/>
                <w:i w:val="false"/>
                <w:color w:val="000000"/>
                <w:sz w:val="20"/>
              </w:rPr>
              <w:t xml:space="preserve">
желтоқ- </w:t>
            </w:r>
            <w:r>
              <w:br/>
            </w:r>
            <w:r>
              <w:rPr>
                <w:rFonts w:ascii="Times New Roman"/>
                <w:b w:val="false"/>
                <w:i w:val="false"/>
                <w:color w:val="000000"/>
                <w:sz w:val="20"/>
              </w:rPr>
              <w:t xml:space="preserve">
сан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 </w:t>
            </w:r>
            <w:r>
              <w:br/>
            </w:r>
            <w:r>
              <w:rPr>
                <w:rFonts w:ascii="Times New Roman"/>
                <w:b w:val="false"/>
                <w:i w:val="false"/>
                <w:color w:val="000000"/>
                <w:sz w:val="20"/>
              </w:rPr>
              <w:t xml:space="preserve">
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ның </w:t>
            </w:r>
            <w:r>
              <w:br/>
            </w:r>
            <w:r>
              <w:rPr>
                <w:rFonts w:ascii="Times New Roman"/>
                <w:b w:val="false"/>
                <w:i w:val="false"/>
                <w:color w:val="000000"/>
                <w:sz w:val="20"/>
              </w:rPr>
              <w:t xml:space="preserve">
Энерге- </w:t>
            </w:r>
            <w:r>
              <w:br/>
            </w:r>
            <w:r>
              <w:rPr>
                <w:rFonts w:ascii="Times New Roman"/>
                <w:b w:val="false"/>
                <w:i w:val="false"/>
                <w:color w:val="000000"/>
                <w:sz w:val="20"/>
              </w:rPr>
              <w:t xml:space="preserve">
тика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минера- </w:t>
            </w:r>
            <w:r>
              <w:br/>
            </w:r>
            <w:r>
              <w:rPr>
                <w:rFonts w:ascii="Times New Roman"/>
                <w:b w:val="false"/>
                <w:i w:val="false"/>
                <w:color w:val="000000"/>
                <w:sz w:val="20"/>
              </w:rPr>
              <w:t xml:space="preserve">
лдық </w:t>
            </w:r>
            <w:r>
              <w:br/>
            </w:r>
            <w:r>
              <w:rPr>
                <w:rFonts w:ascii="Times New Roman"/>
                <w:b w:val="false"/>
                <w:i w:val="false"/>
                <w:color w:val="000000"/>
                <w:sz w:val="20"/>
              </w:rPr>
              <w:t xml:space="preserve">
ресурс- </w:t>
            </w:r>
            <w:r>
              <w:br/>
            </w:r>
            <w:r>
              <w:rPr>
                <w:rFonts w:ascii="Times New Roman"/>
                <w:b w:val="false"/>
                <w:i w:val="false"/>
                <w:color w:val="000000"/>
                <w:sz w:val="20"/>
              </w:rPr>
              <w:t xml:space="preserve">
тар </w:t>
            </w:r>
            <w:r>
              <w:br/>
            </w:r>
            <w:r>
              <w:rPr>
                <w:rFonts w:ascii="Times New Roman"/>
                <w:b w:val="false"/>
                <w:i w:val="false"/>
                <w:color w:val="000000"/>
                <w:sz w:val="20"/>
              </w:rPr>
              <w:t xml:space="preserve">
минист- </w:t>
            </w:r>
            <w:r>
              <w:br/>
            </w:r>
            <w:r>
              <w:rPr>
                <w:rFonts w:ascii="Times New Roman"/>
                <w:b w:val="false"/>
                <w:i w:val="false"/>
                <w:color w:val="000000"/>
                <w:sz w:val="20"/>
              </w:rPr>
              <w:t xml:space="preserve">
рлігі, </w:t>
            </w:r>
            <w:r>
              <w:br/>
            </w:r>
            <w:r>
              <w:rPr>
                <w:rFonts w:ascii="Times New Roman"/>
                <w:b w:val="false"/>
                <w:i w:val="false"/>
                <w:color w:val="000000"/>
                <w:sz w:val="20"/>
              </w:rPr>
              <w:t xml:space="preserve">
"Қазы- </w:t>
            </w:r>
            <w:r>
              <w:br/>
            </w:r>
            <w:r>
              <w:rPr>
                <w:rFonts w:ascii="Times New Roman"/>
                <w:b w:val="false"/>
                <w:i w:val="false"/>
                <w:color w:val="000000"/>
                <w:sz w:val="20"/>
              </w:rPr>
              <w:t xml:space="preserve">
на" </w:t>
            </w:r>
            <w:r>
              <w:br/>
            </w:r>
            <w:r>
              <w:rPr>
                <w:rFonts w:ascii="Times New Roman"/>
                <w:b w:val="false"/>
                <w:i w:val="false"/>
                <w:color w:val="000000"/>
                <w:sz w:val="20"/>
              </w:rPr>
              <w:t xml:space="preserve">
ТДҚ", </w:t>
            </w:r>
            <w:r>
              <w:br/>
            </w:r>
            <w:r>
              <w:rPr>
                <w:rFonts w:ascii="Times New Roman"/>
                <w:b w:val="false"/>
                <w:i w:val="false"/>
                <w:color w:val="000000"/>
                <w:sz w:val="20"/>
              </w:rPr>
              <w:t xml:space="preserve">
"Kazak- </w:t>
            </w:r>
            <w:r>
              <w:br/>
            </w:r>
            <w:r>
              <w:rPr>
                <w:rFonts w:ascii="Times New Roman"/>
                <w:b w:val="false"/>
                <w:i w:val="false"/>
                <w:color w:val="000000"/>
                <w:sz w:val="20"/>
              </w:rPr>
              <w:t xml:space="preserve">
hstan Petroc- </w:t>
            </w:r>
            <w:r>
              <w:br/>
            </w:r>
            <w:r>
              <w:rPr>
                <w:rFonts w:ascii="Times New Roman"/>
                <w:b w:val="false"/>
                <w:i w:val="false"/>
                <w:color w:val="000000"/>
                <w:sz w:val="20"/>
              </w:rPr>
              <w:t xml:space="preserve">
hemical </w:t>
            </w:r>
            <w:r>
              <w:br/>
            </w:r>
            <w:r>
              <w:rPr>
                <w:rFonts w:ascii="Times New Roman"/>
                <w:b w:val="false"/>
                <w:i w:val="false"/>
                <w:color w:val="000000"/>
                <w:sz w:val="20"/>
              </w:rPr>
              <w:t xml:space="preserve">
Indus- </w:t>
            </w:r>
            <w:r>
              <w:br/>
            </w:r>
            <w:r>
              <w:rPr>
                <w:rFonts w:ascii="Times New Roman"/>
                <w:b w:val="false"/>
                <w:i w:val="false"/>
                <w:color w:val="000000"/>
                <w:sz w:val="20"/>
              </w:rPr>
              <w:t xml:space="preserve">
tries" АҚ </w:t>
            </w:r>
          </w:p>
        </w:tc>
      </w:tr>
    </w:tbl>
    <w:p>
      <w:pPr>
        <w:spacing w:after="0"/>
        <w:ind w:left="0"/>
        <w:jc w:val="both"/>
      </w:pPr>
      <w:r>
        <w:rPr>
          <w:rFonts w:ascii="Times New Roman"/>
          <w:b/>
          <w:i w:val="false"/>
          <w:color w:val="000000"/>
          <w:sz w:val="28"/>
        </w:rPr>
        <w:t xml:space="preserve">      7. Бюджеттік бағдарламаның орындалуынан күтілетін нәтижелер: </w:t>
      </w:r>
      <w:r>
        <w:br/>
      </w:r>
      <w:r>
        <w:rPr>
          <w:rFonts w:ascii="Times New Roman"/>
          <w:b w:val="false"/>
          <w:i w:val="false"/>
          <w:color w:val="000000"/>
          <w:sz w:val="28"/>
        </w:rPr>
        <w:t>
</w:t>
      </w:r>
      <w:r>
        <w:rPr>
          <w:rFonts w:ascii="Times New Roman"/>
          <w:b/>
          <w:i w:val="false"/>
          <w:color w:val="000000"/>
          <w:sz w:val="28"/>
        </w:rPr>
        <w:t xml:space="preserve">      Тікелей нәтиже: </w:t>
      </w:r>
      <w:r>
        <w:br/>
      </w:r>
      <w:r>
        <w:rPr>
          <w:rFonts w:ascii="Times New Roman"/>
          <w:b w:val="false"/>
          <w:i w:val="false"/>
          <w:color w:val="000000"/>
          <w:sz w:val="28"/>
        </w:rPr>
        <w:t xml:space="preserve">
      - жобалау-іздестіру жұмыстарын жүргізу, жобалау-сметалық құжаттамаларды әзірлеуді бастау; </w:t>
      </w:r>
      <w:r>
        <w:br/>
      </w:r>
      <w:r>
        <w:rPr>
          <w:rFonts w:ascii="Times New Roman"/>
          <w:b w:val="false"/>
          <w:i w:val="false"/>
          <w:color w:val="000000"/>
          <w:sz w:val="28"/>
        </w:rPr>
        <w:t xml:space="preserve">
      - мұнай-химия кешеніндегі су құбырының құрылысы; </w:t>
      </w:r>
      <w:r>
        <w:br/>
      </w:r>
      <w:r>
        <w:rPr>
          <w:rFonts w:ascii="Times New Roman"/>
          <w:b w:val="false"/>
          <w:i w:val="false"/>
          <w:color w:val="000000"/>
          <w:sz w:val="28"/>
        </w:rPr>
        <w:t xml:space="preserve">
      - пайдалану кезеңіне вахталық қалашықтың құрылысы; </w:t>
      </w:r>
      <w:r>
        <w:br/>
      </w:r>
      <w:r>
        <w:rPr>
          <w:rFonts w:ascii="Times New Roman"/>
          <w:b w:val="false"/>
          <w:i w:val="false"/>
          <w:color w:val="000000"/>
          <w:sz w:val="28"/>
        </w:rPr>
        <w:t xml:space="preserve">
      - мұнай-химия кешеніне жүріп-өту асфальт төселген жолдардың (теміржол, автожол) құрылысы; </w:t>
      </w:r>
      <w:r>
        <w:br/>
      </w:r>
      <w:r>
        <w:rPr>
          <w:rFonts w:ascii="Times New Roman"/>
          <w:b w:val="false"/>
          <w:i w:val="false"/>
          <w:color w:val="000000"/>
          <w:sz w:val="28"/>
        </w:rPr>
        <w:t xml:space="preserve">
      - мұнай кешенінде сұрыптау т/ж станциясының құрылысы; </w:t>
      </w:r>
      <w:r>
        <w:br/>
      </w:r>
      <w:r>
        <w:rPr>
          <w:rFonts w:ascii="Times New Roman"/>
          <w:b w:val="false"/>
          <w:i w:val="false"/>
          <w:color w:val="000000"/>
          <w:sz w:val="28"/>
        </w:rPr>
        <w:t xml:space="preserve">
      - турбиналық газ электр станциясының құрылысы; </w:t>
      </w:r>
      <w:r>
        <w:br/>
      </w:r>
      <w:r>
        <w:rPr>
          <w:rFonts w:ascii="Times New Roman"/>
          <w:b w:val="false"/>
          <w:i w:val="false"/>
          <w:color w:val="000000"/>
          <w:sz w:val="28"/>
        </w:rPr>
        <w:t xml:space="preserve">
      - УСГ-ға құбырларды есепке алумен газды сепарациялау алаңынан Қарабатан ст. зауытқа дейін этан, пропан магистральдық құбырының құрылысы; </w:t>
      </w:r>
      <w:r>
        <w:br/>
      </w:r>
      <w:r>
        <w:rPr>
          <w:rFonts w:ascii="Times New Roman"/>
          <w:b w:val="false"/>
          <w:i w:val="false"/>
          <w:color w:val="000000"/>
          <w:sz w:val="28"/>
        </w:rPr>
        <w:t xml:space="preserve">
      - МХЗ-дағы отын газы құбырының құрылысы; </w:t>
      </w:r>
      <w:r>
        <w:br/>
      </w:r>
      <w:r>
        <w:rPr>
          <w:rFonts w:ascii="Times New Roman"/>
          <w:b w:val="false"/>
          <w:i w:val="false"/>
          <w:color w:val="000000"/>
          <w:sz w:val="28"/>
        </w:rPr>
        <w:t xml:space="preserve">
      - трасса бойындағы ВЛ 10 кВ құрылысы. </w:t>
      </w:r>
      <w:r>
        <w:br/>
      </w:r>
      <w:r>
        <w:rPr>
          <w:rFonts w:ascii="Times New Roman"/>
          <w:b w:val="false"/>
          <w:i w:val="false"/>
          <w:color w:val="000000"/>
          <w:sz w:val="28"/>
        </w:rPr>
        <w:t>
</w:t>
      </w:r>
      <w:r>
        <w:rPr>
          <w:rFonts w:ascii="Times New Roman"/>
          <w:b/>
          <w:i w:val="false"/>
          <w:color w:val="000000"/>
          <w:sz w:val="28"/>
        </w:rPr>
        <w:t xml:space="preserve">      Соңғы нәтиже: </w:t>
      </w:r>
      <w:r>
        <w:br/>
      </w:r>
      <w:r>
        <w:rPr>
          <w:rFonts w:ascii="Times New Roman"/>
          <w:b w:val="false"/>
          <w:i w:val="false"/>
          <w:color w:val="000000"/>
          <w:sz w:val="28"/>
        </w:rPr>
        <w:t xml:space="preserve">
      Өндірістік қуаты жылына 1,25 млн.тоннаны құрайтын бірінші интеграцияланған мұнай-химия кешенін іске кіргізу. Жобаның шеңберінде түйіршектелген полиэтилен (жылына 800000 тонна) және полипропилен (жылына 450 000 тонна) өндірісі жоспарлануда; </w:t>
      </w:r>
      <w:r>
        <w:br/>
      </w:r>
      <w:r>
        <w:rPr>
          <w:rFonts w:ascii="Times New Roman"/>
          <w:b w:val="false"/>
          <w:i w:val="false"/>
          <w:color w:val="000000"/>
          <w:sz w:val="28"/>
        </w:rPr>
        <w:t xml:space="preserve">
      - мұнай-химия кәсіпорындары үшін құрылыстың нысанды инвестициялық жобасын іске асыру есебінен, жаңа мұнай-химия кешендерін құрып, республикадағы мұнай- және газ өңдеу қуаттылығы бар үлгілендіру және технологиялық жаңарту негізінде шикізат қорларының отандық негізін құру; </w:t>
      </w:r>
      <w:r>
        <w:br/>
      </w:r>
      <w:r>
        <w:rPr>
          <w:rFonts w:ascii="Times New Roman"/>
          <w:b w:val="false"/>
          <w:i w:val="false"/>
          <w:color w:val="000000"/>
          <w:sz w:val="28"/>
        </w:rPr>
        <w:t xml:space="preserve">
      - қазіргі уақытта өртенетін алаулардағы атмосфералық ауаға зиянды заттардың нормадан тыс тастамасы, ілеспелі газдың маңызды көлемін өңдеу. </w:t>
      </w:r>
      <w:r>
        <w:br/>
      </w:r>
      <w:r>
        <w:rPr>
          <w:rFonts w:ascii="Times New Roman"/>
          <w:b w:val="false"/>
          <w:i w:val="false"/>
          <w:color w:val="000000"/>
          <w:sz w:val="28"/>
        </w:rPr>
        <w:t>
</w:t>
      </w:r>
      <w:r>
        <w:rPr>
          <w:rFonts w:ascii="Times New Roman"/>
          <w:b/>
          <w:i w:val="false"/>
          <w:color w:val="000000"/>
          <w:sz w:val="28"/>
        </w:rPr>
        <w:t xml:space="preserve">      Қаржы-экономикалық нәтиже: </w:t>
      </w:r>
      <w:r>
        <w:rPr>
          <w:rFonts w:ascii="Times New Roman"/>
          <w:b w:val="false"/>
          <w:i w:val="false"/>
          <w:color w:val="000000"/>
          <w:sz w:val="28"/>
        </w:rPr>
        <w:t xml:space="preserve">жаңа мұнай-химия өнімін өткізу, ұлттық мұнай-химия кешені дамуы мұнай-химия өнімін экспортқа шығару арқылы. </w:t>
      </w:r>
      <w:r>
        <w:br/>
      </w:r>
      <w:r>
        <w:rPr>
          <w:rFonts w:ascii="Times New Roman"/>
          <w:b w:val="false"/>
          <w:i w:val="false"/>
          <w:color w:val="000000"/>
          <w:sz w:val="28"/>
        </w:rPr>
        <w:t>
</w:t>
      </w:r>
      <w:r>
        <w:rPr>
          <w:rFonts w:ascii="Times New Roman"/>
          <w:b/>
          <w:i w:val="false"/>
          <w:color w:val="000000"/>
          <w:sz w:val="28"/>
        </w:rPr>
        <w:t xml:space="preserve">      Уақтылығы: </w:t>
      </w:r>
      <w:r>
        <w:rPr>
          <w:rFonts w:ascii="Times New Roman"/>
          <w:b w:val="false"/>
          <w:i w:val="false"/>
          <w:color w:val="000000"/>
          <w:sz w:val="28"/>
        </w:rPr>
        <w:t xml:space="preserve">іс-шаралар жоспарына сәйкес. </w:t>
      </w:r>
      <w:r>
        <w:br/>
      </w:r>
      <w:r>
        <w:rPr>
          <w:rFonts w:ascii="Times New Roman"/>
          <w:b w:val="false"/>
          <w:i w:val="false"/>
          <w:color w:val="000000"/>
          <w:sz w:val="28"/>
        </w:rPr>
        <w:t>
</w:t>
      </w:r>
      <w:r>
        <w:rPr>
          <w:rFonts w:ascii="Times New Roman"/>
          <w:b/>
          <w:i w:val="false"/>
          <w:color w:val="000000"/>
          <w:sz w:val="28"/>
        </w:rPr>
        <w:t xml:space="preserve">      Сапасы: </w:t>
      </w:r>
      <w:r>
        <w:rPr>
          <w:rFonts w:ascii="Times New Roman"/>
          <w:b w:val="false"/>
          <w:i w:val="false"/>
          <w:color w:val="000000"/>
          <w:sz w:val="28"/>
        </w:rPr>
        <w:t xml:space="preserve">Қазақстанда мұнай-химия өнімінің тиімді нарығын қалыптастыру, шикізат емес сектордың дамуына бағытталған өндіріс көлемдерінің ұлғаюымен ел экономикасы құрылымының жан-жақты дамуы. </w:t>
      </w:r>
    </w:p>
    <w:bookmarkStart w:name="z49" w:id="13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2008 жылғы 13 маусымдағы </w:t>
      </w:r>
      <w:r>
        <w:br/>
      </w:r>
      <w:r>
        <w:rPr>
          <w:rFonts w:ascii="Times New Roman"/>
          <w:b w:val="false"/>
          <w:i w:val="false"/>
          <w:color w:val="000000"/>
          <w:sz w:val="28"/>
        </w:rPr>
        <w:t xml:space="preserve">
                                                N 581 қаулысына </w:t>
      </w:r>
      <w:r>
        <w:br/>
      </w:r>
      <w:r>
        <w:rPr>
          <w:rFonts w:ascii="Times New Roman"/>
          <w:b w:val="false"/>
          <w:i w:val="false"/>
          <w:color w:val="000000"/>
          <w:sz w:val="28"/>
        </w:rPr>
        <w:t xml:space="preserve">
                                                   12-ҚОСЫМША </w:t>
      </w:r>
    </w:p>
    <w:bookmarkEnd w:id="13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2007 жылғы 12 желтоқсандағы </w:t>
      </w:r>
      <w:r>
        <w:br/>
      </w:r>
      <w:r>
        <w:rPr>
          <w:rFonts w:ascii="Times New Roman"/>
          <w:b w:val="false"/>
          <w:i w:val="false"/>
          <w:color w:val="000000"/>
          <w:sz w:val="28"/>
        </w:rPr>
        <w:t xml:space="preserve">
                                                N 1224 қаулысына </w:t>
      </w:r>
      <w:r>
        <w:br/>
      </w:r>
      <w:r>
        <w:rPr>
          <w:rFonts w:ascii="Times New Roman"/>
          <w:b w:val="false"/>
          <w:i w:val="false"/>
          <w:color w:val="000000"/>
          <w:sz w:val="28"/>
        </w:rPr>
        <w:t xml:space="preserve">
                                                 314-2-ҚОСЫМША </w:t>
      </w:r>
    </w:p>
    <w:p>
      <w:pPr>
        <w:spacing w:after="0"/>
        <w:ind w:left="0"/>
        <w:jc w:val="both"/>
      </w:pPr>
      <w:r>
        <w:rPr>
          <w:rFonts w:ascii="Times New Roman"/>
          <w:b w:val="false"/>
          <w:i w:val="false"/>
          <w:color w:val="000000"/>
          <w:sz w:val="28"/>
          <w:u w:val="single"/>
        </w:rPr>
        <w:t xml:space="preserve">231 - Қазақстан Республикасы Энергетика және минералдық </w:t>
      </w:r>
      <w:r>
        <w:br/>
      </w:r>
      <w:r>
        <w:rPr>
          <w:rFonts w:ascii="Times New Roman"/>
          <w:b w:val="false"/>
          <w:i w:val="false"/>
          <w:color w:val="000000"/>
          <w:sz w:val="28"/>
        </w:rPr>
        <w:t>
</w:t>
      </w:r>
      <w:r>
        <w:rPr>
          <w:rFonts w:ascii="Times New Roman"/>
          <w:b w:val="false"/>
          <w:i w:val="false"/>
          <w:color w:val="000000"/>
          <w:sz w:val="28"/>
          <w:u w:val="single"/>
        </w:rPr>
        <w:t xml:space="preserve">ресурстар министрлігі </w:t>
      </w:r>
      <w:r>
        <w:br/>
      </w:r>
      <w:r>
        <w:rPr>
          <w:rFonts w:ascii="Times New Roman"/>
          <w:b w:val="false"/>
          <w:i w:val="false"/>
          <w:color w:val="000000"/>
          <w:sz w:val="28"/>
        </w:rPr>
        <w:t xml:space="preserve">
      Бюджеттік бағдарламаның әкімшісі </w:t>
      </w:r>
    </w:p>
    <w:p>
      <w:pPr>
        <w:spacing w:after="0"/>
        <w:ind w:left="0"/>
        <w:jc w:val="both"/>
      </w:pPr>
      <w:r>
        <w:rPr>
          <w:rFonts w:ascii="Times New Roman"/>
          <w:b w:val="false"/>
          <w:i w:val="false"/>
          <w:color w:val="000000"/>
          <w:sz w:val="28"/>
        </w:rPr>
        <w:t xml:space="preserve">                      2008 жылға арналған </w:t>
      </w:r>
      <w:r>
        <w:br/>
      </w:r>
      <w:r>
        <w:rPr>
          <w:rFonts w:ascii="Times New Roman"/>
          <w:b w:val="false"/>
          <w:i w:val="false"/>
          <w:color w:val="000000"/>
          <w:sz w:val="28"/>
        </w:rPr>
        <w:t xml:space="preserve">
      "Бейнеу-Шымкент магистралді газқұбырының желілерін дамыту" </w:t>
      </w:r>
      <w:r>
        <w:br/>
      </w:r>
      <w:r>
        <w:rPr>
          <w:rFonts w:ascii="Times New Roman"/>
          <w:b w:val="false"/>
          <w:i w:val="false"/>
          <w:color w:val="000000"/>
          <w:sz w:val="28"/>
        </w:rPr>
        <w:t xml:space="preserve">
            деген 054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xml:space="preserve">                        ПАСПОРТЫ </w:t>
      </w:r>
    </w:p>
    <w:p>
      <w:pPr>
        <w:spacing w:after="0"/>
        <w:ind w:left="0"/>
        <w:jc w:val="both"/>
      </w:pPr>
      <w:r>
        <w:rPr>
          <w:rFonts w:ascii="Times New Roman"/>
          <w:b/>
          <w:i w:val="false"/>
          <w:color w:val="000000"/>
          <w:sz w:val="28"/>
        </w:rPr>
        <w:t xml:space="preserve">      1. Құны: </w:t>
      </w:r>
      <w:r>
        <w:rPr>
          <w:rFonts w:ascii="Times New Roman"/>
          <w:b w:val="false"/>
          <w:i w:val="false"/>
          <w:color w:val="000000"/>
          <w:sz w:val="28"/>
        </w:rPr>
        <w:t xml:space="preserve">2000000 мың теңге (екі миллиард теңге). </w:t>
      </w:r>
      <w:r>
        <w:br/>
      </w:r>
      <w:r>
        <w:rPr>
          <w:rFonts w:ascii="Times New Roman"/>
          <w:b w:val="false"/>
          <w:i w:val="false"/>
          <w:color w:val="000000"/>
          <w:sz w:val="28"/>
        </w:rPr>
        <w:t xml:space="preserve">
      2. </w:t>
      </w:r>
      <w:r>
        <w:rPr>
          <w:rFonts w:ascii="Times New Roman"/>
          <w:b/>
          <w:i w:val="false"/>
          <w:color w:val="000000"/>
          <w:sz w:val="28"/>
        </w:rPr>
        <w:t xml:space="preserve">Бюджеттік бағдарламаның нормативтік-құқықтық негізі: </w:t>
      </w:r>
      <w:r>
        <w:rPr>
          <w:rFonts w:ascii="Times New Roman"/>
          <w:b w:val="false"/>
          <w:i w:val="false"/>
          <w:color w:val="000000"/>
          <w:sz w:val="28"/>
        </w:rPr>
        <w:t xml:space="preserve">"Қазақстанның 2030 жылға дейін Стратегиялық даму жөніндегі іс шаралардың жүзеге асырылуы туралы" Қазақстан Республикасы Президентінің 2007 жылғы 6 ақпандағы N 310 жарлығы; "Қазақстан Республикасының газ саласын дамытудың 2004-2010 жылдарға арналған бағдарламасын бекіту туралы" Қазақстан Республикасы Үкіметінің 2004 жылғы 18 маусымдағы N 669 қаулысы; "Мемлекет басшысының 2005-2007 жылдардағы Қазақстан халқына жыл сайынғы жолдауларын іске асыру жөніндегі негізгі бағыттардың (іс-шаралардың) жалпыұлттық жоспарын және Қазақстан Республикасы Үкіметінің 2007-2009 жылдарға арналған бағдарламасын орындау жөніндегі іс-шаралар жоспарын бекіту туралы" Қазақстан Республикасы Үкіметінің 2007 жылғы 20 сәуірдегі N 319 Қаулысы. </w:t>
      </w:r>
      <w:r>
        <w:br/>
      </w:r>
      <w:r>
        <w:rPr>
          <w:rFonts w:ascii="Times New Roman"/>
          <w:b w:val="false"/>
          <w:i w:val="false"/>
          <w:color w:val="000000"/>
          <w:sz w:val="28"/>
        </w:rPr>
        <w:t>
</w:t>
      </w:r>
      <w:r>
        <w:rPr>
          <w:rFonts w:ascii="Times New Roman"/>
          <w:b/>
          <w:i w:val="false"/>
          <w:color w:val="000000"/>
          <w:sz w:val="28"/>
        </w:rPr>
        <w:t xml:space="preserve">      3. Бюджеттік бағдарламаны қаржыландыру көздері: </w:t>
      </w:r>
      <w:r>
        <w:rPr>
          <w:rFonts w:ascii="Times New Roman"/>
          <w:b w:val="false"/>
          <w:i w:val="false"/>
          <w:color w:val="000000"/>
          <w:sz w:val="28"/>
        </w:rPr>
        <w:t xml:space="preserve">республикалық бюджеттің қаражаты. </w:t>
      </w:r>
      <w:r>
        <w:br/>
      </w:r>
      <w:r>
        <w:rPr>
          <w:rFonts w:ascii="Times New Roman"/>
          <w:b w:val="false"/>
          <w:i w:val="false"/>
          <w:color w:val="000000"/>
          <w:sz w:val="28"/>
        </w:rPr>
        <w:t>
</w:t>
      </w:r>
      <w:r>
        <w:rPr>
          <w:rFonts w:ascii="Times New Roman"/>
          <w:b/>
          <w:i w:val="false"/>
          <w:color w:val="000000"/>
          <w:sz w:val="28"/>
        </w:rPr>
        <w:t xml:space="preserve">      4. Бюджеттік бағдарламаның мақсаты: </w:t>
      </w:r>
      <w:r>
        <w:rPr>
          <w:rFonts w:ascii="Times New Roman"/>
          <w:b w:val="false"/>
          <w:i w:val="false"/>
          <w:color w:val="000000"/>
          <w:sz w:val="28"/>
        </w:rPr>
        <w:t xml:space="preserve">Қазақстанның оңтүстік өңірінің табиғи газ мұқтаждығын қамтамасыз ету. </w:t>
      </w:r>
      <w:r>
        <w:br/>
      </w:r>
      <w:r>
        <w:rPr>
          <w:rFonts w:ascii="Times New Roman"/>
          <w:b w:val="false"/>
          <w:i w:val="false"/>
          <w:color w:val="000000"/>
          <w:sz w:val="28"/>
        </w:rPr>
        <w:t>
</w:t>
      </w:r>
      <w:r>
        <w:rPr>
          <w:rFonts w:ascii="Times New Roman"/>
          <w:b/>
          <w:i w:val="false"/>
          <w:color w:val="000000"/>
          <w:sz w:val="28"/>
        </w:rPr>
        <w:t xml:space="preserve">      5. Бюджеттік бағдарламаның міндеті: </w:t>
      </w:r>
      <w:r>
        <w:rPr>
          <w:rFonts w:ascii="Times New Roman"/>
          <w:b w:val="false"/>
          <w:i w:val="false"/>
          <w:color w:val="000000"/>
          <w:sz w:val="28"/>
        </w:rPr>
        <w:t xml:space="preserve">"Бейнеу-Бозой-Самсоновка" ("Бейнеу-Шымкент") магистралды газ құбыры құрылысы жобасының жобалық-сметалық құжаттарын әзірленуінің басталуын қамтамасыз ету, "Бейнеу-Бозой-Самсоновка" ("Бейнеу-Шымкент") магистралды газ құбырының құрылысы жобасының жобалық-сметалық құжаттарын әзірлеу үшін инженерлік іздеулерді өткізу, инженерлік желілерді қосу және қиылысындағы техникалық жағдайды алу және бөлінген жерді таңдау және рәсімдеу. </w:t>
      </w:r>
      <w:r>
        <w:br/>
      </w:r>
      <w:r>
        <w:rPr>
          <w:rFonts w:ascii="Times New Roman"/>
          <w:b w:val="false"/>
          <w:i w:val="false"/>
          <w:color w:val="000000"/>
          <w:sz w:val="28"/>
        </w:rPr>
        <w:t>
</w:t>
      </w:r>
      <w:r>
        <w:rPr>
          <w:rFonts w:ascii="Times New Roman"/>
          <w:b/>
          <w:i w:val="false"/>
          <w:color w:val="000000"/>
          <w:sz w:val="28"/>
        </w:rPr>
        <w:t xml:space="preserve">      6. Бюджеттік бағдарламаны орындау жөніндегі іс шаралар жоспары: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1013"/>
        <w:gridCol w:w="1353"/>
        <w:gridCol w:w="2713"/>
        <w:gridCol w:w="3533"/>
        <w:gridCol w:w="1613"/>
        <w:gridCol w:w="1853"/>
      </w:tblGrid>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 </w:t>
            </w:r>
            <w:r>
              <w:br/>
            </w:r>
            <w:r>
              <w:rPr>
                <w:rFonts w:ascii="Times New Roman"/>
                <w:b w:val="false"/>
                <w:i w:val="false"/>
                <w:color w:val="000000"/>
                <w:sz w:val="20"/>
              </w:rPr>
              <w:t xml:space="preserve">
лар-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 </w:t>
            </w:r>
            <w:r>
              <w:br/>
            </w:r>
            <w:r>
              <w:rPr>
                <w:rFonts w:ascii="Times New Roman"/>
                <w:b w:val="false"/>
                <w:i w:val="false"/>
                <w:color w:val="000000"/>
                <w:sz w:val="20"/>
              </w:rPr>
              <w:t xml:space="preserve">
рлама </w:t>
            </w:r>
            <w:r>
              <w:br/>
            </w:r>
            <w:r>
              <w:rPr>
                <w:rFonts w:ascii="Times New Roman"/>
                <w:b w:val="false"/>
                <w:i w:val="false"/>
                <w:color w:val="000000"/>
                <w:sz w:val="20"/>
              </w:rPr>
              <w:t xml:space="preserve">
коды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Бағдарламала- </w:t>
            </w:r>
            <w:r>
              <w:br/>
            </w:r>
            <w:r>
              <w:rPr>
                <w:rFonts w:ascii="Times New Roman"/>
                <w:b w:val="false"/>
                <w:i w:val="false"/>
                <w:color w:val="000000"/>
                <w:sz w:val="20"/>
              </w:rPr>
              <w:t xml:space="preserve">
рдың атауы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Бағдарламаларды </w:t>
            </w:r>
            <w:r>
              <w:br/>
            </w:r>
            <w:r>
              <w:rPr>
                <w:rFonts w:ascii="Times New Roman"/>
                <w:b w:val="false"/>
                <w:i w:val="false"/>
                <w:color w:val="000000"/>
                <w:sz w:val="20"/>
              </w:rPr>
              <w:t xml:space="preserve">
жүзеге асыру </w:t>
            </w:r>
            <w:r>
              <w:br/>
            </w:r>
            <w:r>
              <w:rPr>
                <w:rFonts w:ascii="Times New Roman"/>
                <w:b w:val="false"/>
                <w:i w:val="false"/>
                <w:color w:val="000000"/>
                <w:sz w:val="20"/>
              </w:rPr>
              <w:t xml:space="preserve">
жөніндегі іс-ша- </w:t>
            </w:r>
            <w:r>
              <w:br/>
            </w:r>
            <w:r>
              <w:rPr>
                <w:rFonts w:ascii="Times New Roman"/>
                <w:b w:val="false"/>
                <w:i w:val="false"/>
                <w:color w:val="000000"/>
                <w:sz w:val="20"/>
              </w:rPr>
              <w:t xml:space="preserve">
ралар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w:t>
            </w:r>
            <w:r>
              <w:br/>
            </w:r>
            <w:r>
              <w:rPr>
                <w:rFonts w:ascii="Times New Roman"/>
                <w:b w:val="false"/>
                <w:i w:val="false"/>
                <w:color w:val="000000"/>
                <w:sz w:val="20"/>
              </w:rPr>
              <w:t xml:space="preserve">
асырылу </w:t>
            </w:r>
            <w:r>
              <w:br/>
            </w:r>
            <w:r>
              <w:rPr>
                <w:rFonts w:ascii="Times New Roman"/>
                <w:b w:val="false"/>
                <w:i w:val="false"/>
                <w:color w:val="000000"/>
                <w:sz w:val="20"/>
              </w:rPr>
              <w:t xml:space="preserve">
мерзімі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w:t>
            </w:r>
            <w:r>
              <w:br/>
            </w:r>
            <w:r>
              <w:rPr>
                <w:rFonts w:ascii="Times New Roman"/>
                <w:b w:val="false"/>
                <w:i w:val="false"/>
                <w:color w:val="000000"/>
                <w:sz w:val="20"/>
              </w:rPr>
              <w:t xml:space="preserve">
орындау- </w:t>
            </w:r>
            <w:r>
              <w:br/>
            </w:r>
            <w:r>
              <w:rPr>
                <w:rFonts w:ascii="Times New Roman"/>
                <w:b w:val="false"/>
                <w:i w:val="false"/>
                <w:color w:val="000000"/>
                <w:sz w:val="20"/>
              </w:rPr>
              <w:t xml:space="preserve">
шылар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054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"Бейнеу-Шым- </w:t>
            </w:r>
            <w:r>
              <w:br/>
            </w:r>
            <w:r>
              <w:rPr>
                <w:rFonts w:ascii="Times New Roman"/>
                <w:b w:val="false"/>
                <w:i w:val="false"/>
                <w:color w:val="000000"/>
                <w:sz w:val="20"/>
              </w:rPr>
              <w:t xml:space="preserve">
кент магис- </w:t>
            </w:r>
            <w:r>
              <w:br/>
            </w:r>
            <w:r>
              <w:rPr>
                <w:rFonts w:ascii="Times New Roman"/>
                <w:b w:val="false"/>
                <w:i w:val="false"/>
                <w:color w:val="000000"/>
                <w:sz w:val="20"/>
              </w:rPr>
              <w:t xml:space="preserve">
тралді газ </w:t>
            </w:r>
            <w:r>
              <w:br/>
            </w:r>
            <w:r>
              <w:rPr>
                <w:rFonts w:ascii="Times New Roman"/>
                <w:b w:val="false"/>
                <w:i w:val="false"/>
                <w:color w:val="000000"/>
                <w:sz w:val="20"/>
              </w:rPr>
              <w:t xml:space="preserve">
құбырының </w:t>
            </w:r>
            <w:r>
              <w:br/>
            </w:r>
            <w:r>
              <w:rPr>
                <w:rFonts w:ascii="Times New Roman"/>
                <w:b w:val="false"/>
                <w:i w:val="false"/>
                <w:color w:val="000000"/>
                <w:sz w:val="20"/>
              </w:rPr>
              <w:t xml:space="preserve">
желілерін </w:t>
            </w:r>
            <w:r>
              <w:br/>
            </w:r>
            <w:r>
              <w:rPr>
                <w:rFonts w:ascii="Times New Roman"/>
                <w:b w:val="false"/>
                <w:i w:val="false"/>
                <w:color w:val="000000"/>
                <w:sz w:val="20"/>
              </w:rPr>
              <w:t xml:space="preserve">
дамыту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"Бейнеу-Шымкент" </w:t>
            </w:r>
            <w:r>
              <w:br/>
            </w:r>
            <w:r>
              <w:rPr>
                <w:rFonts w:ascii="Times New Roman"/>
                <w:b w:val="false"/>
                <w:i w:val="false"/>
                <w:color w:val="000000"/>
                <w:sz w:val="20"/>
              </w:rPr>
              <w:t xml:space="preserve">
магистральдық </w:t>
            </w:r>
            <w:r>
              <w:br/>
            </w:r>
            <w:r>
              <w:rPr>
                <w:rFonts w:ascii="Times New Roman"/>
                <w:b w:val="false"/>
                <w:i w:val="false"/>
                <w:color w:val="000000"/>
                <w:sz w:val="20"/>
              </w:rPr>
              <w:t xml:space="preserve">
газ құбырын салу </w:t>
            </w:r>
            <w:r>
              <w:br/>
            </w:r>
            <w:r>
              <w:rPr>
                <w:rFonts w:ascii="Times New Roman"/>
                <w:b w:val="false"/>
                <w:i w:val="false"/>
                <w:color w:val="000000"/>
                <w:sz w:val="20"/>
              </w:rPr>
              <w:t xml:space="preserve">
жобасының жобалық </w:t>
            </w:r>
            <w:r>
              <w:br/>
            </w:r>
            <w:r>
              <w:rPr>
                <w:rFonts w:ascii="Times New Roman"/>
                <w:b w:val="false"/>
                <w:i w:val="false"/>
                <w:color w:val="000000"/>
                <w:sz w:val="20"/>
              </w:rPr>
              <w:t xml:space="preserve">
-сметалық құжат- </w:t>
            </w:r>
            <w:r>
              <w:br/>
            </w:r>
            <w:r>
              <w:rPr>
                <w:rFonts w:ascii="Times New Roman"/>
                <w:b w:val="false"/>
                <w:i w:val="false"/>
                <w:color w:val="000000"/>
                <w:sz w:val="20"/>
              </w:rPr>
              <w:t xml:space="preserve">
тамасын әзірлеуді </w:t>
            </w:r>
            <w:r>
              <w:br/>
            </w:r>
            <w:r>
              <w:rPr>
                <w:rFonts w:ascii="Times New Roman"/>
                <w:b w:val="false"/>
                <w:i w:val="false"/>
                <w:color w:val="000000"/>
                <w:sz w:val="20"/>
              </w:rPr>
              <w:t xml:space="preserve">
бастау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Шілде- </w:t>
            </w:r>
            <w:r>
              <w:br/>
            </w:r>
            <w:r>
              <w:rPr>
                <w:rFonts w:ascii="Times New Roman"/>
                <w:b w:val="false"/>
                <w:i w:val="false"/>
                <w:color w:val="000000"/>
                <w:sz w:val="20"/>
              </w:rPr>
              <w:t xml:space="preserve">
желтоқ- </w:t>
            </w:r>
            <w:r>
              <w:br/>
            </w:r>
            <w:r>
              <w:rPr>
                <w:rFonts w:ascii="Times New Roman"/>
                <w:b w:val="false"/>
                <w:i w:val="false"/>
                <w:color w:val="000000"/>
                <w:sz w:val="20"/>
              </w:rPr>
              <w:t xml:space="preserve">
сан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Энергети- </w:t>
            </w:r>
            <w:r>
              <w:br/>
            </w:r>
            <w:r>
              <w:rPr>
                <w:rFonts w:ascii="Times New Roman"/>
                <w:b w:val="false"/>
                <w:i w:val="false"/>
                <w:color w:val="000000"/>
                <w:sz w:val="20"/>
              </w:rPr>
              <w:t xml:space="preserve">
ка және </w:t>
            </w:r>
            <w:r>
              <w:br/>
            </w:r>
            <w:r>
              <w:rPr>
                <w:rFonts w:ascii="Times New Roman"/>
                <w:b w:val="false"/>
                <w:i w:val="false"/>
                <w:color w:val="000000"/>
                <w:sz w:val="20"/>
              </w:rPr>
              <w:t xml:space="preserve">
минерал- </w:t>
            </w:r>
            <w:r>
              <w:br/>
            </w:r>
            <w:r>
              <w:rPr>
                <w:rFonts w:ascii="Times New Roman"/>
                <w:b w:val="false"/>
                <w:i w:val="false"/>
                <w:color w:val="000000"/>
                <w:sz w:val="20"/>
              </w:rPr>
              <w:t xml:space="preserve">
дық </w:t>
            </w:r>
            <w:r>
              <w:br/>
            </w:r>
            <w:r>
              <w:rPr>
                <w:rFonts w:ascii="Times New Roman"/>
                <w:b w:val="false"/>
                <w:i w:val="false"/>
                <w:color w:val="000000"/>
                <w:sz w:val="20"/>
              </w:rPr>
              <w:t xml:space="preserve">
ресурстар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 </w:t>
            </w:r>
          </w:p>
        </w:tc>
      </w:tr>
    </w:tbl>
    <w:p>
      <w:pPr>
        <w:spacing w:after="0"/>
        <w:ind w:left="0"/>
        <w:jc w:val="both"/>
      </w:pPr>
      <w:r>
        <w:rPr>
          <w:rFonts w:ascii="Times New Roman"/>
          <w:b/>
          <w:i w:val="false"/>
          <w:color w:val="000000"/>
          <w:sz w:val="28"/>
        </w:rPr>
        <w:t xml:space="preserve">      7. Бюджеттік бағдарламаны орындаудан күтілетін нәтижелер: </w:t>
      </w:r>
      <w:r>
        <w:br/>
      </w:r>
      <w:r>
        <w:rPr>
          <w:rFonts w:ascii="Times New Roman"/>
          <w:b w:val="false"/>
          <w:i w:val="false"/>
          <w:color w:val="000000"/>
          <w:sz w:val="28"/>
        </w:rPr>
        <w:t xml:space="preserve">
      Тікелей нәтиже: "Бейнеу-Бозой-Самсоновка" ("Бейнеу-Шымкент") магистральдық газ құбырын салу жобасының жобалық-сметалық құжаттамасын әзірлеуді бастау. </w:t>
      </w:r>
      <w:r>
        <w:br/>
      </w:r>
      <w:r>
        <w:rPr>
          <w:rFonts w:ascii="Times New Roman"/>
          <w:b w:val="false"/>
          <w:i w:val="false"/>
          <w:color w:val="000000"/>
          <w:sz w:val="28"/>
        </w:rPr>
        <w:t xml:space="preserve">
      Соңғы нәтиже: 2011 жылы объекттің І-ші кезегі пайдалануға берілгеннен соң 5 млрд. текше метр көлемде Қазақстанның оңтүстік өңірінің табиғи газ мұқтаждығын қамтамасыз ету. </w:t>
      </w:r>
      <w:r>
        <w:br/>
      </w:r>
      <w:r>
        <w:rPr>
          <w:rFonts w:ascii="Times New Roman"/>
          <w:b w:val="false"/>
          <w:i w:val="false"/>
          <w:color w:val="000000"/>
          <w:sz w:val="28"/>
        </w:rPr>
        <w:t xml:space="preserve">
      Қаржылық-экономикалық нәтиже: Қазақстанның оңтүстік өңірінің тұрғындарының тұрмысының деңгейін жоғарлату, арзан экологиялық таза жанармайды пайдалану арқасында кәсіпорындардың бәсекеге қабілеттігін арттыру. Табиғи газ жеткізуді диверсификациялау. </w:t>
      </w:r>
      <w:r>
        <w:br/>
      </w:r>
      <w:r>
        <w:rPr>
          <w:rFonts w:ascii="Times New Roman"/>
          <w:b w:val="false"/>
          <w:i w:val="false"/>
          <w:color w:val="000000"/>
          <w:sz w:val="28"/>
        </w:rPr>
        <w:t xml:space="preserve">
      Уақтылығы: іс-шаралар жоспарына сәйкес. </w:t>
      </w:r>
      <w:r>
        <w:br/>
      </w:r>
      <w:r>
        <w:rPr>
          <w:rFonts w:ascii="Times New Roman"/>
          <w:b w:val="false"/>
          <w:i w:val="false"/>
          <w:color w:val="000000"/>
          <w:sz w:val="28"/>
        </w:rPr>
        <w:t xml:space="preserve">
      Сапасы: Қазақстан Республикасының ҚНМЕ-не сәйкес. </w:t>
      </w:r>
    </w:p>
    <w:bookmarkStart w:name="z50" w:id="13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2008 жылғы 13 маусымдағы </w:t>
      </w:r>
      <w:r>
        <w:br/>
      </w:r>
      <w:r>
        <w:rPr>
          <w:rFonts w:ascii="Times New Roman"/>
          <w:b w:val="false"/>
          <w:i w:val="false"/>
          <w:color w:val="000000"/>
          <w:sz w:val="28"/>
        </w:rPr>
        <w:t xml:space="preserve">
                                                N 581 қаулысына </w:t>
      </w:r>
      <w:r>
        <w:br/>
      </w:r>
      <w:r>
        <w:rPr>
          <w:rFonts w:ascii="Times New Roman"/>
          <w:b w:val="false"/>
          <w:i w:val="false"/>
          <w:color w:val="000000"/>
          <w:sz w:val="28"/>
        </w:rPr>
        <w:t xml:space="preserve">
                                                   13-ҚОСЫМША </w:t>
      </w:r>
    </w:p>
    <w:bookmarkEnd w:id="13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2007 жылғы 12 желтоқсандағы </w:t>
      </w:r>
      <w:r>
        <w:br/>
      </w:r>
      <w:r>
        <w:rPr>
          <w:rFonts w:ascii="Times New Roman"/>
          <w:b w:val="false"/>
          <w:i w:val="false"/>
          <w:color w:val="000000"/>
          <w:sz w:val="28"/>
        </w:rPr>
        <w:t xml:space="preserve">
                                                N 1224 қаулысына </w:t>
      </w:r>
      <w:r>
        <w:br/>
      </w:r>
      <w:r>
        <w:rPr>
          <w:rFonts w:ascii="Times New Roman"/>
          <w:b w:val="false"/>
          <w:i w:val="false"/>
          <w:color w:val="000000"/>
          <w:sz w:val="28"/>
        </w:rPr>
        <w:t xml:space="preserve">
                                                 314-3-ҚОСЫМША </w:t>
      </w:r>
    </w:p>
    <w:p>
      <w:pPr>
        <w:spacing w:after="0"/>
        <w:ind w:left="0"/>
        <w:jc w:val="both"/>
      </w:pPr>
      <w:r>
        <w:rPr>
          <w:rFonts w:ascii="Times New Roman"/>
          <w:b w:val="false"/>
          <w:i w:val="false"/>
          <w:color w:val="000000"/>
          <w:sz w:val="28"/>
          <w:u w:val="single"/>
        </w:rPr>
        <w:t xml:space="preserve">231 - Қазақстан Республикасы Энергетика және минералдық ресурстар министрлігі </w:t>
      </w:r>
      <w:r>
        <w:br/>
      </w:r>
      <w:r>
        <w:rPr>
          <w:rFonts w:ascii="Times New Roman"/>
          <w:b w:val="false"/>
          <w:i w:val="false"/>
          <w:color w:val="000000"/>
          <w:sz w:val="28"/>
        </w:rPr>
        <w:t xml:space="preserve">
      Бюджеттік бағдарламаның әкімшісі </w:t>
      </w:r>
    </w:p>
    <w:p>
      <w:pPr>
        <w:spacing w:after="0"/>
        <w:ind w:left="0"/>
        <w:jc w:val="both"/>
      </w:pPr>
      <w:r>
        <w:rPr>
          <w:rFonts w:ascii="Times New Roman"/>
          <w:b w:val="false"/>
          <w:i w:val="false"/>
          <w:color w:val="000000"/>
          <w:sz w:val="28"/>
        </w:rPr>
        <w:t xml:space="preserve">                        2008 жылға арналған </w:t>
      </w:r>
      <w:r>
        <w:br/>
      </w:r>
      <w:r>
        <w:rPr>
          <w:rFonts w:ascii="Times New Roman"/>
          <w:b w:val="false"/>
          <w:i w:val="false"/>
          <w:color w:val="000000"/>
          <w:sz w:val="28"/>
        </w:rPr>
        <w:t xml:space="preserve">
  "Облыстық бюджеттерге кіші қалаларды үздіксіз жылумен қамтамасыз </w:t>
      </w:r>
      <w:r>
        <w:br/>
      </w:r>
      <w:r>
        <w:rPr>
          <w:rFonts w:ascii="Times New Roman"/>
          <w:b w:val="false"/>
          <w:i w:val="false"/>
          <w:color w:val="000000"/>
          <w:sz w:val="28"/>
        </w:rPr>
        <w:t xml:space="preserve">
           етуге берілетін ағымды нысаналы трансферттері" </w:t>
      </w:r>
      <w:r>
        <w:br/>
      </w:r>
      <w:r>
        <w:rPr>
          <w:rFonts w:ascii="Times New Roman"/>
          <w:b w:val="false"/>
          <w:i w:val="false"/>
          <w:color w:val="000000"/>
          <w:sz w:val="28"/>
        </w:rPr>
        <w:t xml:space="preserve">
          деген 056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xml:space="preserve">                          ПАСПОРТЫ </w:t>
      </w:r>
    </w:p>
    <w:p>
      <w:pPr>
        <w:spacing w:after="0"/>
        <w:ind w:left="0"/>
        <w:jc w:val="both"/>
      </w:pPr>
      <w:r>
        <w:rPr>
          <w:rFonts w:ascii="Times New Roman"/>
          <w:b/>
          <w:i w:val="false"/>
          <w:color w:val="000000"/>
          <w:sz w:val="28"/>
        </w:rPr>
        <w:t xml:space="preserve">      1. Құны: </w:t>
      </w:r>
      <w:r>
        <w:rPr>
          <w:rFonts w:ascii="Times New Roman"/>
          <w:b w:val="false"/>
          <w:i w:val="false"/>
          <w:color w:val="000000"/>
          <w:sz w:val="28"/>
        </w:rPr>
        <w:t xml:space="preserve">500000 мың теңге (бес жүз миллион теңге). </w:t>
      </w:r>
      <w:r>
        <w:br/>
      </w:r>
      <w:r>
        <w:rPr>
          <w:rFonts w:ascii="Times New Roman"/>
          <w:b w:val="false"/>
          <w:i w:val="false"/>
          <w:color w:val="000000"/>
          <w:sz w:val="28"/>
        </w:rPr>
        <w:t>
</w:t>
      </w:r>
      <w:r>
        <w:rPr>
          <w:rFonts w:ascii="Times New Roman"/>
          <w:b/>
          <w:i w:val="false"/>
          <w:color w:val="000000"/>
          <w:sz w:val="28"/>
        </w:rPr>
        <w:t xml:space="preserve">      2. Бюджеттік бағдарламаның нормативтік-құқықтық негізі: </w:t>
      </w:r>
      <w:r>
        <w:br/>
      </w:r>
      <w:r>
        <w:rPr>
          <w:rFonts w:ascii="Times New Roman"/>
          <w:b w:val="false"/>
          <w:i w:val="false"/>
          <w:color w:val="000000"/>
          <w:sz w:val="28"/>
        </w:rPr>
        <w:t xml:space="preserve">
Қазақстан Республикасы Президентінің 2007 жылғы 6 ақпандағы N 310 "Қазақстанның 2030 жылға дейін Стратегиялық даму жөніндегі іс шаралардың жүзеге асырылуы туралы" жарлығы; "Электр энергетикасын дамытудың 2030 жылға дейінгі бағдарламасы туралы" Қазақстан Республикасы Үкіметінің 1999 жылғы 9 сәуірдегі N 384 Қаулысы; "Мемлекет басшысының 2005-2007 жылдардағы Қазақстан халқына жыл сайынғы жолдауларын іске асыру жөніндегі негізгі бағыттардың (іс-шаралардың) жалпыұлттық жоспарын және Қазақстан Республикасы Үкіметінің 2007-2009 жылдарға арналған бағдарламасын орындау жөніндегі іс-шаралар жоспарын бекіту туралы" Қазақстан Республикасы Үкіметінің 2007 жылғы 20 сәуірдегі N 319 Қаулысы; "Қазақстан Республикасының 2007-2015 жылдарға арналған электр энергетикасы саласын дамыту жөніндегі іс-шаралар жоспарын бекіту туралы" Қазақстан Республикасы Үкіметінің 2007 жылғы 31 мамырдағы N 147-ө Қаулысы. </w:t>
      </w:r>
      <w:r>
        <w:br/>
      </w:r>
      <w:r>
        <w:rPr>
          <w:rFonts w:ascii="Times New Roman"/>
          <w:b w:val="false"/>
          <w:i w:val="false"/>
          <w:color w:val="000000"/>
          <w:sz w:val="28"/>
        </w:rPr>
        <w:t>
</w:t>
      </w:r>
      <w:r>
        <w:rPr>
          <w:rFonts w:ascii="Times New Roman"/>
          <w:b/>
          <w:i w:val="false"/>
          <w:color w:val="000000"/>
          <w:sz w:val="28"/>
        </w:rPr>
        <w:t xml:space="preserve">      3. Бюджеттік бағдарламаны қаржыландыру көздері: </w:t>
      </w:r>
      <w:r>
        <w:rPr>
          <w:rFonts w:ascii="Times New Roman"/>
          <w:b w:val="false"/>
          <w:i w:val="false"/>
          <w:color w:val="000000"/>
          <w:sz w:val="28"/>
        </w:rPr>
        <w:t xml:space="preserve">республикалық бюджеттің қаражаты. </w:t>
      </w:r>
      <w:r>
        <w:br/>
      </w:r>
      <w:r>
        <w:rPr>
          <w:rFonts w:ascii="Times New Roman"/>
          <w:b w:val="false"/>
          <w:i w:val="false"/>
          <w:color w:val="000000"/>
          <w:sz w:val="28"/>
        </w:rPr>
        <w:t>
</w:t>
      </w:r>
      <w:r>
        <w:rPr>
          <w:rFonts w:ascii="Times New Roman"/>
          <w:b/>
          <w:i w:val="false"/>
          <w:color w:val="000000"/>
          <w:sz w:val="28"/>
        </w:rPr>
        <w:t xml:space="preserve">      4. Бюджеттік бағдарламаның мақсаты: </w:t>
      </w:r>
      <w:r>
        <w:rPr>
          <w:rFonts w:ascii="Times New Roman"/>
          <w:b w:val="false"/>
          <w:i w:val="false"/>
          <w:color w:val="000000"/>
          <w:sz w:val="28"/>
        </w:rPr>
        <w:t xml:space="preserve">Жамбыл облысының Қаратау және Жаңатас қалалардың тұтынушыларын үздіксіз жылумен қамтамасыз етуге. Бу қазандығын сатып алуға және үшінші көтерім жинау сыйымдылығын ауыстыру сапалы жылу энергиясының тасымалдауын қамтамасыз етеді. Газ-мазуттық жанарғыларды қайта құру отын май шығыстары қысқарады, жылу жоғалтуды азайтып және котельнидің ПӘК-тін ұлғайтады. </w:t>
      </w:r>
      <w:r>
        <w:br/>
      </w:r>
      <w:r>
        <w:rPr>
          <w:rFonts w:ascii="Times New Roman"/>
          <w:b w:val="false"/>
          <w:i w:val="false"/>
          <w:color w:val="000000"/>
          <w:sz w:val="28"/>
        </w:rPr>
        <w:t>
</w:t>
      </w:r>
      <w:r>
        <w:rPr>
          <w:rFonts w:ascii="Times New Roman"/>
          <w:b/>
          <w:i w:val="false"/>
          <w:color w:val="000000"/>
          <w:sz w:val="28"/>
        </w:rPr>
        <w:t xml:space="preserve">      5. Бюджеттік бағдарламаның міндеті: </w:t>
      </w:r>
      <w:r>
        <w:rPr>
          <w:rFonts w:ascii="Times New Roman"/>
          <w:b w:val="false"/>
          <w:i w:val="false"/>
          <w:color w:val="000000"/>
          <w:sz w:val="28"/>
        </w:rPr>
        <w:t xml:space="preserve">Қазақстанда электрэнергетикалық саланың дамуы. </w:t>
      </w:r>
      <w:r>
        <w:br/>
      </w:r>
      <w:r>
        <w:rPr>
          <w:rFonts w:ascii="Times New Roman"/>
          <w:b w:val="false"/>
          <w:i w:val="false"/>
          <w:color w:val="000000"/>
          <w:sz w:val="28"/>
        </w:rPr>
        <w:t>
</w:t>
      </w:r>
      <w:r>
        <w:rPr>
          <w:rFonts w:ascii="Times New Roman"/>
          <w:b/>
          <w:i w:val="false"/>
          <w:color w:val="000000"/>
          <w:sz w:val="28"/>
        </w:rPr>
        <w:t xml:space="preserve">      6. Бюджеттік бағдарламаны орындау жөніндегі іс шаралар жоспары: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1013"/>
        <w:gridCol w:w="1313"/>
        <w:gridCol w:w="2753"/>
        <w:gridCol w:w="3533"/>
        <w:gridCol w:w="1613"/>
        <w:gridCol w:w="1853"/>
      </w:tblGrid>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 </w:t>
            </w:r>
            <w:r>
              <w:br/>
            </w:r>
            <w:r>
              <w:rPr>
                <w:rFonts w:ascii="Times New Roman"/>
                <w:b w:val="false"/>
                <w:i w:val="false"/>
                <w:color w:val="000000"/>
                <w:sz w:val="20"/>
              </w:rPr>
              <w:t xml:space="preserve">
лар-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 </w:t>
            </w:r>
            <w:r>
              <w:br/>
            </w:r>
            <w:r>
              <w:rPr>
                <w:rFonts w:ascii="Times New Roman"/>
                <w:b w:val="false"/>
                <w:i w:val="false"/>
                <w:color w:val="000000"/>
                <w:sz w:val="20"/>
              </w:rPr>
              <w:t xml:space="preserve">
рлама </w:t>
            </w:r>
            <w:r>
              <w:br/>
            </w:r>
            <w:r>
              <w:rPr>
                <w:rFonts w:ascii="Times New Roman"/>
                <w:b w:val="false"/>
                <w:i w:val="false"/>
                <w:color w:val="000000"/>
                <w:sz w:val="20"/>
              </w:rPr>
              <w:t xml:space="preserve">
коды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Бағдарламала- </w:t>
            </w:r>
            <w:r>
              <w:br/>
            </w:r>
            <w:r>
              <w:rPr>
                <w:rFonts w:ascii="Times New Roman"/>
                <w:b w:val="false"/>
                <w:i w:val="false"/>
                <w:color w:val="000000"/>
                <w:sz w:val="20"/>
              </w:rPr>
              <w:t xml:space="preserve">
рдың атауы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Бағдарламаларды </w:t>
            </w:r>
            <w:r>
              <w:br/>
            </w:r>
            <w:r>
              <w:rPr>
                <w:rFonts w:ascii="Times New Roman"/>
                <w:b w:val="false"/>
                <w:i w:val="false"/>
                <w:color w:val="000000"/>
                <w:sz w:val="20"/>
              </w:rPr>
              <w:t xml:space="preserve">
жүзеге асыру </w:t>
            </w:r>
            <w:r>
              <w:br/>
            </w:r>
            <w:r>
              <w:rPr>
                <w:rFonts w:ascii="Times New Roman"/>
                <w:b w:val="false"/>
                <w:i w:val="false"/>
                <w:color w:val="000000"/>
                <w:sz w:val="20"/>
              </w:rPr>
              <w:t xml:space="preserve">
жөніндегі іс-ша- </w:t>
            </w:r>
            <w:r>
              <w:br/>
            </w:r>
            <w:r>
              <w:rPr>
                <w:rFonts w:ascii="Times New Roman"/>
                <w:b w:val="false"/>
                <w:i w:val="false"/>
                <w:color w:val="000000"/>
                <w:sz w:val="20"/>
              </w:rPr>
              <w:t xml:space="preserve">
ралар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w:t>
            </w:r>
            <w:r>
              <w:br/>
            </w:r>
            <w:r>
              <w:rPr>
                <w:rFonts w:ascii="Times New Roman"/>
                <w:b w:val="false"/>
                <w:i w:val="false"/>
                <w:color w:val="000000"/>
                <w:sz w:val="20"/>
              </w:rPr>
              <w:t xml:space="preserve">
асырылу </w:t>
            </w:r>
            <w:r>
              <w:br/>
            </w:r>
            <w:r>
              <w:rPr>
                <w:rFonts w:ascii="Times New Roman"/>
                <w:b w:val="false"/>
                <w:i w:val="false"/>
                <w:color w:val="000000"/>
                <w:sz w:val="20"/>
              </w:rPr>
              <w:t xml:space="preserve">
мерзімі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w:t>
            </w:r>
            <w:r>
              <w:br/>
            </w:r>
            <w:r>
              <w:rPr>
                <w:rFonts w:ascii="Times New Roman"/>
                <w:b w:val="false"/>
                <w:i w:val="false"/>
                <w:color w:val="000000"/>
                <w:sz w:val="20"/>
              </w:rPr>
              <w:t xml:space="preserve">
орындау- </w:t>
            </w:r>
            <w:r>
              <w:br/>
            </w:r>
            <w:r>
              <w:rPr>
                <w:rFonts w:ascii="Times New Roman"/>
                <w:b w:val="false"/>
                <w:i w:val="false"/>
                <w:color w:val="000000"/>
                <w:sz w:val="20"/>
              </w:rPr>
              <w:t xml:space="preserve">
шылар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056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w:t>
            </w:r>
            <w:r>
              <w:br/>
            </w:r>
            <w:r>
              <w:rPr>
                <w:rFonts w:ascii="Times New Roman"/>
                <w:b w:val="false"/>
                <w:i w:val="false"/>
                <w:color w:val="000000"/>
                <w:sz w:val="20"/>
              </w:rPr>
              <w:t xml:space="preserve">
бюджеттерге </w:t>
            </w:r>
            <w:r>
              <w:br/>
            </w:r>
            <w:r>
              <w:rPr>
                <w:rFonts w:ascii="Times New Roman"/>
                <w:b w:val="false"/>
                <w:i w:val="false"/>
                <w:color w:val="000000"/>
                <w:sz w:val="20"/>
              </w:rPr>
              <w:t xml:space="preserve">
кіші қалалар- </w:t>
            </w:r>
            <w:r>
              <w:br/>
            </w:r>
            <w:r>
              <w:rPr>
                <w:rFonts w:ascii="Times New Roman"/>
                <w:b w:val="false"/>
                <w:i w:val="false"/>
                <w:color w:val="000000"/>
                <w:sz w:val="20"/>
              </w:rPr>
              <w:t xml:space="preserve">
ды үздіксіз </w:t>
            </w:r>
            <w:r>
              <w:br/>
            </w:r>
            <w:r>
              <w:rPr>
                <w:rFonts w:ascii="Times New Roman"/>
                <w:b w:val="false"/>
                <w:i w:val="false"/>
                <w:color w:val="000000"/>
                <w:sz w:val="20"/>
              </w:rPr>
              <w:t xml:space="preserve">
жылумен қам- </w:t>
            </w:r>
            <w:r>
              <w:br/>
            </w:r>
            <w:r>
              <w:rPr>
                <w:rFonts w:ascii="Times New Roman"/>
                <w:b w:val="false"/>
                <w:i w:val="false"/>
                <w:color w:val="000000"/>
                <w:sz w:val="20"/>
              </w:rPr>
              <w:t xml:space="preserve">
тамасыз етуге </w:t>
            </w:r>
            <w:r>
              <w:br/>
            </w:r>
            <w:r>
              <w:rPr>
                <w:rFonts w:ascii="Times New Roman"/>
                <w:b w:val="false"/>
                <w:i w:val="false"/>
                <w:color w:val="000000"/>
                <w:sz w:val="20"/>
              </w:rPr>
              <w:t xml:space="preserve">
берілетін </w:t>
            </w:r>
            <w:r>
              <w:br/>
            </w:r>
            <w:r>
              <w:rPr>
                <w:rFonts w:ascii="Times New Roman"/>
                <w:b w:val="false"/>
                <w:i w:val="false"/>
                <w:color w:val="000000"/>
                <w:sz w:val="20"/>
              </w:rPr>
              <w:t xml:space="preserve">
ағымды ныса- </w:t>
            </w:r>
            <w:r>
              <w:br/>
            </w:r>
            <w:r>
              <w:rPr>
                <w:rFonts w:ascii="Times New Roman"/>
                <w:b w:val="false"/>
                <w:i w:val="false"/>
                <w:color w:val="000000"/>
                <w:sz w:val="20"/>
              </w:rPr>
              <w:t xml:space="preserve">
налы транс- </w:t>
            </w:r>
            <w:r>
              <w:br/>
            </w:r>
            <w:r>
              <w:rPr>
                <w:rFonts w:ascii="Times New Roman"/>
                <w:b w:val="false"/>
                <w:i w:val="false"/>
                <w:color w:val="000000"/>
                <w:sz w:val="20"/>
              </w:rPr>
              <w:t xml:space="preserve">
ферттері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облысының </w:t>
            </w:r>
            <w:r>
              <w:br/>
            </w:r>
            <w:r>
              <w:rPr>
                <w:rFonts w:ascii="Times New Roman"/>
                <w:b w:val="false"/>
                <w:i w:val="false"/>
                <w:color w:val="000000"/>
                <w:sz w:val="20"/>
              </w:rPr>
              <w:t xml:space="preserve">
облыстық бюдже- </w:t>
            </w:r>
            <w:r>
              <w:br/>
            </w:r>
            <w:r>
              <w:rPr>
                <w:rFonts w:ascii="Times New Roman"/>
                <w:b w:val="false"/>
                <w:i w:val="false"/>
                <w:color w:val="000000"/>
                <w:sz w:val="20"/>
              </w:rPr>
              <w:t xml:space="preserve">
тіне нысаналы </w:t>
            </w:r>
            <w:r>
              <w:br/>
            </w:r>
            <w:r>
              <w:rPr>
                <w:rFonts w:ascii="Times New Roman"/>
                <w:b w:val="false"/>
                <w:i w:val="false"/>
                <w:color w:val="000000"/>
                <w:sz w:val="20"/>
              </w:rPr>
              <w:t xml:space="preserve">
ағымдағы транс- </w:t>
            </w:r>
            <w:r>
              <w:br/>
            </w:r>
            <w:r>
              <w:rPr>
                <w:rFonts w:ascii="Times New Roman"/>
                <w:b w:val="false"/>
                <w:i w:val="false"/>
                <w:color w:val="000000"/>
                <w:sz w:val="20"/>
              </w:rPr>
              <w:t xml:space="preserve">
ферттерді беру: </w:t>
            </w:r>
            <w:r>
              <w:br/>
            </w:r>
            <w:r>
              <w:rPr>
                <w:rFonts w:ascii="Times New Roman"/>
                <w:b w:val="false"/>
                <w:i w:val="false"/>
                <w:color w:val="000000"/>
                <w:sz w:val="20"/>
              </w:rPr>
              <w:t xml:space="preserve">
- отын сатып алу; </w:t>
            </w:r>
            <w:r>
              <w:br/>
            </w:r>
            <w:r>
              <w:rPr>
                <w:rFonts w:ascii="Times New Roman"/>
                <w:b w:val="false"/>
                <w:i w:val="false"/>
                <w:color w:val="000000"/>
                <w:sz w:val="20"/>
              </w:rPr>
              <w:t xml:space="preserve">
- бу қазандығын </w:t>
            </w:r>
            <w:r>
              <w:br/>
            </w:r>
            <w:r>
              <w:rPr>
                <w:rFonts w:ascii="Times New Roman"/>
                <w:b w:val="false"/>
                <w:i w:val="false"/>
                <w:color w:val="000000"/>
                <w:sz w:val="20"/>
              </w:rPr>
              <w:t xml:space="preserve">
сатып алу, </w:t>
            </w:r>
            <w:r>
              <w:br/>
            </w:r>
            <w:r>
              <w:rPr>
                <w:rFonts w:ascii="Times New Roman"/>
                <w:b w:val="false"/>
                <w:i w:val="false"/>
                <w:color w:val="000000"/>
                <w:sz w:val="20"/>
              </w:rPr>
              <w:t xml:space="preserve">
- жинақтау сыйым- </w:t>
            </w:r>
            <w:r>
              <w:br/>
            </w:r>
            <w:r>
              <w:rPr>
                <w:rFonts w:ascii="Times New Roman"/>
                <w:b w:val="false"/>
                <w:i w:val="false"/>
                <w:color w:val="000000"/>
                <w:sz w:val="20"/>
              </w:rPr>
              <w:t xml:space="preserve">
дылығын ауыстыру; </w:t>
            </w:r>
            <w:r>
              <w:br/>
            </w:r>
            <w:r>
              <w:rPr>
                <w:rFonts w:ascii="Times New Roman"/>
                <w:b w:val="false"/>
                <w:i w:val="false"/>
                <w:color w:val="000000"/>
                <w:sz w:val="20"/>
              </w:rPr>
              <w:t xml:space="preserve">
- газ-мазут </w:t>
            </w:r>
            <w:r>
              <w:br/>
            </w:r>
            <w:r>
              <w:rPr>
                <w:rFonts w:ascii="Times New Roman"/>
                <w:b w:val="false"/>
                <w:i w:val="false"/>
                <w:color w:val="000000"/>
                <w:sz w:val="20"/>
              </w:rPr>
              <w:t xml:space="preserve">
шілтерлерін </w:t>
            </w:r>
            <w:r>
              <w:br/>
            </w:r>
            <w:r>
              <w:rPr>
                <w:rFonts w:ascii="Times New Roman"/>
                <w:b w:val="false"/>
                <w:i w:val="false"/>
                <w:color w:val="000000"/>
                <w:sz w:val="20"/>
              </w:rPr>
              <w:t xml:space="preserve">
жаңғырту; </w:t>
            </w:r>
            <w:r>
              <w:br/>
            </w:r>
            <w:r>
              <w:rPr>
                <w:rFonts w:ascii="Times New Roman"/>
                <w:b w:val="false"/>
                <w:i w:val="false"/>
                <w:color w:val="000000"/>
                <w:sz w:val="20"/>
              </w:rPr>
              <w:t xml:space="preserve">
- қазандықты </w:t>
            </w:r>
            <w:r>
              <w:br/>
            </w:r>
            <w:r>
              <w:rPr>
                <w:rFonts w:ascii="Times New Roman"/>
                <w:b w:val="false"/>
                <w:i w:val="false"/>
                <w:color w:val="000000"/>
                <w:sz w:val="20"/>
              </w:rPr>
              <w:t xml:space="preserve">
күрделі жөндеу.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Шілде- </w:t>
            </w:r>
            <w:r>
              <w:br/>
            </w:r>
            <w:r>
              <w:rPr>
                <w:rFonts w:ascii="Times New Roman"/>
                <w:b w:val="false"/>
                <w:i w:val="false"/>
                <w:color w:val="000000"/>
                <w:sz w:val="20"/>
              </w:rPr>
              <w:t xml:space="preserve">
желтоқ- </w:t>
            </w:r>
            <w:r>
              <w:br/>
            </w:r>
            <w:r>
              <w:rPr>
                <w:rFonts w:ascii="Times New Roman"/>
                <w:b w:val="false"/>
                <w:i w:val="false"/>
                <w:color w:val="000000"/>
                <w:sz w:val="20"/>
              </w:rPr>
              <w:t xml:space="preserve">
сан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Энергети- </w:t>
            </w:r>
            <w:r>
              <w:br/>
            </w:r>
            <w:r>
              <w:rPr>
                <w:rFonts w:ascii="Times New Roman"/>
                <w:b w:val="false"/>
                <w:i w:val="false"/>
                <w:color w:val="000000"/>
                <w:sz w:val="20"/>
              </w:rPr>
              <w:t xml:space="preserve">
ка және </w:t>
            </w:r>
            <w:r>
              <w:br/>
            </w:r>
            <w:r>
              <w:rPr>
                <w:rFonts w:ascii="Times New Roman"/>
                <w:b w:val="false"/>
                <w:i w:val="false"/>
                <w:color w:val="000000"/>
                <w:sz w:val="20"/>
              </w:rPr>
              <w:t xml:space="preserve">
минерал- </w:t>
            </w:r>
            <w:r>
              <w:br/>
            </w:r>
            <w:r>
              <w:rPr>
                <w:rFonts w:ascii="Times New Roman"/>
                <w:b w:val="false"/>
                <w:i w:val="false"/>
                <w:color w:val="000000"/>
                <w:sz w:val="20"/>
              </w:rPr>
              <w:t xml:space="preserve">
дық </w:t>
            </w:r>
            <w:r>
              <w:br/>
            </w:r>
            <w:r>
              <w:rPr>
                <w:rFonts w:ascii="Times New Roman"/>
                <w:b w:val="false"/>
                <w:i w:val="false"/>
                <w:color w:val="000000"/>
                <w:sz w:val="20"/>
              </w:rPr>
              <w:t xml:space="preserve">
ресурстар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 </w:t>
            </w:r>
          </w:p>
        </w:tc>
      </w:tr>
    </w:tbl>
    <w:p>
      <w:pPr>
        <w:spacing w:after="0"/>
        <w:ind w:left="0"/>
        <w:jc w:val="both"/>
      </w:pPr>
      <w:r>
        <w:rPr>
          <w:rFonts w:ascii="Times New Roman"/>
          <w:b/>
          <w:i w:val="false"/>
          <w:color w:val="000000"/>
          <w:sz w:val="28"/>
        </w:rPr>
        <w:t xml:space="preserve">      7. Бюджеттік бағдарламаны орындаудан күтілетін нәтижелер: </w:t>
      </w:r>
      <w:r>
        <w:br/>
      </w:r>
      <w:r>
        <w:rPr>
          <w:rFonts w:ascii="Times New Roman"/>
          <w:b w:val="false"/>
          <w:i w:val="false"/>
          <w:color w:val="000000"/>
          <w:sz w:val="28"/>
        </w:rPr>
        <w:t xml:space="preserve">
      Тікелей нәтиже: </w:t>
      </w:r>
      <w:r>
        <w:br/>
      </w:r>
      <w:r>
        <w:rPr>
          <w:rFonts w:ascii="Times New Roman"/>
          <w:b w:val="false"/>
          <w:i w:val="false"/>
          <w:color w:val="000000"/>
          <w:sz w:val="28"/>
        </w:rPr>
        <w:t xml:space="preserve">
      - Жамбыл облысының Жаңатас және Қаратау қалаларын жылумен қамтамасыз ету үшін отынды сатып алу; </w:t>
      </w:r>
      <w:r>
        <w:br/>
      </w:r>
      <w:r>
        <w:rPr>
          <w:rFonts w:ascii="Times New Roman"/>
          <w:b w:val="false"/>
          <w:i w:val="false"/>
          <w:color w:val="000000"/>
          <w:sz w:val="28"/>
        </w:rPr>
        <w:t xml:space="preserve">
      - Жамбыл облысының Қаратау қаласының орталық қазандығындағы бу қазанын жөндеу, жинақтау сыйымдылығын ауыстыру, газ-мазут шілтерін жаңғырту, Жаңатас қаласының орталық қазандығының бу қазанын күрделі жөндеу. </w:t>
      </w:r>
      <w:r>
        <w:br/>
      </w:r>
      <w:r>
        <w:rPr>
          <w:rFonts w:ascii="Times New Roman"/>
          <w:b w:val="false"/>
          <w:i w:val="false"/>
          <w:color w:val="000000"/>
          <w:sz w:val="28"/>
        </w:rPr>
        <w:t xml:space="preserve">
      Соңғы нәтиже: Жамбыл облысының Жаңатас және Қаратау қалаларында тиімді жұмыс істеу және жылумен жабдықтау қызметтерін үзіксіз ұсынуы. </w:t>
      </w:r>
      <w:r>
        <w:br/>
      </w:r>
      <w:r>
        <w:rPr>
          <w:rFonts w:ascii="Times New Roman"/>
          <w:b w:val="false"/>
          <w:i w:val="false"/>
          <w:color w:val="000000"/>
          <w:sz w:val="28"/>
        </w:rPr>
        <w:t xml:space="preserve">
      Қаржы-экономикалық нәтиже: республика үшін экономикалық тиімділікке жылумен жабдықтауды жақсарту жөніндегі іс-шараларды іске асыру мен жылу шығынын және отын шығынын төмендету арқылы қол жеткізіледі. </w:t>
      </w:r>
      <w:r>
        <w:br/>
      </w:r>
      <w:r>
        <w:rPr>
          <w:rFonts w:ascii="Times New Roman"/>
          <w:b w:val="false"/>
          <w:i w:val="false"/>
          <w:color w:val="000000"/>
          <w:sz w:val="28"/>
        </w:rPr>
        <w:t xml:space="preserve">
      Уақтылығы: жасалған шарттарға сәйкес жұмыстың жоспар-кестесіне сай. </w:t>
      </w:r>
      <w:r>
        <w:br/>
      </w:r>
      <w:r>
        <w:rPr>
          <w:rFonts w:ascii="Times New Roman"/>
          <w:b w:val="false"/>
          <w:i w:val="false"/>
          <w:color w:val="000000"/>
          <w:sz w:val="28"/>
        </w:rPr>
        <w:t xml:space="preserve">
      Сапасы: тұтынушыларға жылу энергиясын үздіксіз және сапалы жеткізу. </w:t>
      </w:r>
    </w:p>
    <w:bookmarkStart w:name="z51" w:id="13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2008 жылғы 13 маусымдағы </w:t>
      </w:r>
      <w:r>
        <w:br/>
      </w:r>
      <w:r>
        <w:rPr>
          <w:rFonts w:ascii="Times New Roman"/>
          <w:b w:val="false"/>
          <w:i w:val="false"/>
          <w:color w:val="000000"/>
          <w:sz w:val="28"/>
        </w:rPr>
        <w:t xml:space="preserve">
                                                N 581 қаулысына </w:t>
      </w:r>
      <w:r>
        <w:br/>
      </w:r>
      <w:r>
        <w:rPr>
          <w:rFonts w:ascii="Times New Roman"/>
          <w:b w:val="false"/>
          <w:i w:val="false"/>
          <w:color w:val="000000"/>
          <w:sz w:val="28"/>
        </w:rPr>
        <w:t xml:space="preserve">
                                                   14-ҚОСЫМША </w:t>
      </w:r>
    </w:p>
    <w:bookmarkEnd w:id="13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2007 жылғы 12 желтоқсандағы </w:t>
      </w:r>
      <w:r>
        <w:br/>
      </w:r>
      <w:r>
        <w:rPr>
          <w:rFonts w:ascii="Times New Roman"/>
          <w:b w:val="false"/>
          <w:i w:val="false"/>
          <w:color w:val="000000"/>
          <w:sz w:val="28"/>
        </w:rPr>
        <w:t xml:space="preserve">
                                                N 1224 қаулысына </w:t>
      </w:r>
      <w:r>
        <w:br/>
      </w:r>
      <w:r>
        <w:rPr>
          <w:rFonts w:ascii="Times New Roman"/>
          <w:b w:val="false"/>
          <w:i w:val="false"/>
          <w:color w:val="000000"/>
          <w:sz w:val="28"/>
        </w:rPr>
        <w:t xml:space="preserve">
                                                 314-4-ҚОСЫМША </w:t>
      </w:r>
    </w:p>
    <w:p>
      <w:pPr>
        <w:spacing w:after="0"/>
        <w:ind w:left="0"/>
        <w:jc w:val="both"/>
      </w:pPr>
      <w:r>
        <w:rPr>
          <w:rFonts w:ascii="Times New Roman"/>
          <w:b w:val="false"/>
          <w:i w:val="false"/>
          <w:color w:val="000000"/>
          <w:sz w:val="28"/>
          <w:u w:val="single"/>
        </w:rPr>
        <w:t xml:space="preserve">231 - Қазақстан Республикасы Энергетика және минералдық ресурстар министрлігі </w:t>
      </w:r>
      <w:r>
        <w:br/>
      </w:r>
      <w:r>
        <w:rPr>
          <w:rFonts w:ascii="Times New Roman"/>
          <w:b w:val="false"/>
          <w:i w:val="false"/>
          <w:color w:val="000000"/>
          <w:sz w:val="28"/>
        </w:rPr>
        <w:t xml:space="preserve">
      Бюджеттік бағдарламаның әкімшісі </w:t>
      </w:r>
    </w:p>
    <w:p>
      <w:pPr>
        <w:spacing w:after="0"/>
        <w:ind w:left="0"/>
        <w:jc w:val="both"/>
      </w:pPr>
      <w:r>
        <w:rPr>
          <w:rFonts w:ascii="Times New Roman"/>
          <w:b w:val="false"/>
          <w:i w:val="false"/>
          <w:color w:val="000000"/>
          <w:sz w:val="28"/>
        </w:rPr>
        <w:t xml:space="preserve">                        2008 жылға арналған </w:t>
      </w:r>
      <w:r>
        <w:br/>
      </w:r>
      <w:r>
        <w:rPr>
          <w:rFonts w:ascii="Times New Roman"/>
          <w:b w:val="false"/>
          <w:i w:val="false"/>
          <w:color w:val="000000"/>
          <w:sz w:val="28"/>
        </w:rPr>
        <w:t xml:space="preserve">
      "Экономика салаларын энерготиімділігінің деңгейін ұлғайту" </w:t>
      </w:r>
      <w:r>
        <w:br/>
      </w:r>
      <w:r>
        <w:rPr>
          <w:rFonts w:ascii="Times New Roman"/>
          <w:b w:val="false"/>
          <w:i w:val="false"/>
          <w:color w:val="000000"/>
          <w:sz w:val="28"/>
        </w:rPr>
        <w:t xml:space="preserve">
           деген 057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xml:space="preserve">                         ПАСПОРТЫ </w:t>
      </w:r>
    </w:p>
    <w:p>
      <w:pPr>
        <w:spacing w:after="0"/>
        <w:ind w:left="0"/>
        <w:jc w:val="both"/>
      </w:pPr>
      <w:r>
        <w:rPr>
          <w:rFonts w:ascii="Times New Roman"/>
          <w:b/>
          <w:i w:val="false"/>
          <w:color w:val="000000"/>
          <w:sz w:val="28"/>
        </w:rPr>
        <w:t xml:space="preserve">      1. Құны: </w:t>
      </w:r>
      <w:r>
        <w:rPr>
          <w:rFonts w:ascii="Times New Roman"/>
          <w:b w:val="false"/>
          <w:i w:val="false"/>
          <w:color w:val="000000"/>
          <w:sz w:val="28"/>
        </w:rPr>
        <w:t xml:space="preserve">200000 мың теңге (екі жүз миллион теңге). </w:t>
      </w:r>
      <w:r>
        <w:br/>
      </w:r>
      <w:r>
        <w:rPr>
          <w:rFonts w:ascii="Times New Roman"/>
          <w:b w:val="false"/>
          <w:i w:val="false"/>
          <w:color w:val="000000"/>
          <w:sz w:val="28"/>
        </w:rPr>
        <w:t>
</w:t>
      </w:r>
      <w:r>
        <w:rPr>
          <w:rFonts w:ascii="Times New Roman"/>
          <w:b/>
          <w:i w:val="false"/>
          <w:color w:val="000000"/>
          <w:sz w:val="28"/>
        </w:rPr>
        <w:t xml:space="preserve">      2. Бюджеттік бағдарламаның нормативтік құқықтық негізі:» </w:t>
      </w:r>
      <w:r>
        <w:rPr>
          <w:rFonts w:ascii="Times New Roman"/>
          <w:b w:val="false"/>
          <w:i w:val="false"/>
          <w:color w:val="000000"/>
          <w:sz w:val="28"/>
        </w:rPr>
        <w:t>"Энергия үнемдеу туралы" Қазақстан Республикасының Заңы 1997 жылғы 25 желтоқсандағы </w:t>
      </w:r>
      <w:r>
        <w:rPr>
          <w:rFonts w:ascii="Times New Roman"/>
          <w:b w:val="false"/>
          <w:i w:val="false"/>
          <w:color w:val="000000"/>
          <w:sz w:val="28"/>
        </w:rPr>
        <w:t xml:space="preserve">7, </w:t>
      </w:r>
      <w:r>
        <w:rPr>
          <w:rFonts w:ascii="Times New Roman"/>
          <w:b w:val="false"/>
          <w:i w:val="false"/>
          <w:color w:val="000000"/>
          <w:sz w:val="28"/>
        </w:rPr>
        <w:t xml:space="preserve">11-баптары </w:t>
      </w:r>
      <w:r>
        <w:rPr>
          <w:rFonts w:ascii="Times New Roman"/>
          <w:b w:val="false"/>
          <w:i w:val="false"/>
          <w:color w:val="000000"/>
          <w:sz w:val="28"/>
        </w:rPr>
        <w:t>, "Электр энергетикасы туралы" Қазақстан Республикасының </w:t>
      </w:r>
      <w:r>
        <w:rPr>
          <w:rFonts w:ascii="Times New Roman"/>
          <w:b w:val="false"/>
          <w:i w:val="false"/>
          <w:color w:val="000000"/>
          <w:sz w:val="28"/>
        </w:rPr>
        <w:t xml:space="preserve">Заңы </w:t>
      </w:r>
      <w:r>
        <w:rPr>
          <w:rFonts w:ascii="Times New Roman"/>
          <w:b w:val="false"/>
          <w:i w:val="false"/>
          <w:color w:val="000000"/>
          <w:sz w:val="28"/>
        </w:rPr>
        <w:t xml:space="preserve">9 шілдедегі 2004 жылғы. </w:t>
      </w:r>
      <w:r>
        <w:br/>
      </w:r>
      <w:r>
        <w:rPr>
          <w:rFonts w:ascii="Times New Roman"/>
          <w:b w:val="false"/>
          <w:i w:val="false"/>
          <w:color w:val="000000"/>
          <w:sz w:val="28"/>
        </w:rPr>
        <w:t>
</w:t>
      </w:r>
      <w:r>
        <w:rPr>
          <w:rFonts w:ascii="Times New Roman"/>
          <w:b/>
          <w:i w:val="false"/>
          <w:color w:val="000000"/>
          <w:sz w:val="28"/>
        </w:rPr>
        <w:t xml:space="preserve">      3. Бюджеттік бағдарламаны қаржыландыру көздері: </w:t>
      </w:r>
      <w:r>
        <w:br/>
      </w:r>
      <w:r>
        <w:rPr>
          <w:rFonts w:ascii="Times New Roman"/>
          <w:b w:val="false"/>
          <w:i w:val="false"/>
          <w:color w:val="000000"/>
          <w:sz w:val="28"/>
        </w:rPr>
        <w:t xml:space="preserve">
республикалық бюджеттің қаражаты. </w:t>
      </w:r>
      <w:r>
        <w:br/>
      </w:r>
      <w:r>
        <w:rPr>
          <w:rFonts w:ascii="Times New Roman"/>
          <w:b w:val="false"/>
          <w:i w:val="false"/>
          <w:color w:val="000000"/>
          <w:sz w:val="28"/>
        </w:rPr>
        <w:t>
</w:t>
      </w:r>
      <w:r>
        <w:rPr>
          <w:rFonts w:ascii="Times New Roman"/>
          <w:b/>
          <w:i w:val="false"/>
          <w:color w:val="000000"/>
          <w:sz w:val="28"/>
        </w:rPr>
        <w:t xml:space="preserve">      4. Бюджеттік бағдарламаның мақсаты: </w:t>
      </w:r>
      <w:r>
        <w:rPr>
          <w:rFonts w:ascii="Times New Roman"/>
          <w:b w:val="false"/>
          <w:i w:val="false"/>
          <w:color w:val="000000"/>
          <w:sz w:val="28"/>
        </w:rPr>
        <w:t xml:space="preserve">отандық өнімдердің сапасы мен бәсекеге қабілеттілігін арттыру үшін жағдай жасау. </w:t>
      </w:r>
      <w:r>
        <w:br/>
      </w:r>
      <w:r>
        <w:rPr>
          <w:rFonts w:ascii="Times New Roman"/>
          <w:b w:val="false"/>
          <w:i w:val="false"/>
          <w:color w:val="000000"/>
          <w:sz w:val="28"/>
        </w:rPr>
        <w:t>
</w:t>
      </w:r>
      <w:r>
        <w:rPr>
          <w:rFonts w:ascii="Times New Roman"/>
          <w:b/>
          <w:i w:val="false"/>
          <w:color w:val="000000"/>
          <w:sz w:val="28"/>
        </w:rPr>
        <w:t xml:space="preserve">      5. Бюджеттік бағдарламаның міндеттері:» </w:t>
      </w:r>
      <w:r>
        <w:rPr>
          <w:rFonts w:ascii="Times New Roman"/>
          <w:b w:val="false"/>
          <w:i w:val="false"/>
          <w:color w:val="000000"/>
          <w:sz w:val="28"/>
        </w:rPr>
        <w:t xml:space="preserve">Қазақстанның салаларында (ұйымдарда) энерго тиімділігін зерттеу мен анықтау, өнімнің энергосыйымдылығын белгілеу кейіннен кәсіпорындардың энергетикалық төлқұжаттарын дайындау мақсатында жүргізу». </w:t>
      </w:r>
      <w:r>
        <w:br/>
      </w:r>
      <w:r>
        <w:rPr>
          <w:rFonts w:ascii="Times New Roman"/>
          <w:b w:val="false"/>
          <w:i w:val="false"/>
          <w:color w:val="000000"/>
          <w:sz w:val="28"/>
        </w:rPr>
        <w:t>
</w:t>
      </w:r>
      <w:r>
        <w:rPr>
          <w:rFonts w:ascii="Times New Roman"/>
          <w:b/>
          <w:i w:val="false"/>
          <w:color w:val="000000"/>
          <w:sz w:val="28"/>
        </w:rPr>
        <w:t xml:space="preserve">      6. Бюджеттік бағдарламаны іске асыру жөніндегі іс-шаралар жоспары: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1013"/>
        <w:gridCol w:w="1313"/>
        <w:gridCol w:w="2753"/>
        <w:gridCol w:w="3533"/>
        <w:gridCol w:w="1613"/>
        <w:gridCol w:w="1853"/>
      </w:tblGrid>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 </w:t>
            </w:r>
            <w:r>
              <w:br/>
            </w:r>
            <w:r>
              <w:rPr>
                <w:rFonts w:ascii="Times New Roman"/>
                <w:b w:val="false"/>
                <w:i w:val="false"/>
                <w:color w:val="000000"/>
                <w:sz w:val="20"/>
              </w:rPr>
              <w:t xml:space="preserve">
лар-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 </w:t>
            </w:r>
            <w:r>
              <w:br/>
            </w:r>
            <w:r>
              <w:rPr>
                <w:rFonts w:ascii="Times New Roman"/>
                <w:b w:val="false"/>
                <w:i w:val="false"/>
                <w:color w:val="000000"/>
                <w:sz w:val="20"/>
              </w:rPr>
              <w:t xml:space="preserve">
рлама </w:t>
            </w:r>
            <w:r>
              <w:br/>
            </w:r>
            <w:r>
              <w:rPr>
                <w:rFonts w:ascii="Times New Roman"/>
                <w:b w:val="false"/>
                <w:i w:val="false"/>
                <w:color w:val="000000"/>
                <w:sz w:val="20"/>
              </w:rPr>
              <w:t xml:space="preserve">
коды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Бағдарламала- </w:t>
            </w:r>
            <w:r>
              <w:br/>
            </w:r>
            <w:r>
              <w:rPr>
                <w:rFonts w:ascii="Times New Roman"/>
                <w:b w:val="false"/>
                <w:i w:val="false"/>
                <w:color w:val="000000"/>
                <w:sz w:val="20"/>
              </w:rPr>
              <w:t xml:space="preserve">
рдың атауы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Бағдарламаларды </w:t>
            </w:r>
            <w:r>
              <w:br/>
            </w:r>
            <w:r>
              <w:rPr>
                <w:rFonts w:ascii="Times New Roman"/>
                <w:b w:val="false"/>
                <w:i w:val="false"/>
                <w:color w:val="000000"/>
                <w:sz w:val="20"/>
              </w:rPr>
              <w:t xml:space="preserve">
іске асыру </w:t>
            </w:r>
            <w:r>
              <w:br/>
            </w:r>
            <w:r>
              <w:rPr>
                <w:rFonts w:ascii="Times New Roman"/>
                <w:b w:val="false"/>
                <w:i w:val="false"/>
                <w:color w:val="000000"/>
                <w:sz w:val="20"/>
              </w:rPr>
              <w:t xml:space="preserve">
жөніндегі іс-ша- </w:t>
            </w:r>
            <w:r>
              <w:br/>
            </w:r>
            <w:r>
              <w:rPr>
                <w:rFonts w:ascii="Times New Roman"/>
                <w:b w:val="false"/>
                <w:i w:val="false"/>
                <w:color w:val="000000"/>
                <w:sz w:val="20"/>
              </w:rPr>
              <w:t xml:space="preserve">
ралар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w:t>
            </w:r>
            <w:r>
              <w:br/>
            </w:r>
            <w:r>
              <w:rPr>
                <w:rFonts w:ascii="Times New Roman"/>
                <w:b w:val="false"/>
                <w:i w:val="false"/>
                <w:color w:val="000000"/>
                <w:sz w:val="20"/>
              </w:rPr>
              <w:t xml:space="preserve">
асырылу </w:t>
            </w:r>
            <w:r>
              <w:br/>
            </w:r>
            <w:r>
              <w:rPr>
                <w:rFonts w:ascii="Times New Roman"/>
                <w:b w:val="false"/>
                <w:i w:val="false"/>
                <w:color w:val="000000"/>
                <w:sz w:val="20"/>
              </w:rPr>
              <w:t xml:space="preserve">
мерзімі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w:t>
            </w:r>
            <w:r>
              <w:br/>
            </w:r>
            <w:r>
              <w:rPr>
                <w:rFonts w:ascii="Times New Roman"/>
                <w:b w:val="false"/>
                <w:i w:val="false"/>
                <w:color w:val="000000"/>
                <w:sz w:val="20"/>
              </w:rPr>
              <w:t xml:space="preserve">
орындау- </w:t>
            </w:r>
            <w:r>
              <w:br/>
            </w:r>
            <w:r>
              <w:rPr>
                <w:rFonts w:ascii="Times New Roman"/>
                <w:b w:val="false"/>
                <w:i w:val="false"/>
                <w:color w:val="000000"/>
                <w:sz w:val="20"/>
              </w:rPr>
              <w:t xml:space="preserve">
шылар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057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 </w:t>
            </w:r>
            <w:r>
              <w:br/>
            </w:r>
            <w:r>
              <w:rPr>
                <w:rFonts w:ascii="Times New Roman"/>
                <w:b w:val="false"/>
                <w:i w:val="false"/>
                <w:color w:val="000000"/>
                <w:sz w:val="20"/>
              </w:rPr>
              <w:t xml:space="preserve">
салаларының </w:t>
            </w:r>
            <w:r>
              <w:br/>
            </w:r>
            <w:r>
              <w:rPr>
                <w:rFonts w:ascii="Times New Roman"/>
                <w:b w:val="false"/>
                <w:i w:val="false"/>
                <w:color w:val="000000"/>
                <w:sz w:val="20"/>
              </w:rPr>
              <w:t xml:space="preserve">
энерготиімді- </w:t>
            </w:r>
            <w:r>
              <w:br/>
            </w:r>
            <w:r>
              <w:rPr>
                <w:rFonts w:ascii="Times New Roman"/>
                <w:b w:val="false"/>
                <w:i w:val="false"/>
                <w:color w:val="000000"/>
                <w:sz w:val="20"/>
              </w:rPr>
              <w:t xml:space="preserve">
лігінің </w:t>
            </w:r>
            <w:r>
              <w:br/>
            </w:r>
            <w:r>
              <w:rPr>
                <w:rFonts w:ascii="Times New Roman"/>
                <w:b w:val="false"/>
                <w:i w:val="false"/>
                <w:color w:val="000000"/>
                <w:sz w:val="20"/>
              </w:rPr>
              <w:t xml:space="preserve">
деңгейін </w:t>
            </w:r>
            <w:r>
              <w:br/>
            </w:r>
            <w:r>
              <w:rPr>
                <w:rFonts w:ascii="Times New Roman"/>
                <w:b w:val="false"/>
                <w:i w:val="false"/>
                <w:color w:val="000000"/>
                <w:sz w:val="20"/>
              </w:rPr>
              <w:t xml:space="preserve">
ұлғайту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салаларын </w:t>
            </w:r>
            <w:r>
              <w:br/>
            </w:r>
            <w:r>
              <w:rPr>
                <w:rFonts w:ascii="Times New Roman"/>
                <w:b w:val="false"/>
                <w:i w:val="false"/>
                <w:color w:val="000000"/>
                <w:sz w:val="20"/>
              </w:rPr>
              <w:t xml:space="preserve">
(ұйымдарын) </w:t>
            </w:r>
            <w:r>
              <w:br/>
            </w:r>
            <w:r>
              <w:rPr>
                <w:rFonts w:ascii="Times New Roman"/>
                <w:b w:val="false"/>
                <w:i w:val="false"/>
                <w:color w:val="000000"/>
                <w:sz w:val="20"/>
              </w:rPr>
              <w:t xml:space="preserve">
энергия тиімді- </w:t>
            </w:r>
            <w:r>
              <w:br/>
            </w:r>
            <w:r>
              <w:rPr>
                <w:rFonts w:ascii="Times New Roman"/>
                <w:b w:val="false"/>
                <w:i w:val="false"/>
                <w:color w:val="000000"/>
                <w:sz w:val="20"/>
              </w:rPr>
              <w:t xml:space="preserve">
лігін зерттеу. </w:t>
            </w:r>
            <w:r>
              <w:br/>
            </w:r>
            <w:r>
              <w:rPr>
                <w:rFonts w:ascii="Times New Roman"/>
                <w:b w:val="false"/>
                <w:i w:val="false"/>
                <w:color w:val="000000"/>
                <w:sz w:val="20"/>
              </w:rPr>
              <w:t xml:space="preserve">
2. Қолайлы </w:t>
            </w:r>
            <w:r>
              <w:br/>
            </w:r>
            <w:r>
              <w:rPr>
                <w:rFonts w:ascii="Times New Roman"/>
                <w:b w:val="false"/>
                <w:i w:val="false"/>
                <w:color w:val="000000"/>
                <w:sz w:val="20"/>
              </w:rPr>
              <w:t xml:space="preserve">
іс-шаралардың </w:t>
            </w:r>
            <w:r>
              <w:br/>
            </w:r>
            <w:r>
              <w:rPr>
                <w:rFonts w:ascii="Times New Roman"/>
                <w:b w:val="false"/>
                <w:i w:val="false"/>
                <w:color w:val="000000"/>
                <w:sz w:val="20"/>
              </w:rPr>
              <w:t xml:space="preserve">
кешені салалар </w:t>
            </w:r>
            <w:r>
              <w:br/>
            </w:r>
            <w:r>
              <w:rPr>
                <w:rFonts w:ascii="Times New Roman"/>
                <w:b w:val="false"/>
                <w:i w:val="false"/>
                <w:color w:val="000000"/>
                <w:sz w:val="20"/>
              </w:rPr>
              <w:t xml:space="preserve">
кесігі, ұйымдар- </w:t>
            </w:r>
            <w:r>
              <w:br/>
            </w:r>
            <w:r>
              <w:rPr>
                <w:rFonts w:ascii="Times New Roman"/>
                <w:b w:val="false"/>
                <w:i w:val="false"/>
                <w:color w:val="000000"/>
                <w:sz w:val="20"/>
              </w:rPr>
              <w:t xml:space="preserve">
дың және жалпы </w:t>
            </w:r>
            <w:r>
              <w:br/>
            </w:r>
            <w:r>
              <w:rPr>
                <w:rFonts w:ascii="Times New Roman"/>
                <w:b w:val="false"/>
                <w:i w:val="false"/>
                <w:color w:val="000000"/>
                <w:sz w:val="20"/>
              </w:rPr>
              <w:t xml:space="preserve">
елдің талдау </w:t>
            </w:r>
            <w:r>
              <w:br/>
            </w:r>
            <w:r>
              <w:rPr>
                <w:rFonts w:ascii="Times New Roman"/>
                <w:b w:val="false"/>
                <w:i w:val="false"/>
                <w:color w:val="000000"/>
                <w:sz w:val="20"/>
              </w:rPr>
              <w:t xml:space="preserve">
моделін әзірлеу. </w:t>
            </w:r>
            <w:r>
              <w:br/>
            </w:r>
            <w:r>
              <w:rPr>
                <w:rFonts w:ascii="Times New Roman"/>
                <w:b w:val="false"/>
                <w:i w:val="false"/>
                <w:color w:val="000000"/>
                <w:sz w:val="20"/>
              </w:rPr>
              <w:t xml:space="preserve">
3. 2030 жылға </w:t>
            </w:r>
            <w:r>
              <w:br/>
            </w:r>
            <w:r>
              <w:rPr>
                <w:rFonts w:ascii="Times New Roman"/>
                <w:b w:val="false"/>
                <w:i w:val="false"/>
                <w:color w:val="000000"/>
                <w:sz w:val="20"/>
              </w:rPr>
              <w:t xml:space="preserve">
дейін сандық </w:t>
            </w:r>
            <w:r>
              <w:br/>
            </w:r>
            <w:r>
              <w:rPr>
                <w:rFonts w:ascii="Times New Roman"/>
                <w:b w:val="false"/>
                <w:i w:val="false"/>
                <w:color w:val="000000"/>
                <w:sz w:val="20"/>
              </w:rPr>
              <w:t xml:space="preserve">
көрсеткіштерге </w:t>
            </w:r>
            <w:r>
              <w:br/>
            </w:r>
            <w:r>
              <w:rPr>
                <w:rFonts w:ascii="Times New Roman"/>
                <w:b w:val="false"/>
                <w:i w:val="false"/>
                <w:color w:val="000000"/>
                <w:sz w:val="20"/>
              </w:rPr>
              <w:t xml:space="preserve">
нұсқап энергети- </w:t>
            </w:r>
            <w:r>
              <w:br/>
            </w:r>
            <w:r>
              <w:rPr>
                <w:rFonts w:ascii="Times New Roman"/>
                <w:b w:val="false"/>
                <w:i w:val="false"/>
                <w:color w:val="000000"/>
                <w:sz w:val="20"/>
              </w:rPr>
              <w:t xml:space="preserve">
калық төлқұжат- </w:t>
            </w:r>
            <w:r>
              <w:br/>
            </w:r>
            <w:r>
              <w:rPr>
                <w:rFonts w:ascii="Times New Roman"/>
                <w:b w:val="false"/>
                <w:i w:val="false"/>
                <w:color w:val="000000"/>
                <w:sz w:val="20"/>
              </w:rPr>
              <w:t xml:space="preserve">
тарын дайындау </w:t>
            </w:r>
            <w:r>
              <w:br/>
            </w:r>
            <w:r>
              <w:rPr>
                <w:rFonts w:ascii="Times New Roman"/>
                <w:b w:val="false"/>
                <w:i w:val="false"/>
                <w:color w:val="000000"/>
                <w:sz w:val="20"/>
              </w:rPr>
              <w:t xml:space="preserve">
және оларды </w:t>
            </w:r>
            <w:r>
              <w:br/>
            </w:r>
            <w:r>
              <w:rPr>
                <w:rFonts w:ascii="Times New Roman"/>
                <w:b w:val="false"/>
                <w:i w:val="false"/>
                <w:color w:val="000000"/>
                <w:sz w:val="20"/>
              </w:rPr>
              <w:t xml:space="preserve">
қамтамасыз ету </w:t>
            </w:r>
            <w:r>
              <w:br/>
            </w:r>
            <w:r>
              <w:rPr>
                <w:rFonts w:ascii="Times New Roman"/>
                <w:b w:val="false"/>
                <w:i w:val="false"/>
                <w:color w:val="000000"/>
                <w:sz w:val="20"/>
              </w:rPr>
              <w:t xml:space="preserve">
үшін кешенді </w:t>
            </w:r>
            <w:r>
              <w:br/>
            </w:r>
            <w:r>
              <w:rPr>
                <w:rFonts w:ascii="Times New Roman"/>
                <w:b w:val="false"/>
                <w:i w:val="false"/>
                <w:color w:val="000000"/>
                <w:sz w:val="20"/>
              </w:rPr>
              <w:t xml:space="preserve">
іс-шаралар.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Шілде- </w:t>
            </w:r>
            <w:r>
              <w:br/>
            </w:r>
            <w:r>
              <w:rPr>
                <w:rFonts w:ascii="Times New Roman"/>
                <w:b w:val="false"/>
                <w:i w:val="false"/>
                <w:color w:val="000000"/>
                <w:sz w:val="20"/>
              </w:rPr>
              <w:t xml:space="preserve">
желтоқ- </w:t>
            </w:r>
            <w:r>
              <w:br/>
            </w:r>
            <w:r>
              <w:rPr>
                <w:rFonts w:ascii="Times New Roman"/>
                <w:b w:val="false"/>
                <w:i w:val="false"/>
                <w:color w:val="000000"/>
                <w:sz w:val="20"/>
              </w:rPr>
              <w:t xml:space="preserve">
сан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Энергети- </w:t>
            </w:r>
            <w:r>
              <w:br/>
            </w:r>
            <w:r>
              <w:rPr>
                <w:rFonts w:ascii="Times New Roman"/>
                <w:b w:val="false"/>
                <w:i w:val="false"/>
                <w:color w:val="000000"/>
                <w:sz w:val="20"/>
              </w:rPr>
              <w:t xml:space="preserve">
ка және </w:t>
            </w:r>
            <w:r>
              <w:br/>
            </w:r>
            <w:r>
              <w:rPr>
                <w:rFonts w:ascii="Times New Roman"/>
                <w:b w:val="false"/>
                <w:i w:val="false"/>
                <w:color w:val="000000"/>
                <w:sz w:val="20"/>
              </w:rPr>
              <w:t xml:space="preserve">
минерал- </w:t>
            </w:r>
            <w:r>
              <w:br/>
            </w:r>
            <w:r>
              <w:rPr>
                <w:rFonts w:ascii="Times New Roman"/>
                <w:b w:val="false"/>
                <w:i w:val="false"/>
                <w:color w:val="000000"/>
                <w:sz w:val="20"/>
              </w:rPr>
              <w:t xml:space="preserve">
дық </w:t>
            </w:r>
            <w:r>
              <w:br/>
            </w:r>
            <w:r>
              <w:rPr>
                <w:rFonts w:ascii="Times New Roman"/>
                <w:b w:val="false"/>
                <w:i w:val="false"/>
                <w:color w:val="000000"/>
                <w:sz w:val="20"/>
              </w:rPr>
              <w:t xml:space="preserve">
ресурстар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 </w:t>
            </w:r>
          </w:p>
        </w:tc>
      </w:tr>
    </w:tbl>
    <w:p>
      <w:pPr>
        <w:spacing w:after="0"/>
        <w:ind w:left="0"/>
        <w:jc w:val="both"/>
      </w:pPr>
      <w:r>
        <w:rPr>
          <w:rFonts w:ascii="Times New Roman"/>
          <w:b/>
          <w:i w:val="false"/>
          <w:color w:val="000000"/>
          <w:sz w:val="28"/>
        </w:rPr>
        <w:t xml:space="preserve">      7. Бюджеттік бағдарламаның орындалуынан күтілетін нәтиже: </w:t>
      </w:r>
      <w:r>
        <w:br/>
      </w:r>
      <w:r>
        <w:rPr>
          <w:rFonts w:ascii="Times New Roman"/>
          <w:b w:val="false"/>
          <w:i w:val="false"/>
          <w:color w:val="000000"/>
          <w:sz w:val="28"/>
        </w:rPr>
        <w:t xml:space="preserve">
      Тікелей нәтиже: Ұйымның салаларына энергетикалық тиімділігіне энергетикалық зерттеу қорытындысын талдау. Тұтас еліміз бойынша өнімнің және ІВӨ энергосыйымдылығын кезең-кезеңімен төмендеткен энерготиімді энергетикалық төлқұжаттардың бары. </w:t>
      </w:r>
      <w:r>
        <w:br/>
      </w:r>
      <w:r>
        <w:rPr>
          <w:rFonts w:ascii="Times New Roman"/>
          <w:b w:val="false"/>
          <w:i w:val="false"/>
          <w:color w:val="000000"/>
          <w:sz w:val="28"/>
        </w:rPr>
        <w:t xml:space="preserve">
      Соңғы нәтиже: Салалардың энерготиімділігі шынайы деңгейін ерекшелеу. Өнімнің меншікті энергосыйымдылық параметрлерін төмендеуін анықтау. </w:t>
      </w:r>
      <w:r>
        <w:br/>
      </w:r>
      <w:r>
        <w:rPr>
          <w:rFonts w:ascii="Times New Roman"/>
          <w:b w:val="false"/>
          <w:i w:val="false"/>
          <w:color w:val="000000"/>
          <w:sz w:val="28"/>
        </w:rPr>
        <w:t xml:space="preserve">
      Қаржы-экономикалық нәтиже: Электрэнергетикалық және мұнай-газ кешендерінің, мұнай химия, құрылыс пен құрылыс индустриясының, тау өндіруші мен металлургия кешендерінің, экономиканың басқа да салаларында өнімнің меншікті энергосыйымдылығын анықтауды зерттеумен қамту. </w:t>
      </w:r>
      <w:r>
        <w:br/>
      </w:r>
      <w:r>
        <w:rPr>
          <w:rFonts w:ascii="Times New Roman"/>
          <w:b w:val="false"/>
          <w:i w:val="false"/>
          <w:color w:val="000000"/>
          <w:sz w:val="28"/>
        </w:rPr>
        <w:t xml:space="preserve">
      Уақтылығы: жұмыстардың күнтізбелік жоспарға сәйкестілігі. </w:t>
      </w:r>
      <w:r>
        <w:br/>
      </w:r>
      <w:r>
        <w:rPr>
          <w:rFonts w:ascii="Times New Roman"/>
          <w:b w:val="false"/>
          <w:i w:val="false"/>
          <w:color w:val="000000"/>
          <w:sz w:val="28"/>
        </w:rPr>
        <w:t xml:space="preserve">
      Сапасы: Халықаралық талаптарға сәйкес отын-энергетикалық кешені өнімдерінің бәсекеге қабілеттілігіне ғылыми-техникалығын қамтамасыз ету. </w:t>
      </w:r>
    </w:p>
    <w:bookmarkStart w:name="z52" w:id="13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2008 жылғы 13 маусымдағы </w:t>
      </w:r>
      <w:r>
        <w:br/>
      </w:r>
      <w:r>
        <w:rPr>
          <w:rFonts w:ascii="Times New Roman"/>
          <w:b w:val="false"/>
          <w:i w:val="false"/>
          <w:color w:val="000000"/>
          <w:sz w:val="28"/>
        </w:rPr>
        <w:t xml:space="preserve">
                                                N 581 қаулысына </w:t>
      </w:r>
      <w:r>
        <w:br/>
      </w:r>
      <w:r>
        <w:rPr>
          <w:rFonts w:ascii="Times New Roman"/>
          <w:b w:val="false"/>
          <w:i w:val="false"/>
          <w:color w:val="000000"/>
          <w:sz w:val="28"/>
        </w:rPr>
        <w:t xml:space="preserve">
                                                   15-ҚОСЫМША </w:t>
      </w:r>
    </w:p>
    <w:bookmarkEnd w:id="13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2007 жылғы 12 желтоқсандағы </w:t>
      </w:r>
      <w:r>
        <w:br/>
      </w:r>
      <w:r>
        <w:rPr>
          <w:rFonts w:ascii="Times New Roman"/>
          <w:b w:val="false"/>
          <w:i w:val="false"/>
          <w:color w:val="000000"/>
          <w:sz w:val="28"/>
        </w:rPr>
        <w:t xml:space="preserve">
                                                N 1224 қаулысына </w:t>
      </w:r>
      <w:r>
        <w:br/>
      </w:r>
      <w:r>
        <w:rPr>
          <w:rFonts w:ascii="Times New Roman"/>
          <w:b w:val="false"/>
          <w:i w:val="false"/>
          <w:color w:val="000000"/>
          <w:sz w:val="28"/>
        </w:rPr>
        <w:t xml:space="preserve">
                                                 314-5-ҚОСЫМША </w:t>
      </w:r>
    </w:p>
    <w:p>
      <w:pPr>
        <w:spacing w:after="0"/>
        <w:ind w:left="0"/>
        <w:jc w:val="both"/>
      </w:pPr>
      <w:r>
        <w:rPr>
          <w:rFonts w:ascii="Times New Roman"/>
          <w:b w:val="false"/>
          <w:i w:val="false"/>
          <w:color w:val="000000"/>
          <w:sz w:val="28"/>
          <w:u w:val="single"/>
        </w:rPr>
        <w:t xml:space="preserve">231 </w:t>
      </w:r>
      <w:r>
        <w:rPr>
          <w:rFonts w:ascii="Times New Roman"/>
          <w:b w:val="false"/>
          <w:i w:val="false"/>
          <w:color w:val="000000"/>
          <w:sz w:val="28"/>
          <w:u w:val="single"/>
        </w:rPr>
        <w:t xml:space="preserve">- </w:t>
      </w:r>
      <w:r>
        <w:rPr>
          <w:rFonts w:ascii="Times New Roman"/>
          <w:b w:val="false"/>
          <w:i w:val="false"/>
          <w:color w:val="000000"/>
          <w:sz w:val="28"/>
          <w:u w:val="single"/>
        </w:rPr>
        <w:t xml:space="preserve">Қазақстан Республикасы Энергетика және минералдық ресурстар министрлігі </w:t>
      </w:r>
      <w:r>
        <w:br/>
      </w:r>
      <w:r>
        <w:rPr>
          <w:rFonts w:ascii="Times New Roman"/>
          <w:b w:val="false"/>
          <w:i w:val="false"/>
          <w:color w:val="000000"/>
          <w:sz w:val="28"/>
        </w:rPr>
        <w:t xml:space="preserve">
      Бюджеттік бағдарламаның әкімшісі </w:t>
      </w:r>
    </w:p>
    <w:p>
      <w:pPr>
        <w:spacing w:after="0"/>
        <w:ind w:left="0"/>
        <w:jc w:val="both"/>
      </w:pPr>
      <w:r>
        <w:rPr>
          <w:rFonts w:ascii="Times New Roman"/>
          <w:b w:val="false"/>
          <w:i w:val="false"/>
          <w:color w:val="000000"/>
          <w:sz w:val="28"/>
        </w:rPr>
        <w:t xml:space="preserve">                      2008 жылға арналған </w:t>
      </w:r>
      <w:r>
        <w:br/>
      </w:r>
      <w:r>
        <w:rPr>
          <w:rFonts w:ascii="Times New Roman"/>
          <w:b w:val="false"/>
          <w:i w:val="false"/>
          <w:color w:val="000000"/>
          <w:sz w:val="28"/>
        </w:rPr>
        <w:t xml:space="preserve">
                   "Электронды үкімет құру" </w:t>
      </w:r>
      <w:r>
        <w:br/>
      </w:r>
      <w:r>
        <w:rPr>
          <w:rFonts w:ascii="Times New Roman"/>
          <w:b w:val="false"/>
          <w:i w:val="false"/>
          <w:color w:val="000000"/>
          <w:sz w:val="28"/>
        </w:rPr>
        <w:t xml:space="preserve">
          деген 112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xml:space="preserve">                        ПАСПОРТЫ </w:t>
      </w:r>
    </w:p>
    <w:p>
      <w:pPr>
        <w:spacing w:after="0"/>
        <w:ind w:left="0"/>
        <w:jc w:val="both"/>
      </w:pPr>
      <w:r>
        <w:rPr>
          <w:rFonts w:ascii="Times New Roman"/>
          <w:b/>
          <w:i w:val="false"/>
          <w:color w:val="000000"/>
          <w:sz w:val="28"/>
        </w:rPr>
        <w:t xml:space="preserve">      1. Құны: </w:t>
      </w:r>
      <w:r>
        <w:rPr>
          <w:rFonts w:ascii="Times New Roman"/>
          <w:b w:val="false"/>
          <w:i w:val="false"/>
          <w:color w:val="000000"/>
          <w:sz w:val="28"/>
        </w:rPr>
        <w:t xml:space="preserve">58250 мың теңге (елу сегіз миллион екі жүз елу мың теңге). </w:t>
      </w:r>
      <w:r>
        <w:br/>
      </w:r>
      <w:r>
        <w:rPr>
          <w:rFonts w:ascii="Times New Roman"/>
          <w:b w:val="false"/>
          <w:i w:val="false"/>
          <w:color w:val="000000"/>
          <w:sz w:val="28"/>
        </w:rPr>
        <w:t>
</w:t>
      </w:r>
      <w:r>
        <w:rPr>
          <w:rFonts w:ascii="Times New Roman"/>
          <w:b/>
          <w:i w:val="false"/>
          <w:color w:val="000000"/>
          <w:sz w:val="28"/>
        </w:rPr>
        <w:t xml:space="preserve">      2. Бюджеттік бағдарламаның нормативтік құқықтық негізі: </w:t>
      </w:r>
      <w:r>
        <w:br/>
      </w:r>
      <w:r>
        <w:rPr>
          <w:rFonts w:ascii="Times New Roman"/>
          <w:b w:val="false"/>
          <w:i w:val="false"/>
          <w:color w:val="000000"/>
          <w:sz w:val="28"/>
        </w:rPr>
        <w:t xml:space="preserve">
"Мұнай туралы" Қазақстан Республикасының 1995 жылғы 28 маусымдағы Заңының 6-бабы; "Жер қойнауы және жер қойнауын пайдалану туралы" Қазақстан Республикасының 1996 жылғы 27 қаңтардағы N 2828 Заңының 8-бабы; "Қазақстан Республикасында жер қойнауын пайдалану құқығын беру ережесін бекіту туралы" Қазақстан Республикасы Үкіметінің 2000 жылғы 21 қаңтардағы N 108 қаулысы; "Қазақстан Республикасының жер қойнауын пайдалану мониторингінің бірыңғай мемлекеттік жүйесін құру тәртібі туралы" Қазақстан Республикасы Үкіметінің 2002 жылғы 29 желтоқсандағы N 1444 қаулысы; "Мемлекет басшысының 2005-2007 жылдардағы Қазақстан халқына жыл сайынғы жолдауларын іске асыру жөніндегі негізгі бағыттардың (іс-шаралардың) жалпыұлттық жоспарын және Қазақстан Республикасы Үкіметінің 2007-2009 жылдарға арналған бағдарламасын орындау жөніндегі іс-шаралар жоспарын бекіту туралы" Қазақстан Республикасы Үкіметінің 2007 жылғы 20 сәуірдегі N 319 қаулысының 293 тармағы; "Қазақстан Республикасының "электрондық үкіметті" дамытудың 2008-2010 жылдарға арналған бағдарламасын бекіту туралы" Қазақстан Республикасы Үкіметінің 2007 жылғы 30 қарашадағы N 1155-1 Қаулысы. </w:t>
      </w:r>
      <w:r>
        <w:br/>
      </w:r>
      <w:r>
        <w:rPr>
          <w:rFonts w:ascii="Times New Roman"/>
          <w:b w:val="false"/>
          <w:i w:val="false"/>
          <w:color w:val="000000"/>
          <w:sz w:val="28"/>
        </w:rPr>
        <w:t>
</w:t>
      </w:r>
      <w:r>
        <w:rPr>
          <w:rFonts w:ascii="Times New Roman"/>
          <w:b/>
          <w:i w:val="false"/>
          <w:color w:val="000000"/>
          <w:sz w:val="28"/>
        </w:rPr>
        <w:t xml:space="preserve">      3. Бюджеттік бағдарламаны қаржыландыру көздері: </w:t>
      </w:r>
      <w:r>
        <w:rPr>
          <w:rFonts w:ascii="Times New Roman"/>
          <w:b w:val="false"/>
          <w:i w:val="false"/>
          <w:color w:val="000000"/>
          <w:sz w:val="28"/>
        </w:rPr>
        <w:t xml:space="preserve">республикалық бюджеттің қаражаты. </w:t>
      </w:r>
      <w:r>
        <w:br/>
      </w:r>
      <w:r>
        <w:rPr>
          <w:rFonts w:ascii="Times New Roman"/>
          <w:b w:val="false"/>
          <w:i w:val="false"/>
          <w:color w:val="000000"/>
          <w:sz w:val="28"/>
        </w:rPr>
        <w:t>
</w:t>
      </w:r>
      <w:r>
        <w:rPr>
          <w:rFonts w:ascii="Times New Roman"/>
          <w:b/>
          <w:i w:val="false"/>
          <w:color w:val="000000"/>
          <w:sz w:val="28"/>
        </w:rPr>
        <w:t xml:space="preserve">      4. Бюджеттік бағдарламаның мақсаты: </w:t>
      </w:r>
      <w:r>
        <w:rPr>
          <w:rFonts w:ascii="Times New Roman"/>
          <w:b w:val="false"/>
          <w:i w:val="false"/>
          <w:color w:val="000000"/>
          <w:sz w:val="28"/>
        </w:rPr>
        <w:t xml:space="preserve">жер қойнауын пайдалануды басқару жүйесінің ашықтығы мен тиімділігін арттыру. </w:t>
      </w:r>
      <w:r>
        <w:br/>
      </w:r>
      <w:r>
        <w:rPr>
          <w:rFonts w:ascii="Times New Roman"/>
          <w:b w:val="false"/>
          <w:i w:val="false"/>
          <w:color w:val="000000"/>
          <w:sz w:val="28"/>
        </w:rPr>
        <w:t>
</w:t>
      </w:r>
      <w:r>
        <w:rPr>
          <w:rFonts w:ascii="Times New Roman"/>
          <w:b/>
          <w:i w:val="false"/>
          <w:color w:val="000000"/>
          <w:sz w:val="28"/>
        </w:rPr>
        <w:t xml:space="preserve">      5. Бюджеттік бағдарламаның міндеттері: </w:t>
      </w:r>
      <w:r>
        <w:rPr>
          <w:rFonts w:ascii="Times New Roman"/>
          <w:b w:val="false"/>
          <w:i w:val="false"/>
          <w:color w:val="000000"/>
          <w:sz w:val="28"/>
        </w:rPr>
        <w:t xml:space="preserve">жер қойнауын пайдаланудың мемлекеттік басқару жүйесіне қазіргі ақпараттық технологияларды енгізу арқылы жер қойнауын пайдалану саласында орталық және жергілікті атқарушы органдардың тиімді өзара іс-қимылын қамтамасыз ету. </w:t>
      </w:r>
      <w:r>
        <w:br/>
      </w:r>
      <w:r>
        <w:rPr>
          <w:rFonts w:ascii="Times New Roman"/>
          <w:b w:val="false"/>
          <w:i w:val="false"/>
          <w:color w:val="000000"/>
          <w:sz w:val="28"/>
        </w:rPr>
        <w:t>
</w:t>
      </w:r>
      <w:r>
        <w:rPr>
          <w:rFonts w:ascii="Times New Roman"/>
          <w:b/>
          <w:i w:val="false"/>
          <w:color w:val="000000"/>
          <w:sz w:val="28"/>
        </w:rPr>
        <w:t xml:space="preserve">      6. Бюджеттік бағдарламаны іске асыру жөніндегі іс-шаралар жоспары: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1013"/>
        <w:gridCol w:w="1313"/>
        <w:gridCol w:w="2753"/>
        <w:gridCol w:w="3533"/>
        <w:gridCol w:w="1613"/>
        <w:gridCol w:w="1853"/>
      </w:tblGrid>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 </w:t>
            </w:r>
            <w:r>
              <w:br/>
            </w:r>
            <w:r>
              <w:rPr>
                <w:rFonts w:ascii="Times New Roman"/>
                <w:b w:val="false"/>
                <w:i w:val="false"/>
                <w:color w:val="000000"/>
                <w:sz w:val="20"/>
              </w:rPr>
              <w:t xml:space="preserve">
лар-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w:t>
            </w:r>
            <w:r>
              <w:br/>
            </w:r>
            <w:r>
              <w:rPr>
                <w:rFonts w:ascii="Times New Roman"/>
                <w:b w:val="false"/>
                <w:i w:val="false"/>
                <w:color w:val="000000"/>
                <w:sz w:val="20"/>
              </w:rPr>
              <w:t xml:space="preserve">
бағда- </w:t>
            </w:r>
            <w:r>
              <w:br/>
            </w:r>
            <w:r>
              <w:rPr>
                <w:rFonts w:ascii="Times New Roman"/>
                <w:b w:val="false"/>
                <w:i w:val="false"/>
                <w:color w:val="000000"/>
                <w:sz w:val="20"/>
              </w:rPr>
              <w:t xml:space="preserve">
рлама </w:t>
            </w:r>
            <w:r>
              <w:br/>
            </w:r>
            <w:r>
              <w:rPr>
                <w:rFonts w:ascii="Times New Roman"/>
                <w:b w:val="false"/>
                <w:i w:val="false"/>
                <w:color w:val="000000"/>
                <w:sz w:val="20"/>
              </w:rPr>
              <w:t xml:space="preserve">
коды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бағдарламала- </w:t>
            </w:r>
            <w:r>
              <w:br/>
            </w:r>
            <w:r>
              <w:rPr>
                <w:rFonts w:ascii="Times New Roman"/>
                <w:b w:val="false"/>
                <w:i w:val="false"/>
                <w:color w:val="000000"/>
                <w:sz w:val="20"/>
              </w:rPr>
              <w:t xml:space="preserve">
рдың атауы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Бағдарламаларды </w:t>
            </w:r>
            <w:r>
              <w:br/>
            </w:r>
            <w:r>
              <w:rPr>
                <w:rFonts w:ascii="Times New Roman"/>
                <w:b w:val="false"/>
                <w:i w:val="false"/>
                <w:color w:val="000000"/>
                <w:sz w:val="20"/>
              </w:rPr>
              <w:t xml:space="preserve">
іске асыру </w:t>
            </w:r>
            <w:r>
              <w:br/>
            </w:r>
            <w:r>
              <w:rPr>
                <w:rFonts w:ascii="Times New Roman"/>
                <w:b w:val="false"/>
                <w:i w:val="false"/>
                <w:color w:val="000000"/>
                <w:sz w:val="20"/>
              </w:rPr>
              <w:t xml:space="preserve">
жөніндегі іс-ша- </w:t>
            </w:r>
            <w:r>
              <w:br/>
            </w:r>
            <w:r>
              <w:rPr>
                <w:rFonts w:ascii="Times New Roman"/>
                <w:b w:val="false"/>
                <w:i w:val="false"/>
                <w:color w:val="000000"/>
                <w:sz w:val="20"/>
              </w:rPr>
              <w:t xml:space="preserve">
ралар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w:t>
            </w:r>
            <w:r>
              <w:br/>
            </w:r>
            <w:r>
              <w:rPr>
                <w:rFonts w:ascii="Times New Roman"/>
                <w:b w:val="false"/>
                <w:i w:val="false"/>
                <w:color w:val="000000"/>
                <w:sz w:val="20"/>
              </w:rPr>
              <w:t xml:space="preserve">
асырылу </w:t>
            </w:r>
            <w:r>
              <w:br/>
            </w:r>
            <w:r>
              <w:rPr>
                <w:rFonts w:ascii="Times New Roman"/>
                <w:b w:val="false"/>
                <w:i w:val="false"/>
                <w:color w:val="000000"/>
                <w:sz w:val="20"/>
              </w:rPr>
              <w:t xml:space="preserve">
мерзімі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w:t>
            </w:r>
            <w:r>
              <w:br/>
            </w:r>
            <w:r>
              <w:rPr>
                <w:rFonts w:ascii="Times New Roman"/>
                <w:b w:val="false"/>
                <w:i w:val="false"/>
                <w:color w:val="000000"/>
                <w:sz w:val="20"/>
              </w:rPr>
              <w:t xml:space="preserve">
орындау- </w:t>
            </w:r>
            <w:r>
              <w:br/>
            </w:r>
            <w:r>
              <w:rPr>
                <w:rFonts w:ascii="Times New Roman"/>
                <w:b w:val="false"/>
                <w:i w:val="false"/>
                <w:color w:val="000000"/>
                <w:sz w:val="20"/>
              </w:rPr>
              <w:t xml:space="preserve">
шылар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Электронды үкімет құру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ҚР ЖҚП ББМЖ </w:t>
            </w:r>
            <w:r>
              <w:br/>
            </w:r>
            <w:r>
              <w:rPr>
                <w:rFonts w:ascii="Times New Roman"/>
                <w:b w:val="false"/>
                <w:i w:val="false"/>
                <w:color w:val="000000"/>
                <w:sz w:val="20"/>
              </w:rPr>
              <w:t xml:space="preserve">
басқару жүйесіне </w:t>
            </w:r>
            <w:r>
              <w:br/>
            </w:r>
            <w:r>
              <w:rPr>
                <w:rFonts w:ascii="Times New Roman"/>
                <w:b w:val="false"/>
                <w:i w:val="false"/>
                <w:color w:val="000000"/>
                <w:sz w:val="20"/>
              </w:rPr>
              <w:t xml:space="preserve">
ORACLE тұғырнама- </w:t>
            </w:r>
            <w:r>
              <w:br/>
            </w:r>
            <w:r>
              <w:rPr>
                <w:rFonts w:ascii="Times New Roman"/>
                <w:b w:val="false"/>
                <w:i w:val="false"/>
                <w:color w:val="000000"/>
                <w:sz w:val="20"/>
              </w:rPr>
              <w:t xml:space="preserve">
сын енгізу үшін </w:t>
            </w:r>
            <w:r>
              <w:br/>
            </w:r>
            <w:r>
              <w:rPr>
                <w:rFonts w:ascii="Times New Roman"/>
                <w:b w:val="false"/>
                <w:i w:val="false"/>
                <w:color w:val="000000"/>
                <w:sz w:val="20"/>
              </w:rPr>
              <w:t xml:space="preserve">
жобалау алдындағы </w:t>
            </w:r>
            <w:r>
              <w:br/>
            </w:r>
            <w:r>
              <w:rPr>
                <w:rFonts w:ascii="Times New Roman"/>
                <w:b w:val="false"/>
                <w:i w:val="false"/>
                <w:color w:val="000000"/>
                <w:sz w:val="20"/>
              </w:rPr>
              <w:t xml:space="preserve">
зерттеулерді </w:t>
            </w:r>
            <w:r>
              <w:br/>
            </w:r>
            <w:r>
              <w:rPr>
                <w:rFonts w:ascii="Times New Roman"/>
                <w:b w:val="false"/>
                <w:i w:val="false"/>
                <w:color w:val="000000"/>
                <w:sz w:val="20"/>
              </w:rPr>
              <w:t xml:space="preserve">
жүргізу. </w:t>
            </w:r>
            <w:r>
              <w:br/>
            </w:r>
            <w:r>
              <w:rPr>
                <w:rFonts w:ascii="Times New Roman"/>
                <w:b w:val="false"/>
                <w:i w:val="false"/>
                <w:color w:val="000000"/>
                <w:sz w:val="20"/>
              </w:rPr>
              <w:t xml:space="preserve">
2. ORACLE тұғыр- </w:t>
            </w:r>
            <w:r>
              <w:br/>
            </w:r>
            <w:r>
              <w:rPr>
                <w:rFonts w:ascii="Times New Roman"/>
                <w:b w:val="false"/>
                <w:i w:val="false"/>
                <w:color w:val="000000"/>
                <w:sz w:val="20"/>
              </w:rPr>
              <w:t xml:space="preserve">
намасына талаптар </w:t>
            </w:r>
            <w:r>
              <w:br/>
            </w:r>
            <w:r>
              <w:rPr>
                <w:rFonts w:ascii="Times New Roman"/>
                <w:b w:val="false"/>
                <w:i w:val="false"/>
                <w:color w:val="000000"/>
                <w:sz w:val="20"/>
              </w:rPr>
              <w:t xml:space="preserve">
ерекшеліктерін </w:t>
            </w:r>
            <w:r>
              <w:br/>
            </w:r>
            <w:r>
              <w:rPr>
                <w:rFonts w:ascii="Times New Roman"/>
                <w:b w:val="false"/>
                <w:i w:val="false"/>
                <w:color w:val="000000"/>
                <w:sz w:val="20"/>
              </w:rPr>
              <w:t xml:space="preserve">
дайындау. </w:t>
            </w:r>
            <w:r>
              <w:br/>
            </w:r>
            <w:r>
              <w:rPr>
                <w:rFonts w:ascii="Times New Roman"/>
                <w:b w:val="false"/>
                <w:i w:val="false"/>
                <w:color w:val="000000"/>
                <w:sz w:val="20"/>
              </w:rPr>
              <w:t xml:space="preserve">
3. ҚР ЖҚП ББМЖ </w:t>
            </w:r>
            <w:r>
              <w:br/>
            </w:r>
            <w:r>
              <w:rPr>
                <w:rFonts w:ascii="Times New Roman"/>
                <w:b w:val="false"/>
                <w:i w:val="false"/>
                <w:color w:val="000000"/>
                <w:sz w:val="20"/>
              </w:rPr>
              <w:t xml:space="preserve">
ақпараттық жүйе- </w:t>
            </w:r>
            <w:r>
              <w:br/>
            </w:r>
            <w:r>
              <w:rPr>
                <w:rFonts w:ascii="Times New Roman"/>
                <w:b w:val="false"/>
                <w:i w:val="false"/>
                <w:color w:val="000000"/>
                <w:sz w:val="20"/>
              </w:rPr>
              <w:t xml:space="preserve">
сінің ORACLE </w:t>
            </w:r>
            <w:r>
              <w:br/>
            </w:r>
            <w:r>
              <w:rPr>
                <w:rFonts w:ascii="Times New Roman"/>
                <w:b w:val="false"/>
                <w:i w:val="false"/>
                <w:color w:val="000000"/>
                <w:sz w:val="20"/>
              </w:rPr>
              <w:t xml:space="preserve">
тұғырнамасына </w:t>
            </w:r>
            <w:r>
              <w:br/>
            </w:r>
            <w:r>
              <w:rPr>
                <w:rFonts w:ascii="Times New Roman"/>
                <w:b w:val="false"/>
                <w:i w:val="false"/>
                <w:color w:val="000000"/>
                <w:sz w:val="20"/>
              </w:rPr>
              <w:t xml:space="preserve">
көшу үшін </w:t>
            </w:r>
            <w:r>
              <w:br/>
            </w:r>
            <w:r>
              <w:rPr>
                <w:rFonts w:ascii="Times New Roman"/>
                <w:b w:val="false"/>
                <w:i w:val="false"/>
                <w:color w:val="000000"/>
                <w:sz w:val="20"/>
              </w:rPr>
              <w:t xml:space="preserve">
техно-жұмыстық </w:t>
            </w:r>
            <w:r>
              <w:br/>
            </w:r>
            <w:r>
              <w:rPr>
                <w:rFonts w:ascii="Times New Roman"/>
                <w:b w:val="false"/>
                <w:i w:val="false"/>
                <w:color w:val="000000"/>
                <w:sz w:val="20"/>
              </w:rPr>
              <w:t xml:space="preserve">
жобасын дайындау. </w:t>
            </w:r>
            <w:r>
              <w:br/>
            </w:r>
            <w:r>
              <w:rPr>
                <w:rFonts w:ascii="Times New Roman"/>
                <w:b w:val="false"/>
                <w:i w:val="false"/>
                <w:color w:val="000000"/>
                <w:sz w:val="20"/>
              </w:rPr>
              <w:t xml:space="preserve">
4. ҚР ЖҚП ББМЖ </w:t>
            </w:r>
            <w:r>
              <w:br/>
            </w:r>
            <w:r>
              <w:rPr>
                <w:rFonts w:ascii="Times New Roman"/>
                <w:b w:val="false"/>
                <w:i w:val="false"/>
                <w:color w:val="000000"/>
                <w:sz w:val="20"/>
              </w:rPr>
              <w:t xml:space="preserve">
ақпараттық жүйе- </w:t>
            </w:r>
            <w:r>
              <w:br/>
            </w:r>
            <w:r>
              <w:rPr>
                <w:rFonts w:ascii="Times New Roman"/>
                <w:b w:val="false"/>
                <w:i w:val="false"/>
                <w:color w:val="000000"/>
                <w:sz w:val="20"/>
              </w:rPr>
              <w:t xml:space="preserve">
сінің ORACLE </w:t>
            </w:r>
            <w:r>
              <w:br/>
            </w:r>
            <w:r>
              <w:rPr>
                <w:rFonts w:ascii="Times New Roman"/>
                <w:b w:val="false"/>
                <w:i w:val="false"/>
                <w:color w:val="000000"/>
                <w:sz w:val="20"/>
              </w:rPr>
              <w:t xml:space="preserve">
тұғырнамасында </w:t>
            </w:r>
            <w:r>
              <w:br/>
            </w:r>
            <w:r>
              <w:rPr>
                <w:rFonts w:ascii="Times New Roman"/>
                <w:b w:val="false"/>
                <w:i w:val="false"/>
                <w:color w:val="000000"/>
                <w:sz w:val="20"/>
              </w:rPr>
              <w:t xml:space="preserve">
макеті дайындала- </w:t>
            </w:r>
            <w:r>
              <w:br/>
            </w:r>
            <w:r>
              <w:rPr>
                <w:rFonts w:ascii="Times New Roman"/>
                <w:b w:val="false"/>
                <w:i w:val="false"/>
                <w:color w:val="000000"/>
                <w:sz w:val="20"/>
              </w:rPr>
              <w:t xml:space="preserve">
ды және тестік </w:t>
            </w:r>
            <w:r>
              <w:br/>
            </w:r>
            <w:r>
              <w:rPr>
                <w:rFonts w:ascii="Times New Roman"/>
                <w:b w:val="false"/>
                <w:i w:val="false"/>
                <w:color w:val="000000"/>
                <w:sz w:val="20"/>
              </w:rPr>
              <w:t xml:space="preserve">
сынақтар жүргізу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Шілде- </w:t>
            </w:r>
            <w:r>
              <w:br/>
            </w:r>
            <w:r>
              <w:rPr>
                <w:rFonts w:ascii="Times New Roman"/>
                <w:b w:val="false"/>
                <w:i w:val="false"/>
                <w:color w:val="000000"/>
                <w:sz w:val="20"/>
              </w:rPr>
              <w:t xml:space="preserve">
желтоқ- </w:t>
            </w:r>
            <w:r>
              <w:br/>
            </w:r>
            <w:r>
              <w:rPr>
                <w:rFonts w:ascii="Times New Roman"/>
                <w:b w:val="false"/>
                <w:i w:val="false"/>
                <w:color w:val="000000"/>
                <w:sz w:val="20"/>
              </w:rPr>
              <w:t xml:space="preserve">
сан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Энергети- </w:t>
            </w:r>
            <w:r>
              <w:br/>
            </w:r>
            <w:r>
              <w:rPr>
                <w:rFonts w:ascii="Times New Roman"/>
                <w:b w:val="false"/>
                <w:i w:val="false"/>
                <w:color w:val="000000"/>
                <w:sz w:val="20"/>
              </w:rPr>
              <w:t xml:space="preserve">
ка және </w:t>
            </w:r>
            <w:r>
              <w:br/>
            </w:r>
            <w:r>
              <w:rPr>
                <w:rFonts w:ascii="Times New Roman"/>
                <w:b w:val="false"/>
                <w:i w:val="false"/>
                <w:color w:val="000000"/>
                <w:sz w:val="20"/>
              </w:rPr>
              <w:t xml:space="preserve">
минерал- </w:t>
            </w:r>
            <w:r>
              <w:br/>
            </w:r>
            <w:r>
              <w:rPr>
                <w:rFonts w:ascii="Times New Roman"/>
                <w:b w:val="false"/>
                <w:i w:val="false"/>
                <w:color w:val="000000"/>
                <w:sz w:val="20"/>
              </w:rPr>
              <w:t xml:space="preserve">
дық </w:t>
            </w:r>
            <w:r>
              <w:br/>
            </w:r>
            <w:r>
              <w:rPr>
                <w:rFonts w:ascii="Times New Roman"/>
                <w:b w:val="false"/>
                <w:i w:val="false"/>
                <w:color w:val="000000"/>
                <w:sz w:val="20"/>
              </w:rPr>
              <w:t xml:space="preserve">
ресурстар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 </w:t>
            </w:r>
          </w:p>
        </w:tc>
      </w:tr>
    </w:tbl>
    <w:p>
      <w:pPr>
        <w:spacing w:after="0"/>
        <w:ind w:left="0"/>
        <w:jc w:val="both"/>
      </w:pPr>
      <w:r>
        <w:rPr>
          <w:rFonts w:ascii="Times New Roman"/>
          <w:b/>
          <w:i w:val="false"/>
          <w:color w:val="000000"/>
          <w:sz w:val="28"/>
        </w:rPr>
        <w:t xml:space="preserve">      7. Бюджеттік бағдарламаны орындаудан күтілетін нәтижелер: </w:t>
      </w:r>
      <w:r>
        <w:br/>
      </w:r>
      <w:r>
        <w:rPr>
          <w:rFonts w:ascii="Times New Roman"/>
          <w:b w:val="false"/>
          <w:i w:val="false"/>
          <w:color w:val="000000"/>
          <w:sz w:val="28"/>
        </w:rPr>
        <w:t xml:space="preserve">
      Тікелей нәтижесі: ҚР ЖҚП ББМЖ ақпараттық жүйесінің ORACLE тұғырнамасында макеті дайындалады. </w:t>
      </w:r>
      <w:r>
        <w:br/>
      </w:r>
      <w:r>
        <w:rPr>
          <w:rFonts w:ascii="Times New Roman"/>
          <w:b w:val="false"/>
          <w:i w:val="false"/>
          <w:color w:val="000000"/>
          <w:sz w:val="28"/>
        </w:rPr>
        <w:t xml:space="preserve">
      Соңғы нәтиже: жер қойнауын пайдалану саласында мемлекеттік басқаруды сапалы деңгейге көтеру. </w:t>
      </w:r>
      <w:r>
        <w:br/>
      </w:r>
      <w:r>
        <w:rPr>
          <w:rFonts w:ascii="Times New Roman"/>
          <w:b w:val="false"/>
          <w:i w:val="false"/>
          <w:color w:val="000000"/>
          <w:sz w:val="28"/>
        </w:rPr>
        <w:t xml:space="preserve">
      Қаржы-экономикалық нәтиже: ҚР ЖҚП ББМЖ жүйесінің шеңберінде жер қойнауын пайдаланушылардың қызметін жедел бақылау негізінде экономиканың өндіруші салаларының экономикалық тиімділігін арттыру. </w:t>
      </w:r>
      <w:r>
        <w:br/>
      </w:r>
      <w:r>
        <w:rPr>
          <w:rFonts w:ascii="Times New Roman"/>
          <w:b w:val="false"/>
          <w:i w:val="false"/>
          <w:color w:val="000000"/>
          <w:sz w:val="28"/>
        </w:rPr>
        <w:t xml:space="preserve">
      Уақтылығы: жұмыстардың күнтізбелік жоспарға сәйкестілігі. </w:t>
      </w:r>
      <w:r>
        <w:br/>
      </w:r>
      <w:r>
        <w:rPr>
          <w:rFonts w:ascii="Times New Roman"/>
          <w:b w:val="false"/>
          <w:i w:val="false"/>
          <w:color w:val="000000"/>
          <w:sz w:val="28"/>
        </w:rPr>
        <w:t xml:space="preserve">
      Сапасы: ҚР ЖҚП ББМЖ жүйесінің Қазақстан Республикасы ақпараттық технологияларының стандарттарына және ақпараттық қауіпсіздік ISO 17799:2005 және ISO 27001:2005 жаңа халықаралық стандарттарына сәйкестігі. </w:t>
      </w:r>
    </w:p>
    <w:bookmarkStart w:name="z53" w:id="13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2008 жылғы 13 маусымдағы </w:t>
      </w:r>
      <w:r>
        <w:br/>
      </w:r>
      <w:r>
        <w:rPr>
          <w:rFonts w:ascii="Times New Roman"/>
          <w:b w:val="false"/>
          <w:i w:val="false"/>
          <w:color w:val="000000"/>
          <w:sz w:val="28"/>
        </w:rPr>
        <w:t xml:space="preserve">
                                                N 581 қаулысына </w:t>
      </w:r>
      <w:r>
        <w:br/>
      </w:r>
      <w:r>
        <w:rPr>
          <w:rFonts w:ascii="Times New Roman"/>
          <w:b w:val="false"/>
          <w:i w:val="false"/>
          <w:color w:val="000000"/>
          <w:sz w:val="28"/>
        </w:rPr>
        <w:t xml:space="preserve">
                                                  16 ҚОСЫМША </w:t>
      </w:r>
    </w:p>
    <w:bookmarkEnd w:id="13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2007 жылғы 12 желтоқсандағы </w:t>
      </w:r>
      <w:r>
        <w:br/>
      </w:r>
      <w:r>
        <w:rPr>
          <w:rFonts w:ascii="Times New Roman"/>
          <w:b w:val="false"/>
          <w:i w:val="false"/>
          <w:color w:val="000000"/>
          <w:sz w:val="28"/>
        </w:rPr>
        <w:t xml:space="preserve">
                                                N 1224 қаулысына </w:t>
      </w:r>
      <w:r>
        <w:br/>
      </w:r>
      <w:r>
        <w:rPr>
          <w:rFonts w:ascii="Times New Roman"/>
          <w:b w:val="false"/>
          <w:i w:val="false"/>
          <w:color w:val="000000"/>
          <w:sz w:val="28"/>
        </w:rPr>
        <w:t xml:space="preserve">
                                                327-1 ҚОСЫМША </w:t>
      </w:r>
    </w:p>
    <w:p>
      <w:pPr>
        <w:spacing w:after="0"/>
        <w:ind w:left="0"/>
        <w:jc w:val="both"/>
      </w:pPr>
      <w:r>
        <w:rPr>
          <w:rFonts w:ascii="Times New Roman"/>
          <w:b w:val="false"/>
          <w:i w:val="false"/>
          <w:color w:val="000000"/>
          <w:sz w:val="28"/>
          <w:u w:val="single"/>
        </w:rPr>
        <w:t xml:space="preserve">233 </w:t>
      </w:r>
      <w:r>
        <w:rPr>
          <w:rFonts w:ascii="Times New Roman"/>
          <w:b w:val="false"/>
          <w:i w:val="false"/>
          <w:color w:val="000000"/>
          <w:sz w:val="28"/>
          <w:u w:val="single"/>
        </w:rPr>
        <w:t xml:space="preserve">- </w:t>
      </w:r>
      <w:r>
        <w:rPr>
          <w:rFonts w:ascii="Times New Roman"/>
          <w:b w:val="false"/>
          <w:i w:val="false"/>
          <w:color w:val="000000"/>
          <w:sz w:val="28"/>
          <w:u w:val="single"/>
        </w:rPr>
        <w:t xml:space="preserve">Қазақстан Республикасының Индустрия және сауда министрлігі </w:t>
      </w:r>
      <w:r>
        <w:br/>
      </w:r>
      <w:r>
        <w:rPr>
          <w:rFonts w:ascii="Times New Roman"/>
          <w:b w:val="false"/>
          <w:i w:val="false"/>
          <w:color w:val="000000"/>
          <w:sz w:val="28"/>
        </w:rPr>
        <w:t xml:space="preserve">
      Бюджеттік бағдарлама әкімшісі </w:t>
      </w:r>
    </w:p>
    <w:p>
      <w:pPr>
        <w:spacing w:after="0"/>
        <w:ind w:left="0"/>
        <w:jc w:val="both"/>
      </w:pPr>
      <w:r>
        <w:rPr>
          <w:rFonts w:ascii="Times New Roman"/>
          <w:b w:val="false"/>
          <w:i w:val="false"/>
          <w:color w:val="000000"/>
          <w:sz w:val="28"/>
        </w:rPr>
        <w:t xml:space="preserve">                        2008 жылға арналған </w:t>
      </w:r>
      <w:r>
        <w:br/>
      </w:r>
      <w:r>
        <w:rPr>
          <w:rFonts w:ascii="Times New Roman"/>
          <w:b w:val="false"/>
          <w:i w:val="false"/>
          <w:color w:val="000000"/>
          <w:sz w:val="28"/>
        </w:rPr>
        <w:t xml:space="preserve">
"Оңтүстік" арнайы экономикалық аймағын дамытуға Оңтүстік Қазақстан </w:t>
      </w:r>
      <w:r>
        <w:br/>
      </w:r>
      <w:r>
        <w:rPr>
          <w:rFonts w:ascii="Times New Roman"/>
          <w:b w:val="false"/>
          <w:i w:val="false"/>
          <w:color w:val="000000"/>
          <w:sz w:val="28"/>
        </w:rPr>
        <w:t xml:space="preserve">
    облысының әкімдігіне дамуға берілетін мақсатты трансферттер" </w:t>
      </w:r>
      <w:r>
        <w:br/>
      </w:r>
      <w:r>
        <w:rPr>
          <w:rFonts w:ascii="Times New Roman"/>
          <w:b w:val="false"/>
          <w:i w:val="false"/>
          <w:color w:val="000000"/>
          <w:sz w:val="28"/>
        </w:rPr>
        <w:t xml:space="preserve">
        деген 019 республикалық бюджеттік бағдарламасының </w:t>
      </w:r>
      <w:r>
        <w:br/>
      </w:r>
      <w:r>
        <w:rPr>
          <w:rFonts w:ascii="Times New Roman"/>
          <w:b w:val="false"/>
          <w:i w:val="false"/>
          <w:color w:val="000000"/>
          <w:sz w:val="28"/>
        </w:rPr>
        <w:t>
</w:t>
      </w:r>
      <w:r>
        <w:rPr>
          <w:rFonts w:ascii="Times New Roman"/>
          <w:b/>
          <w:i w:val="false"/>
          <w:color w:val="000000"/>
          <w:sz w:val="28"/>
        </w:rPr>
        <w:t xml:space="preserve">                         ПАСПОРТЫ </w:t>
      </w:r>
    </w:p>
    <w:p>
      <w:pPr>
        <w:spacing w:after="0"/>
        <w:ind w:left="0"/>
        <w:jc w:val="both"/>
      </w:pPr>
      <w:r>
        <w:rPr>
          <w:rFonts w:ascii="Times New Roman"/>
          <w:b/>
          <w:i w:val="false"/>
          <w:color w:val="000000"/>
          <w:sz w:val="28"/>
        </w:rPr>
        <w:t xml:space="preserve">      1. Құны: </w:t>
      </w:r>
      <w:r>
        <w:rPr>
          <w:rFonts w:ascii="Times New Roman"/>
          <w:b w:val="false"/>
          <w:i w:val="false"/>
          <w:color w:val="000000"/>
          <w:sz w:val="28"/>
        </w:rPr>
        <w:t xml:space="preserve">1992936 мың теңге (бір миллиард тоғыз жүз тоқсан екі миллион тоғыз жүз отыз алты мың теңге). </w:t>
      </w:r>
      <w:r>
        <w:br/>
      </w:r>
      <w:r>
        <w:rPr>
          <w:rFonts w:ascii="Times New Roman"/>
          <w:b w:val="false"/>
          <w:i w:val="false"/>
          <w:color w:val="000000"/>
          <w:sz w:val="28"/>
        </w:rPr>
        <w:t>
</w:t>
      </w:r>
      <w:r>
        <w:rPr>
          <w:rFonts w:ascii="Times New Roman"/>
          <w:b/>
          <w:i w:val="false"/>
          <w:color w:val="000000"/>
          <w:sz w:val="28"/>
        </w:rPr>
        <w:t xml:space="preserve">      2. Бюджеттік бағдарламаның нормативтік-құқықтық негізі: </w:t>
      </w:r>
      <w:r>
        <w:br/>
      </w:r>
      <w:r>
        <w:rPr>
          <w:rFonts w:ascii="Times New Roman"/>
          <w:b w:val="false"/>
          <w:i w:val="false"/>
          <w:color w:val="000000"/>
          <w:sz w:val="28"/>
        </w:rPr>
        <w:t xml:space="preserve">
"Қазақстан Республикасы Президентінің 2005 жылғы 6 шілдедегі N 1605 "Оңтүстік" арнайы экономикалық аймағын құру туралы" Жарлығы; "Оңтүстік" арнайы экономикалық аймағын құру бойынша шұғыл іс-шаралары туралы" Қазақстан Республикасы Үкіметінің 2005 жылғы 22 шілдедегі N 770 Қаулысы; "Оңтүстік" арнайы экономикалық аймағының кейбір мәселелері туралы" Қазақстан Республикасы Үкіметінің 2006 жылғы 12 сәуірдегі N 279 Қаулысы; "Қазақстан Республикасы Үкіметінің резервінен қаражат бөлу туралы" Қазақстан Республикасы Үкіметінің 2006 жылғы 23 мамырдағы N 439 Қаулысы; "2007-2015 жылдарға арналған "Оңтүстік" арнайы экономикалық аймағын дамыту Бағдарламасын бекіту туралы" Қазақстан Республикасы Үкіметінің 2006 жылғы 21 қыркүйектегі N 895 Қаулысы. </w:t>
      </w:r>
      <w:r>
        <w:br/>
      </w:r>
      <w:r>
        <w:rPr>
          <w:rFonts w:ascii="Times New Roman"/>
          <w:b w:val="false"/>
          <w:i w:val="false"/>
          <w:color w:val="000000"/>
          <w:sz w:val="28"/>
        </w:rPr>
        <w:t>
</w:t>
      </w:r>
      <w:r>
        <w:rPr>
          <w:rFonts w:ascii="Times New Roman"/>
          <w:b/>
          <w:i w:val="false"/>
          <w:color w:val="000000"/>
          <w:sz w:val="28"/>
        </w:rPr>
        <w:t xml:space="preserve">      3. Бюджеттік бағдарламаны қаржыландыру көздері: </w:t>
      </w:r>
      <w:r>
        <w:br/>
      </w:r>
      <w:r>
        <w:rPr>
          <w:rFonts w:ascii="Times New Roman"/>
          <w:b w:val="false"/>
          <w:i w:val="false"/>
          <w:color w:val="000000"/>
          <w:sz w:val="28"/>
        </w:rPr>
        <w:t xml:space="preserve">
республикалық бюджет қаражаты. </w:t>
      </w:r>
      <w:r>
        <w:br/>
      </w:r>
      <w:r>
        <w:rPr>
          <w:rFonts w:ascii="Times New Roman"/>
          <w:b w:val="false"/>
          <w:i w:val="false"/>
          <w:color w:val="000000"/>
          <w:sz w:val="28"/>
        </w:rPr>
        <w:t>
</w:t>
      </w:r>
      <w:r>
        <w:rPr>
          <w:rFonts w:ascii="Times New Roman"/>
          <w:b/>
          <w:i w:val="false"/>
          <w:color w:val="000000"/>
          <w:sz w:val="28"/>
        </w:rPr>
        <w:t xml:space="preserve">      4. Бюджеттік бағдарламаның мақсаты: </w:t>
      </w:r>
      <w:r>
        <w:rPr>
          <w:rFonts w:ascii="Times New Roman"/>
          <w:b w:val="false"/>
          <w:i w:val="false"/>
          <w:color w:val="000000"/>
          <w:sz w:val="28"/>
        </w:rPr>
        <w:t xml:space="preserve">тоқыма өнеркәсібін дамыту, Қазақстан Республикасы экономикасының әлемдік шаруашылық байланыстар жүйесіне кіруін белсендету. </w:t>
      </w:r>
      <w:r>
        <w:br/>
      </w:r>
      <w:r>
        <w:rPr>
          <w:rFonts w:ascii="Times New Roman"/>
          <w:b w:val="false"/>
          <w:i w:val="false"/>
          <w:color w:val="000000"/>
          <w:sz w:val="28"/>
        </w:rPr>
        <w:t>
</w:t>
      </w:r>
      <w:r>
        <w:rPr>
          <w:rFonts w:ascii="Times New Roman"/>
          <w:b/>
          <w:i w:val="false"/>
          <w:color w:val="000000"/>
          <w:sz w:val="28"/>
        </w:rPr>
        <w:t xml:space="preserve">      5. Бюджеттік бағдарламаның міндеттері: </w:t>
      </w:r>
      <w:r>
        <w:rPr>
          <w:rFonts w:ascii="Times New Roman"/>
          <w:b w:val="false"/>
          <w:i w:val="false"/>
          <w:color w:val="000000"/>
          <w:sz w:val="28"/>
        </w:rPr>
        <w:t xml:space="preserve">жіп иіру, тоқыма және тігін өндірістерінің, дайын өнім өндірістерінің 15 жаңа кәсіпорындарының құрылысы үшін тоқыма секторына инвесторларды тарту бойынша қолайлы инвестициялық жағдай мен инфрақұрылымды құру; дайын тоқыма өнімдерін өндіру үшін әлемдік брендтерді тарту; тиімділігі жоғары өндірістерді құру, өндірілетін тоқыма өнімдерінің сапасы мен ассортиментін жақсарту. </w:t>
      </w:r>
      <w:r>
        <w:br/>
      </w:r>
      <w:r>
        <w:rPr>
          <w:rFonts w:ascii="Times New Roman"/>
          <w:b w:val="false"/>
          <w:i w:val="false"/>
          <w:color w:val="000000"/>
          <w:sz w:val="28"/>
        </w:rPr>
        <w:t>
</w:t>
      </w:r>
      <w:r>
        <w:rPr>
          <w:rFonts w:ascii="Times New Roman"/>
          <w:b/>
          <w:i w:val="false"/>
          <w:color w:val="000000"/>
          <w:sz w:val="28"/>
        </w:rPr>
        <w:t xml:space="preserve">      6. Бюджеттік багдарламаны іске асыру жөніндегі </w:t>
      </w:r>
      <w:r>
        <w:br/>
      </w:r>
      <w:r>
        <w:rPr>
          <w:rFonts w:ascii="Times New Roman"/>
          <w:b w:val="false"/>
          <w:i w:val="false"/>
          <w:color w:val="000000"/>
          <w:sz w:val="28"/>
        </w:rPr>
        <w:t>
</w:t>
      </w:r>
      <w:r>
        <w:rPr>
          <w:rFonts w:ascii="Times New Roman"/>
          <w:b/>
          <w:i w:val="false"/>
          <w:color w:val="000000"/>
          <w:sz w:val="28"/>
        </w:rPr>
        <w:t xml:space="preserve">іс-шаралар жоспары: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1653"/>
        <w:gridCol w:w="1373"/>
        <w:gridCol w:w="1773"/>
        <w:gridCol w:w="3473"/>
        <w:gridCol w:w="1733"/>
        <w:gridCol w:w="1733"/>
      </w:tblGrid>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п/п </w:t>
            </w:r>
            <w:r>
              <w:br/>
            </w:r>
            <w:r>
              <w:rPr>
                <w:rFonts w:ascii="Times New Roman"/>
                <w:b w:val="false"/>
                <w:i w:val="false"/>
                <w:color w:val="000000"/>
                <w:sz w:val="20"/>
              </w:rPr>
              <w:t xml:space="preserve">
N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w:t>
            </w:r>
            <w:r>
              <w:br/>
            </w:r>
            <w:r>
              <w:rPr>
                <w:rFonts w:ascii="Times New Roman"/>
                <w:b w:val="false"/>
                <w:i w:val="false"/>
                <w:color w:val="000000"/>
                <w:sz w:val="20"/>
              </w:rPr>
              <w:t xml:space="preserve">
бағ- </w:t>
            </w:r>
            <w:r>
              <w:br/>
            </w:r>
            <w:r>
              <w:rPr>
                <w:rFonts w:ascii="Times New Roman"/>
                <w:b w:val="false"/>
                <w:i w:val="false"/>
                <w:color w:val="000000"/>
                <w:sz w:val="20"/>
              </w:rPr>
              <w:t xml:space="preserve">
дарла- </w:t>
            </w:r>
            <w:r>
              <w:br/>
            </w:r>
            <w:r>
              <w:rPr>
                <w:rFonts w:ascii="Times New Roman"/>
                <w:b w:val="false"/>
                <w:i w:val="false"/>
                <w:color w:val="000000"/>
                <w:sz w:val="20"/>
              </w:rPr>
              <w:t xml:space="preserve">
ма </w:t>
            </w:r>
            <w:r>
              <w:br/>
            </w:r>
            <w:r>
              <w:rPr>
                <w:rFonts w:ascii="Times New Roman"/>
                <w:b w:val="false"/>
                <w:i w:val="false"/>
                <w:color w:val="000000"/>
                <w:sz w:val="20"/>
              </w:rPr>
              <w:t xml:space="preserve">
коды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атауы </w:t>
            </w:r>
            <w:r>
              <w:br/>
            </w:r>
            <w:r>
              <w:rPr>
                <w:rFonts w:ascii="Times New Roman"/>
                <w:b w:val="false"/>
                <w:i w:val="false"/>
                <w:color w:val="000000"/>
                <w:sz w:val="20"/>
              </w:rPr>
              <w:t xml:space="preserve">
(кіші </w:t>
            </w:r>
            <w:r>
              <w:br/>
            </w:r>
            <w:r>
              <w:rPr>
                <w:rFonts w:ascii="Times New Roman"/>
                <w:b w:val="false"/>
                <w:i w:val="false"/>
                <w:color w:val="000000"/>
                <w:sz w:val="20"/>
              </w:rPr>
              <w:t xml:space="preserve">
бағдар- </w:t>
            </w:r>
            <w:r>
              <w:br/>
            </w:r>
            <w:r>
              <w:rPr>
                <w:rFonts w:ascii="Times New Roman"/>
                <w:b w:val="false"/>
                <w:i w:val="false"/>
                <w:color w:val="000000"/>
                <w:sz w:val="20"/>
              </w:rPr>
              <w:t xml:space="preserve">
лама)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w:t>
            </w:r>
            <w:r>
              <w:br/>
            </w:r>
            <w:r>
              <w:rPr>
                <w:rFonts w:ascii="Times New Roman"/>
                <w:b w:val="false"/>
                <w:i w:val="false"/>
                <w:color w:val="000000"/>
                <w:sz w:val="20"/>
              </w:rPr>
              <w:t xml:space="preserve">
жүзеге асыру </w:t>
            </w:r>
            <w:r>
              <w:br/>
            </w:r>
            <w:r>
              <w:rPr>
                <w:rFonts w:ascii="Times New Roman"/>
                <w:b w:val="false"/>
                <w:i w:val="false"/>
                <w:color w:val="000000"/>
                <w:sz w:val="20"/>
              </w:rPr>
              <w:t xml:space="preserve">
бойынша іс-шара- </w:t>
            </w:r>
            <w:r>
              <w:br/>
            </w:r>
            <w:r>
              <w:rPr>
                <w:rFonts w:ascii="Times New Roman"/>
                <w:b w:val="false"/>
                <w:i w:val="false"/>
                <w:color w:val="000000"/>
                <w:sz w:val="20"/>
              </w:rPr>
              <w:t xml:space="preserve">
лар (кіші </w:t>
            </w:r>
            <w:r>
              <w:br/>
            </w:r>
            <w:r>
              <w:rPr>
                <w:rFonts w:ascii="Times New Roman"/>
                <w:b w:val="false"/>
                <w:i w:val="false"/>
                <w:color w:val="000000"/>
                <w:sz w:val="20"/>
              </w:rPr>
              <w:t xml:space="preserve">
бағдарлама)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Орындалу </w:t>
            </w:r>
            <w:r>
              <w:br/>
            </w:r>
            <w:r>
              <w:rPr>
                <w:rFonts w:ascii="Times New Roman"/>
                <w:b w:val="false"/>
                <w:i w:val="false"/>
                <w:color w:val="000000"/>
                <w:sz w:val="20"/>
              </w:rPr>
              <w:t xml:space="preserve">
мерзімі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w:t>
            </w:r>
            <w:r>
              <w:br/>
            </w:r>
            <w:r>
              <w:rPr>
                <w:rFonts w:ascii="Times New Roman"/>
                <w:b w:val="false"/>
                <w:i w:val="false"/>
                <w:color w:val="000000"/>
                <w:sz w:val="20"/>
              </w:rPr>
              <w:t xml:space="preserve">
орындау- </w:t>
            </w:r>
            <w:r>
              <w:br/>
            </w:r>
            <w:r>
              <w:rPr>
                <w:rFonts w:ascii="Times New Roman"/>
                <w:b w:val="false"/>
                <w:i w:val="false"/>
                <w:color w:val="000000"/>
                <w:sz w:val="20"/>
              </w:rPr>
              <w:t xml:space="preserve">
шы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 </w:t>
            </w:r>
            <w:r>
              <w:br/>
            </w:r>
            <w:r>
              <w:rPr>
                <w:rFonts w:ascii="Times New Roman"/>
                <w:b w:val="false"/>
                <w:i w:val="false"/>
                <w:color w:val="000000"/>
                <w:sz w:val="20"/>
              </w:rPr>
              <w:t xml:space="preserve">
тік" </w:t>
            </w:r>
            <w:r>
              <w:br/>
            </w:r>
            <w:r>
              <w:rPr>
                <w:rFonts w:ascii="Times New Roman"/>
                <w:b w:val="false"/>
                <w:i w:val="false"/>
                <w:color w:val="000000"/>
                <w:sz w:val="20"/>
              </w:rPr>
              <w:t xml:space="preserve">
арнайы </w:t>
            </w:r>
            <w:r>
              <w:br/>
            </w:r>
            <w:r>
              <w:rPr>
                <w:rFonts w:ascii="Times New Roman"/>
                <w:b w:val="false"/>
                <w:i w:val="false"/>
                <w:color w:val="000000"/>
                <w:sz w:val="20"/>
              </w:rPr>
              <w:t xml:space="preserve">
экономи-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аймағын </w:t>
            </w:r>
            <w:r>
              <w:br/>
            </w:r>
            <w:r>
              <w:rPr>
                <w:rFonts w:ascii="Times New Roman"/>
                <w:b w:val="false"/>
                <w:i w:val="false"/>
                <w:color w:val="000000"/>
                <w:sz w:val="20"/>
              </w:rPr>
              <w:t xml:space="preserve">
дамытуға </w:t>
            </w:r>
            <w:r>
              <w:br/>
            </w:r>
            <w:r>
              <w:rPr>
                <w:rFonts w:ascii="Times New Roman"/>
                <w:b w:val="false"/>
                <w:i w:val="false"/>
                <w:color w:val="000000"/>
                <w:sz w:val="20"/>
              </w:rPr>
              <w:t xml:space="preserve">
Оңтүстік </w:t>
            </w:r>
            <w:r>
              <w:br/>
            </w:r>
            <w:r>
              <w:rPr>
                <w:rFonts w:ascii="Times New Roman"/>
                <w:b w:val="false"/>
                <w:i w:val="false"/>
                <w:color w:val="000000"/>
                <w:sz w:val="20"/>
              </w:rPr>
              <w:t xml:space="preserve">
Қазақс- </w:t>
            </w:r>
            <w:r>
              <w:br/>
            </w:r>
            <w:r>
              <w:rPr>
                <w:rFonts w:ascii="Times New Roman"/>
                <w:b w:val="false"/>
                <w:i w:val="false"/>
                <w:color w:val="000000"/>
                <w:sz w:val="20"/>
              </w:rPr>
              <w:t xml:space="preserve">
тан об- </w:t>
            </w:r>
            <w:r>
              <w:br/>
            </w:r>
            <w:r>
              <w:rPr>
                <w:rFonts w:ascii="Times New Roman"/>
                <w:b w:val="false"/>
                <w:i w:val="false"/>
                <w:color w:val="000000"/>
                <w:sz w:val="20"/>
              </w:rPr>
              <w:t xml:space="preserve">
лысының </w:t>
            </w:r>
            <w:r>
              <w:br/>
            </w:r>
            <w:r>
              <w:rPr>
                <w:rFonts w:ascii="Times New Roman"/>
                <w:b w:val="false"/>
                <w:i w:val="false"/>
                <w:color w:val="000000"/>
                <w:sz w:val="20"/>
              </w:rPr>
              <w:t xml:space="preserve">
әкімді- </w:t>
            </w:r>
            <w:r>
              <w:br/>
            </w:r>
            <w:r>
              <w:rPr>
                <w:rFonts w:ascii="Times New Roman"/>
                <w:b w:val="false"/>
                <w:i w:val="false"/>
                <w:color w:val="000000"/>
                <w:sz w:val="20"/>
              </w:rPr>
              <w:t xml:space="preserve">
гіне </w:t>
            </w:r>
            <w:r>
              <w:br/>
            </w:r>
            <w:r>
              <w:rPr>
                <w:rFonts w:ascii="Times New Roman"/>
                <w:b w:val="false"/>
                <w:i w:val="false"/>
                <w:color w:val="000000"/>
                <w:sz w:val="20"/>
              </w:rPr>
              <w:t xml:space="preserve">
дамуға </w:t>
            </w:r>
            <w:r>
              <w:br/>
            </w:r>
            <w:r>
              <w:rPr>
                <w:rFonts w:ascii="Times New Roman"/>
                <w:b w:val="false"/>
                <w:i w:val="false"/>
                <w:color w:val="000000"/>
                <w:sz w:val="20"/>
              </w:rPr>
              <w:t xml:space="preserve">
беріле- </w:t>
            </w:r>
            <w:r>
              <w:br/>
            </w:r>
            <w:r>
              <w:rPr>
                <w:rFonts w:ascii="Times New Roman"/>
                <w:b w:val="false"/>
                <w:i w:val="false"/>
                <w:color w:val="000000"/>
                <w:sz w:val="20"/>
              </w:rPr>
              <w:t xml:space="preserve">
тін </w:t>
            </w:r>
            <w:r>
              <w:br/>
            </w:r>
            <w:r>
              <w:rPr>
                <w:rFonts w:ascii="Times New Roman"/>
                <w:b w:val="false"/>
                <w:i w:val="false"/>
                <w:color w:val="000000"/>
                <w:sz w:val="20"/>
              </w:rPr>
              <w:t xml:space="preserve">
мақсатты </w:t>
            </w:r>
            <w:r>
              <w:br/>
            </w:r>
            <w:r>
              <w:rPr>
                <w:rFonts w:ascii="Times New Roman"/>
                <w:b w:val="false"/>
                <w:i w:val="false"/>
                <w:color w:val="000000"/>
                <w:sz w:val="20"/>
              </w:rPr>
              <w:t xml:space="preserve">
транс- </w:t>
            </w:r>
            <w:r>
              <w:br/>
            </w:r>
            <w:r>
              <w:rPr>
                <w:rFonts w:ascii="Times New Roman"/>
                <w:b w:val="false"/>
                <w:i w:val="false"/>
                <w:color w:val="000000"/>
                <w:sz w:val="20"/>
              </w:rPr>
              <w:t xml:space="preserve">
ферттер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арнайы </w:t>
            </w:r>
            <w:r>
              <w:br/>
            </w:r>
            <w:r>
              <w:rPr>
                <w:rFonts w:ascii="Times New Roman"/>
                <w:b w:val="false"/>
                <w:i w:val="false"/>
                <w:color w:val="000000"/>
                <w:sz w:val="20"/>
              </w:rPr>
              <w:t xml:space="preserve">
экономикалық </w:t>
            </w:r>
            <w:r>
              <w:br/>
            </w:r>
            <w:r>
              <w:rPr>
                <w:rFonts w:ascii="Times New Roman"/>
                <w:b w:val="false"/>
                <w:i w:val="false"/>
                <w:color w:val="000000"/>
                <w:sz w:val="20"/>
              </w:rPr>
              <w:t xml:space="preserve">
аймағы инфрақұ- </w:t>
            </w:r>
            <w:r>
              <w:br/>
            </w:r>
            <w:r>
              <w:rPr>
                <w:rFonts w:ascii="Times New Roman"/>
                <w:b w:val="false"/>
                <w:i w:val="false"/>
                <w:color w:val="000000"/>
                <w:sz w:val="20"/>
              </w:rPr>
              <w:t xml:space="preserve">
рылымының дамуына </w:t>
            </w:r>
            <w:r>
              <w:br/>
            </w:r>
            <w:r>
              <w:rPr>
                <w:rFonts w:ascii="Times New Roman"/>
                <w:b w:val="false"/>
                <w:i w:val="false"/>
                <w:color w:val="000000"/>
                <w:sz w:val="20"/>
              </w:rPr>
              <w:t xml:space="preserve">
нысаналы транс- </w:t>
            </w:r>
            <w:r>
              <w:br/>
            </w:r>
            <w:r>
              <w:rPr>
                <w:rFonts w:ascii="Times New Roman"/>
                <w:b w:val="false"/>
                <w:i w:val="false"/>
                <w:color w:val="000000"/>
                <w:sz w:val="20"/>
              </w:rPr>
              <w:t xml:space="preserve">
ферттердің ауда- </w:t>
            </w:r>
            <w:r>
              <w:br/>
            </w:r>
            <w:r>
              <w:rPr>
                <w:rFonts w:ascii="Times New Roman"/>
                <w:b w:val="false"/>
                <w:i w:val="false"/>
                <w:color w:val="000000"/>
                <w:sz w:val="20"/>
              </w:rPr>
              <w:t xml:space="preserve">
рылуы - ішкі </w:t>
            </w:r>
            <w:r>
              <w:br/>
            </w:r>
            <w:r>
              <w:rPr>
                <w:rFonts w:ascii="Times New Roman"/>
                <w:b w:val="false"/>
                <w:i w:val="false"/>
                <w:color w:val="000000"/>
                <w:sz w:val="20"/>
              </w:rPr>
              <w:t xml:space="preserve">
инженерлік желі- </w:t>
            </w:r>
            <w:r>
              <w:br/>
            </w:r>
            <w:r>
              <w:rPr>
                <w:rFonts w:ascii="Times New Roman"/>
                <w:b w:val="false"/>
                <w:i w:val="false"/>
                <w:color w:val="000000"/>
                <w:sz w:val="20"/>
              </w:rPr>
              <w:t xml:space="preserve">
лердің құрылысы </w:t>
            </w:r>
            <w:r>
              <w:br/>
            </w:r>
            <w:r>
              <w:rPr>
                <w:rFonts w:ascii="Times New Roman"/>
                <w:b w:val="false"/>
                <w:i w:val="false"/>
                <w:color w:val="000000"/>
                <w:sz w:val="20"/>
              </w:rPr>
              <w:t xml:space="preserve">
(су жабдықтау, </w:t>
            </w:r>
            <w:r>
              <w:br/>
            </w:r>
            <w:r>
              <w:rPr>
                <w:rFonts w:ascii="Times New Roman"/>
                <w:b w:val="false"/>
                <w:i w:val="false"/>
                <w:color w:val="000000"/>
                <w:sz w:val="20"/>
              </w:rPr>
              <w:t xml:space="preserve">
канализация, </w:t>
            </w:r>
            <w:r>
              <w:br/>
            </w:r>
            <w:r>
              <w:rPr>
                <w:rFonts w:ascii="Times New Roman"/>
                <w:b w:val="false"/>
                <w:i w:val="false"/>
                <w:color w:val="000000"/>
                <w:sz w:val="20"/>
              </w:rPr>
              <w:t xml:space="preserve">
электрлендіру, </w:t>
            </w:r>
            <w:r>
              <w:br/>
            </w:r>
            <w:r>
              <w:rPr>
                <w:rFonts w:ascii="Times New Roman"/>
                <w:b w:val="false"/>
                <w:i w:val="false"/>
                <w:color w:val="000000"/>
                <w:sz w:val="20"/>
              </w:rPr>
              <w:t xml:space="preserve">
телефондандыру, </w:t>
            </w:r>
            <w:r>
              <w:br/>
            </w:r>
            <w:r>
              <w:rPr>
                <w:rFonts w:ascii="Times New Roman"/>
                <w:b w:val="false"/>
                <w:i w:val="false"/>
                <w:color w:val="000000"/>
                <w:sz w:val="20"/>
              </w:rPr>
              <w:t xml:space="preserve">
газдандыру); </w:t>
            </w:r>
            <w:r>
              <w:br/>
            </w:r>
            <w:r>
              <w:rPr>
                <w:rFonts w:ascii="Times New Roman"/>
                <w:b w:val="false"/>
                <w:i w:val="false"/>
                <w:color w:val="000000"/>
                <w:sz w:val="20"/>
              </w:rPr>
              <w:t xml:space="preserve">
ОҚО "Оңтүстік" </w:t>
            </w:r>
            <w:r>
              <w:br/>
            </w:r>
            <w:r>
              <w:rPr>
                <w:rFonts w:ascii="Times New Roman"/>
                <w:b w:val="false"/>
                <w:i w:val="false"/>
                <w:color w:val="000000"/>
                <w:sz w:val="20"/>
              </w:rPr>
              <w:t xml:space="preserve">
АЭА" на әкелі- </w:t>
            </w:r>
            <w:r>
              <w:br/>
            </w:r>
            <w:r>
              <w:rPr>
                <w:rFonts w:ascii="Times New Roman"/>
                <w:b w:val="false"/>
                <w:i w:val="false"/>
                <w:color w:val="000000"/>
                <w:sz w:val="20"/>
              </w:rPr>
              <w:t xml:space="preserve">
нетін инженерлік </w:t>
            </w:r>
            <w:r>
              <w:br/>
            </w:r>
            <w:r>
              <w:rPr>
                <w:rFonts w:ascii="Times New Roman"/>
                <w:b w:val="false"/>
                <w:i w:val="false"/>
                <w:color w:val="000000"/>
                <w:sz w:val="20"/>
              </w:rPr>
              <w:t xml:space="preserve">
коммуникациялық </w:t>
            </w:r>
            <w:r>
              <w:br/>
            </w:r>
            <w:r>
              <w:rPr>
                <w:rFonts w:ascii="Times New Roman"/>
                <w:b w:val="false"/>
                <w:i w:val="false"/>
                <w:color w:val="000000"/>
                <w:sz w:val="20"/>
              </w:rPr>
              <w:t xml:space="preserve">
желілер құрылы- </w:t>
            </w:r>
            <w:r>
              <w:br/>
            </w:r>
            <w:r>
              <w:rPr>
                <w:rFonts w:ascii="Times New Roman"/>
                <w:b w:val="false"/>
                <w:i w:val="false"/>
                <w:color w:val="000000"/>
                <w:sz w:val="20"/>
              </w:rPr>
              <w:t xml:space="preserve">
сының аяқталуы </w:t>
            </w:r>
            <w:r>
              <w:br/>
            </w:r>
            <w:r>
              <w:rPr>
                <w:rFonts w:ascii="Times New Roman"/>
                <w:b w:val="false"/>
                <w:i w:val="false"/>
                <w:color w:val="000000"/>
                <w:sz w:val="20"/>
              </w:rPr>
              <w:t xml:space="preserve">
(су құбыры және </w:t>
            </w:r>
            <w:r>
              <w:br/>
            </w:r>
            <w:r>
              <w:rPr>
                <w:rFonts w:ascii="Times New Roman"/>
                <w:b w:val="false"/>
                <w:i w:val="false"/>
                <w:color w:val="000000"/>
                <w:sz w:val="20"/>
              </w:rPr>
              <w:t xml:space="preserve">
канализация); </w:t>
            </w:r>
            <w:r>
              <w:br/>
            </w:r>
            <w:r>
              <w:rPr>
                <w:rFonts w:ascii="Times New Roman"/>
                <w:b w:val="false"/>
                <w:i w:val="false"/>
                <w:color w:val="000000"/>
                <w:sz w:val="20"/>
              </w:rPr>
              <w:t xml:space="preserve">
220/10 кВ кіші </w:t>
            </w:r>
            <w:r>
              <w:br/>
            </w:r>
            <w:r>
              <w:rPr>
                <w:rFonts w:ascii="Times New Roman"/>
                <w:b w:val="false"/>
                <w:i w:val="false"/>
                <w:color w:val="000000"/>
                <w:sz w:val="20"/>
              </w:rPr>
              <w:t xml:space="preserve">
станциясының және </w:t>
            </w:r>
            <w:r>
              <w:br/>
            </w:r>
            <w:r>
              <w:rPr>
                <w:rFonts w:ascii="Times New Roman"/>
                <w:b w:val="false"/>
                <w:i w:val="false"/>
                <w:color w:val="000000"/>
                <w:sz w:val="20"/>
              </w:rPr>
              <w:t xml:space="preserve">
кіріс-шығыс </w:t>
            </w:r>
            <w:r>
              <w:br/>
            </w:r>
            <w:r>
              <w:rPr>
                <w:rFonts w:ascii="Times New Roman"/>
                <w:b w:val="false"/>
                <w:i w:val="false"/>
                <w:color w:val="000000"/>
                <w:sz w:val="20"/>
              </w:rPr>
              <w:t xml:space="preserve">
Вл-220 кВ құрылы- </w:t>
            </w:r>
            <w:r>
              <w:br/>
            </w:r>
            <w:r>
              <w:rPr>
                <w:rFonts w:ascii="Times New Roman"/>
                <w:b w:val="false"/>
                <w:i w:val="false"/>
                <w:color w:val="000000"/>
                <w:sz w:val="20"/>
              </w:rPr>
              <w:t xml:space="preserve">
сының аяқталуы; </w:t>
            </w:r>
            <w:r>
              <w:br/>
            </w:r>
            <w:r>
              <w:rPr>
                <w:rFonts w:ascii="Times New Roman"/>
                <w:b w:val="false"/>
                <w:i w:val="false"/>
                <w:color w:val="000000"/>
                <w:sz w:val="20"/>
              </w:rPr>
              <w:t xml:space="preserve">
220/10 кВ кіші </w:t>
            </w:r>
            <w:r>
              <w:br/>
            </w:r>
            <w:r>
              <w:rPr>
                <w:rFonts w:ascii="Times New Roman"/>
                <w:b w:val="false"/>
                <w:i w:val="false"/>
                <w:color w:val="000000"/>
                <w:sz w:val="20"/>
              </w:rPr>
              <w:t xml:space="preserve">
станциясындағы </w:t>
            </w:r>
            <w:r>
              <w:br/>
            </w:r>
            <w:r>
              <w:rPr>
                <w:rFonts w:ascii="Times New Roman"/>
                <w:b w:val="false"/>
                <w:i w:val="false"/>
                <w:color w:val="000000"/>
                <w:sz w:val="20"/>
              </w:rPr>
              <w:t xml:space="preserve">
алғашқы іске қосу </w:t>
            </w:r>
            <w:r>
              <w:br/>
            </w:r>
            <w:r>
              <w:rPr>
                <w:rFonts w:ascii="Times New Roman"/>
                <w:b w:val="false"/>
                <w:i w:val="false"/>
                <w:color w:val="000000"/>
                <w:sz w:val="20"/>
              </w:rPr>
              <w:t xml:space="preserve">
жұмыстарын өткізу; </w:t>
            </w:r>
            <w:r>
              <w:br/>
            </w:r>
            <w:r>
              <w:rPr>
                <w:rFonts w:ascii="Times New Roman"/>
                <w:b w:val="false"/>
                <w:i w:val="false"/>
                <w:color w:val="000000"/>
                <w:sz w:val="20"/>
              </w:rPr>
              <w:t xml:space="preserve">
ОҚО "Оңтүстік" </w:t>
            </w:r>
            <w:r>
              <w:br/>
            </w:r>
            <w:r>
              <w:rPr>
                <w:rFonts w:ascii="Times New Roman"/>
                <w:b w:val="false"/>
                <w:i w:val="false"/>
                <w:color w:val="000000"/>
                <w:sz w:val="20"/>
              </w:rPr>
              <w:t xml:space="preserve">
АЭА-на" апаратын </w:t>
            </w:r>
            <w:r>
              <w:br/>
            </w:r>
            <w:r>
              <w:rPr>
                <w:rFonts w:ascii="Times New Roman"/>
                <w:b w:val="false"/>
                <w:i w:val="false"/>
                <w:color w:val="000000"/>
                <w:sz w:val="20"/>
              </w:rPr>
              <w:t xml:space="preserve">
темір жолдардың, </w:t>
            </w:r>
            <w:r>
              <w:br/>
            </w:r>
            <w:r>
              <w:rPr>
                <w:rFonts w:ascii="Times New Roman"/>
                <w:b w:val="false"/>
                <w:i w:val="false"/>
                <w:color w:val="000000"/>
                <w:sz w:val="20"/>
              </w:rPr>
              <w:t xml:space="preserve">
автомобиль жолы- </w:t>
            </w:r>
            <w:r>
              <w:br/>
            </w:r>
            <w:r>
              <w:rPr>
                <w:rFonts w:ascii="Times New Roman"/>
                <w:b w:val="false"/>
                <w:i w:val="false"/>
                <w:color w:val="000000"/>
                <w:sz w:val="20"/>
              </w:rPr>
              <w:t xml:space="preserve">
ның және Бадам </w:t>
            </w:r>
            <w:r>
              <w:br/>
            </w:r>
            <w:r>
              <w:rPr>
                <w:rFonts w:ascii="Times New Roman"/>
                <w:b w:val="false"/>
                <w:i w:val="false"/>
                <w:color w:val="000000"/>
                <w:sz w:val="20"/>
              </w:rPr>
              <w:t xml:space="preserve">
өзенінен өтетін </w:t>
            </w:r>
            <w:r>
              <w:br/>
            </w:r>
            <w:r>
              <w:rPr>
                <w:rFonts w:ascii="Times New Roman"/>
                <w:b w:val="false"/>
                <w:i w:val="false"/>
                <w:color w:val="000000"/>
                <w:sz w:val="20"/>
              </w:rPr>
              <w:t xml:space="preserve">
көпір құрылысының </w:t>
            </w:r>
            <w:r>
              <w:br/>
            </w:r>
            <w:r>
              <w:rPr>
                <w:rFonts w:ascii="Times New Roman"/>
                <w:b w:val="false"/>
                <w:i w:val="false"/>
                <w:color w:val="000000"/>
                <w:sz w:val="20"/>
              </w:rPr>
              <w:t xml:space="preserve">
аяқталуы; </w:t>
            </w:r>
            <w:r>
              <w:br/>
            </w:r>
            <w:r>
              <w:rPr>
                <w:rFonts w:ascii="Times New Roman"/>
                <w:b w:val="false"/>
                <w:i w:val="false"/>
                <w:color w:val="000000"/>
                <w:sz w:val="20"/>
              </w:rPr>
              <w:t xml:space="preserve">
ОҚО "Оңтүстік" </w:t>
            </w:r>
            <w:r>
              <w:br/>
            </w:r>
            <w:r>
              <w:rPr>
                <w:rFonts w:ascii="Times New Roman"/>
                <w:b w:val="false"/>
                <w:i w:val="false"/>
                <w:color w:val="000000"/>
                <w:sz w:val="20"/>
              </w:rPr>
              <w:t xml:space="preserve">
АЭА-ын" электр- </w:t>
            </w:r>
            <w:r>
              <w:br/>
            </w:r>
            <w:r>
              <w:rPr>
                <w:rFonts w:ascii="Times New Roman"/>
                <w:b w:val="false"/>
                <w:i w:val="false"/>
                <w:color w:val="000000"/>
                <w:sz w:val="20"/>
              </w:rPr>
              <w:t xml:space="preserve">
лендіру үшін 6 кВ </w:t>
            </w:r>
            <w:r>
              <w:br/>
            </w:r>
            <w:r>
              <w:rPr>
                <w:rFonts w:ascii="Times New Roman"/>
                <w:b w:val="false"/>
                <w:i w:val="false"/>
                <w:color w:val="000000"/>
                <w:sz w:val="20"/>
              </w:rPr>
              <w:t xml:space="preserve">
ЖвЛ құрылысы.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Мамыр- </w:t>
            </w:r>
            <w:r>
              <w:br/>
            </w:r>
            <w:r>
              <w:rPr>
                <w:rFonts w:ascii="Times New Roman"/>
                <w:b w:val="false"/>
                <w:i w:val="false"/>
                <w:color w:val="000000"/>
                <w:sz w:val="20"/>
              </w:rPr>
              <w:t xml:space="preserve">
желтоқ- </w:t>
            </w:r>
            <w:r>
              <w:br/>
            </w:r>
            <w:r>
              <w:rPr>
                <w:rFonts w:ascii="Times New Roman"/>
                <w:b w:val="false"/>
                <w:i w:val="false"/>
                <w:color w:val="000000"/>
                <w:sz w:val="20"/>
              </w:rPr>
              <w:t xml:space="preserve">
сан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 </w:t>
            </w:r>
            <w:r>
              <w:br/>
            </w:r>
            <w:r>
              <w:rPr>
                <w:rFonts w:ascii="Times New Roman"/>
                <w:b w:val="false"/>
                <w:i w:val="false"/>
                <w:color w:val="000000"/>
                <w:sz w:val="20"/>
              </w:rPr>
              <w:t xml:space="preserve">
тан Рес- </w:t>
            </w:r>
            <w:r>
              <w:br/>
            </w:r>
            <w:r>
              <w:rPr>
                <w:rFonts w:ascii="Times New Roman"/>
                <w:b w:val="false"/>
                <w:i w:val="false"/>
                <w:color w:val="000000"/>
                <w:sz w:val="20"/>
              </w:rPr>
              <w:t xml:space="preserve">
публика- </w:t>
            </w:r>
            <w:r>
              <w:br/>
            </w:r>
            <w:r>
              <w:rPr>
                <w:rFonts w:ascii="Times New Roman"/>
                <w:b w:val="false"/>
                <w:i w:val="false"/>
                <w:color w:val="000000"/>
                <w:sz w:val="20"/>
              </w:rPr>
              <w:t xml:space="preserve">
сы Ин- </w:t>
            </w:r>
            <w:r>
              <w:br/>
            </w:r>
            <w:r>
              <w:rPr>
                <w:rFonts w:ascii="Times New Roman"/>
                <w:b w:val="false"/>
                <w:i w:val="false"/>
                <w:color w:val="000000"/>
                <w:sz w:val="20"/>
              </w:rPr>
              <w:t xml:space="preserve">
дустрия </w:t>
            </w:r>
            <w:r>
              <w:br/>
            </w:r>
            <w:r>
              <w:rPr>
                <w:rFonts w:ascii="Times New Roman"/>
                <w:b w:val="false"/>
                <w:i w:val="false"/>
                <w:color w:val="000000"/>
                <w:sz w:val="20"/>
              </w:rPr>
              <w:t xml:space="preserve">
және </w:t>
            </w:r>
            <w:r>
              <w:br/>
            </w:r>
            <w:r>
              <w:rPr>
                <w:rFonts w:ascii="Times New Roman"/>
                <w:b w:val="false"/>
                <w:i w:val="false"/>
                <w:color w:val="000000"/>
                <w:sz w:val="20"/>
              </w:rPr>
              <w:t xml:space="preserve">
сауда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 </w:t>
            </w:r>
          </w:p>
        </w:tc>
      </w:tr>
    </w:tbl>
    <w:p>
      <w:pPr>
        <w:spacing w:after="0"/>
        <w:ind w:left="0"/>
        <w:jc w:val="both"/>
      </w:pPr>
      <w:r>
        <w:rPr>
          <w:rFonts w:ascii="Times New Roman"/>
          <w:b/>
          <w:i w:val="false"/>
          <w:color w:val="000000"/>
          <w:sz w:val="28"/>
        </w:rPr>
        <w:t xml:space="preserve">      7. Бюджеттік бағдарламаны орындаудан күтілетін нәтижелер: </w:t>
      </w:r>
      <w:r>
        <w:rPr>
          <w:rFonts w:ascii="Times New Roman"/>
          <w:b w:val="false"/>
          <w:i w:val="false"/>
          <w:color w:val="000000"/>
          <w:sz w:val="28"/>
        </w:rPr>
        <w:t xml:space="preserve">Тікелей нәтиже: кіргізілетін инженерлік-коммуникациялық желілердің (сумен қамтамасыз ету және канализация, энергиямен қамтамасыз ету), келу темір жолдарының, автомобиль жолдары мен Бадам өзені арқылы өтетін автомобиль көпірінің құрылыстарын аяқтау. </w:t>
      </w:r>
      <w:r>
        <w:br/>
      </w:r>
      <w:r>
        <w:rPr>
          <w:rFonts w:ascii="Times New Roman"/>
          <w:b w:val="false"/>
          <w:i w:val="false"/>
          <w:color w:val="000000"/>
          <w:sz w:val="28"/>
        </w:rPr>
        <w:t xml:space="preserve">
      Соңғы нәтиже: "Оңтүстік" арнайы экономикалық аймағының инфрақұрылымын дамыту, заманауи жоғары технологиялық кәсіпорындарын соғу, отандық экономиканың тоқыма және тігін өнімдерінің импортына тәуелділігін жеңу, қосымша жұмыс орындарын құру, дайын тоқыма өнімдерін өндіру үшін әлемдік брендтерді тарту, сапа мен ассортиментті жақсарту арқылы өнімнің бәсекеге қабілеттілігін жоғарылату, өндіріс шығындарын төмендету, ұлттық экономиканың бәсекеге қабілеттілігін жоғарылату және оны әлемдік экономикаға интеграциялау. </w:t>
      </w:r>
      <w:r>
        <w:br/>
      </w:r>
      <w:r>
        <w:rPr>
          <w:rFonts w:ascii="Times New Roman"/>
          <w:b w:val="false"/>
          <w:i w:val="false"/>
          <w:color w:val="000000"/>
          <w:sz w:val="28"/>
        </w:rPr>
        <w:t xml:space="preserve">
      Қаржы-экономикалық нәтиже: </w:t>
      </w:r>
      <w:r>
        <w:br/>
      </w:r>
      <w:r>
        <w:rPr>
          <w:rFonts w:ascii="Times New Roman"/>
          <w:b w:val="false"/>
          <w:i w:val="false"/>
          <w:color w:val="000000"/>
          <w:sz w:val="28"/>
        </w:rPr>
        <w:t xml:space="preserve">
      - өңірдің әлеуметтік-экономикалық дамуын жеделдету, отандық мақта талшықтарын қосымша құны жоғары дайын өнімге дейін өңдеу; </w:t>
      </w:r>
      <w:r>
        <w:br/>
      </w:r>
      <w:r>
        <w:rPr>
          <w:rFonts w:ascii="Times New Roman"/>
          <w:b w:val="false"/>
          <w:i w:val="false"/>
          <w:color w:val="000000"/>
          <w:sz w:val="28"/>
        </w:rPr>
        <w:t xml:space="preserve">
      - өңірге инвестицияларды, жаңа технологияларды тарту; </w:t>
      </w:r>
      <w:r>
        <w:br/>
      </w:r>
      <w:r>
        <w:rPr>
          <w:rFonts w:ascii="Times New Roman"/>
          <w:b w:val="false"/>
          <w:i w:val="false"/>
          <w:color w:val="000000"/>
          <w:sz w:val="28"/>
        </w:rPr>
        <w:t xml:space="preserve">
      - жаңа жұмыс орындарын құру; </w:t>
      </w:r>
      <w:r>
        <w:br/>
      </w:r>
      <w:r>
        <w:rPr>
          <w:rFonts w:ascii="Times New Roman"/>
          <w:b w:val="false"/>
          <w:i w:val="false"/>
          <w:color w:val="000000"/>
          <w:sz w:val="28"/>
        </w:rPr>
        <w:t xml:space="preserve">
      - шығарылатын өнімнің бәсеке қабілеттілігін жоғарылату, әлемдік нарықтың дәстүрлі сегменттерін бекіту және жаңа сегменттерін игеру арқылы соңғы өнімнің есесіне қарай экспорттың құрылымын өзгерту үшін ғылыми және өнеркәсіптік-технологиялық негіздерді құру; </w:t>
      </w:r>
      <w:r>
        <w:br/>
      </w:r>
      <w:r>
        <w:rPr>
          <w:rFonts w:ascii="Times New Roman"/>
          <w:b w:val="false"/>
          <w:i w:val="false"/>
          <w:color w:val="000000"/>
          <w:sz w:val="28"/>
        </w:rPr>
        <w:t xml:space="preserve">
      - сапасын, ассортиментін жақсарту және өндіріс шығындарын төмендету есебінен өнімнің бәсекеге қабілеттілігін жоғарылату. </w:t>
      </w:r>
      <w:r>
        <w:br/>
      </w:r>
      <w:r>
        <w:rPr>
          <w:rFonts w:ascii="Times New Roman"/>
          <w:b w:val="false"/>
          <w:i w:val="false"/>
          <w:color w:val="000000"/>
          <w:sz w:val="28"/>
        </w:rPr>
        <w:t xml:space="preserve">
      Уақтылығы: орнатылған келісімдерге сәйкес. </w:t>
      </w:r>
      <w:r>
        <w:br/>
      </w:r>
      <w:r>
        <w:rPr>
          <w:rFonts w:ascii="Times New Roman"/>
          <w:b w:val="false"/>
          <w:i w:val="false"/>
          <w:color w:val="000000"/>
          <w:sz w:val="28"/>
        </w:rPr>
        <w:t xml:space="preserve">
      Сапасы: арнайы экономикалық аймақты құру жоғары технологиялық өндірістер мен технологияларды дамытуға, республиканың ғылыми және техникалық потенциалын пайдалануды кеңейтуге, тоқыма өнеркәсібі саласында бәсекеге қабілетті өнімдердің жаңа буындарын әзірлеу және өндіру үшін технологиялық негізді жасауға мүмкіндік береді. </w:t>
      </w:r>
    </w:p>
    <w:bookmarkStart w:name="z54" w:id="13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2008 жылғы 13 маусымдағы </w:t>
      </w:r>
      <w:r>
        <w:br/>
      </w:r>
      <w:r>
        <w:rPr>
          <w:rFonts w:ascii="Times New Roman"/>
          <w:b w:val="false"/>
          <w:i w:val="false"/>
          <w:color w:val="000000"/>
          <w:sz w:val="28"/>
        </w:rPr>
        <w:t xml:space="preserve">
                                                N 581 қаулысына </w:t>
      </w:r>
      <w:r>
        <w:br/>
      </w:r>
      <w:r>
        <w:rPr>
          <w:rFonts w:ascii="Times New Roman"/>
          <w:b w:val="false"/>
          <w:i w:val="false"/>
          <w:color w:val="000000"/>
          <w:sz w:val="28"/>
        </w:rPr>
        <w:t xml:space="preserve">
                                                   17-ҚОСЫМША </w:t>
      </w:r>
    </w:p>
    <w:bookmarkEnd w:id="13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2007 жылғы 12 желтоқсандағы </w:t>
      </w:r>
      <w:r>
        <w:br/>
      </w:r>
      <w:r>
        <w:rPr>
          <w:rFonts w:ascii="Times New Roman"/>
          <w:b w:val="false"/>
          <w:i w:val="false"/>
          <w:color w:val="000000"/>
          <w:sz w:val="28"/>
        </w:rPr>
        <w:t xml:space="preserve">
                                                N 1224 қаулысына </w:t>
      </w:r>
      <w:r>
        <w:br/>
      </w:r>
      <w:r>
        <w:rPr>
          <w:rFonts w:ascii="Times New Roman"/>
          <w:b w:val="false"/>
          <w:i w:val="false"/>
          <w:color w:val="000000"/>
          <w:sz w:val="28"/>
        </w:rPr>
        <w:t xml:space="preserve">
                                                 338-1-ҚОСЫМША </w:t>
      </w:r>
    </w:p>
    <w:p>
      <w:pPr>
        <w:spacing w:after="0"/>
        <w:ind w:left="0"/>
        <w:jc w:val="both"/>
      </w:pPr>
      <w:r>
        <w:rPr>
          <w:rFonts w:ascii="Times New Roman"/>
          <w:b w:val="false"/>
          <w:i w:val="false"/>
          <w:color w:val="000000"/>
          <w:sz w:val="28"/>
          <w:u w:val="single"/>
        </w:rPr>
        <w:t xml:space="preserve">233 - Қазақстан Республикасы Индустрия және сауда министрлігі </w:t>
      </w:r>
      <w:r>
        <w:br/>
      </w:r>
      <w:r>
        <w:rPr>
          <w:rFonts w:ascii="Times New Roman"/>
          <w:b w:val="false"/>
          <w:i w:val="false"/>
          <w:color w:val="000000"/>
          <w:sz w:val="28"/>
        </w:rPr>
        <w:t xml:space="preserve">
      Әкімшілік бюджеттік бағдарламалар </w:t>
      </w:r>
    </w:p>
    <w:p>
      <w:pPr>
        <w:spacing w:after="0"/>
        <w:ind w:left="0"/>
        <w:jc w:val="both"/>
      </w:pPr>
      <w:r>
        <w:rPr>
          <w:rFonts w:ascii="Times New Roman"/>
          <w:b w:val="false"/>
          <w:i w:val="false"/>
          <w:color w:val="000000"/>
          <w:sz w:val="28"/>
        </w:rPr>
        <w:t xml:space="preserve">                        2008 жылға арналған </w:t>
      </w:r>
      <w:r>
        <w:br/>
      </w:r>
      <w:r>
        <w:rPr>
          <w:rFonts w:ascii="Times New Roman"/>
          <w:b w:val="false"/>
          <w:i w:val="false"/>
          <w:color w:val="000000"/>
          <w:sz w:val="28"/>
        </w:rPr>
        <w:t xml:space="preserve">
  "Приозерск қаласының инфрақұрылымын қолдауға Қарағанды облысының </w:t>
      </w:r>
      <w:r>
        <w:br/>
      </w:r>
      <w:r>
        <w:rPr>
          <w:rFonts w:ascii="Times New Roman"/>
          <w:b w:val="false"/>
          <w:i w:val="false"/>
          <w:color w:val="000000"/>
          <w:sz w:val="28"/>
        </w:rPr>
        <w:t xml:space="preserve">
         облыстық бюджетіне нысаналы ағымдағы трансферттер" </w:t>
      </w:r>
      <w:r>
        <w:br/>
      </w:r>
      <w:r>
        <w:rPr>
          <w:rFonts w:ascii="Times New Roman"/>
          <w:b w:val="false"/>
          <w:i w:val="false"/>
          <w:color w:val="000000"/>
          <w:sz w:val="28"/>
        </w:rPr>
        <w:t xml:space="preserve">
         деген 037 республикалық бюджеттік бағдарламасының </w:t>
      </w:r>
      <w:r>
        <w:br/>
      </w:r>
      <w:r>
        <w:rPr>
          <w:rFonts w:ascii="Times New Roman"/>
          <w:b w:val="false"/>
          <w:i w:val="false"/>
          <w:color w:val="000000"/>
          <w:sz w:val="28"/>
        </w:rPr>
        <w:t>
</w:t>
      </w:r>
      <w:r>
        <w:rPr>
          <w:rFonts w:ascii="Times New Roman"/>
          <w:b/>
          <w:i w:val="false"/>
          <w:color w:val="000000"/>
          <w:sz w:val="28"/>
        </w:rPr>
        <w:t xml:space="preserve">                            ПАСПОРТЫ </w:t>
      </w:r>
    </w:p>
    <w:p>
      <w:pPr>
        <w:spacing w:after="0"/>
        <w:ind w:left="0"/>
        <w:jc w:val="both"/>
      </w:pPr>
      <w:r>
        <w:rPr>
          <w:rFonts w:ascii="Times New Roman"/>
          <w:b/>
          <w:i w:val="false"/>
          <w:color w:val="000000"/>
          <w:sz w:val="28"/>
        </w:rPr>
        <w:t xml:space="preserve">      1. Құны: </w:t>
      </w:r>
      <w:r>
        <w:rPr>
          <w:rFonts w:ascii="Times New Roman"/>
          <w:b w:val="false"/>
          <w:i w:val="false"/>
          <w:color w:val="000000"/>
          <w:sz w:val="28"/>
        </w:rPr>
        <w:t xml:space="preserve">661200 мың теңге (алты жүз алпыс бір миллион екі жүз мың теңге). </w:t>
      </w:r>
      <w:r>
        <w:br/>
      </w:r>
      <w:r>
        <w:rPr>
          <w:rFonts w:ascii="Times New Roman"/>
          <w:b w:val="false"/>
          <w:i w:val="false"/>
          <w:color w:val="000000"/>
          <w:sz w:val="28"/>
        </w:rPr>
        <w:t>
</w:t>
      </w:r>
      <w:r>
        <w:rPr>
          <w:rFonts w:ascii="Times New Roman"/>
          <w:b/>
          <w:i w:val="false"/>
          <w:color w:val="000000"/>
          <w:sz w:val="28"/>
        </w:rPr>
        <w:t xml:space="preserve">      2. Бюджеттік бағдарламаның нормативтік-құқықтық негізі: </w:t>
      </w:r>
      <w:r>
        <w:br/>
      </w:r>
      <w:r>
        <w:rPr>
          <w:rFonts w:ascii="Times New Roman"/>
          <w:b w:val="false"/>
          <w:i w:val="false"/>
          <w:color w:val="000000"/>
          <w:sz w:val="28"/>
        </w:rPr>
        <w:t xml:space="preserve">
"Қазақстан Республикасының жергілікті мемлекеттік басқаруы туралы" Қазақстан Республикасының 2001 жылғы 23 қаңтардағы Заңы; "Электр энергетикасы туралы" Қазақстан Республикасының 2004 жылғы 9 шілдедегі Заңы; "Қазақстан Республикасындағы Сәулет, қала құрылысы және құрылыс қызметтері туралы" Қазақстан Республикасының 2001 жылғы 16 шілдедегі Заңы. </w:t>
      </w:r>
      <w:r>
        <w:br/>
      </w:r>
      <w:r>
        <w:rPr>
          <w:rFonts w:ascii="Times New Roman"/>
          <w:b w:val="false"/>
          <w:i w:val="false"/>
          <w:color w:val="000000"/>
          <w:sz w:val="28"/>
        </w:rPr>
        <w:t>
</w:t>
      </w:r>
      <w:r>
        <w:rPr>
          <w:rFonts w:ascii="Times New Roman"/>
          <w:b/>
          <w:i w:val="false"/>
          <w:color w:val="000000"/>
          <w:sz w:val="28"/>
        </w:rPr>
        <w:t xml:space="preserve">      3. Бюджеттік бағдарламаны қаржыландыру көзі: </w:t>
      </w:r>
      <w:r>
        <w:rPr>
          <w:rFonts w:ascii="Times New Roman"/>
          <w:b w:val="false"/>
          <w:i w:val="false"/>
          <w:color w:val="000000"/>
          <w:sz w:val="28"/>
        </w:rPr>
        <w:t xml:space="preserve">республикалық бюджет қаражаты. </w:t>
      </w:r>
      <w:r>
        <w:br/>
      </w:r>
      <w:r>
        <w:rPr>
          <w:rFonts w:ascii="Times New Roman"/>
          <w:b w:val="false"/>
          <w:i w:val="false"/>
          <w:color w:val="000000"/>
          <w:sz w:val="28"/>
        </w:rPr>
        <w:t>
</w:t>
      </w:r>
      <w:r>
        <w:rPr>
          <w:rFonts w:ascii="Times New Roman"/>
          <w:b/>
          <w:i w:val="false"/>
          <w:color w:val="000000"/>
          <w:sz w:val="28"/>
        </w:rPr>
        <w:t xml:space="preserve">      4. Бюджеттік бағдарламаның мақсаты: </w:t>
      </w:r>
      <w:r>
        <w:rPr>
          <w:rFonts w:ascii="Times New Roman"/>
          <w:b w:val="false"/>
          <w:i w:val="false"/>
          <w:color w:val="000000"/>
          <w:sz w:val="28"/>
        </w:rPr>
        <w:t xml:space="preserve">Приозерск қаласының халқы үшін өмір сүрушілік жағдайын қамтамасыз ету. </w:t>
      </w:r>
      <w:r>
        <w:br/>
      </w:r>
      <w:r>
        <w:rPr>
          <w:rFonts w:ascii="Times New Roman"/>
          <w:b w:val="false"/>
          <w:i w:val="false"/>
          <w:color w:val="000000"/>
          <w:sz w:val="28"/>
        </w:rPr>
        <w:t>
</w:t>
      </w:r>
      <w:r>
        <w:rPr>
          <w:rFonts w:ascii="Times New Roman"/>
          <w:b/>
          <w:i w:val="false"/>
          <w:color w:val="000000"/>
          <w:sz w:val="28"/>
        </w:rPr>
        <w:t xml:space="preserve">      5. Бюджеттік бағдарламаның міндеттері: </w:t>
      </w:r>
      <w:r>
        <w:br/>
      </w:r>
      <w:r>
        <w:rPr>
          <w:rFonts w:ascii="Times New Roman"/>
          <w:b w:val="false"/>
          <w:i w:val="false"/>
          <w:color w:val="000000"/>
          <w:sz w:val="28"/>
        </w:rPr>
        <w:t xml:space="preserve">
      - Приозерск қаласын жылумен қамту жүйесінің жұмыс істеуін қамтамасыз етуге арналған жөндеу-қалпына келтіру орындау; </w:t>
      </w:r>
      <w:r>
        <w:br/>
      </w:r>
      <w:r>
        <w:rPr>
          <w:rFonts w:ascii="Times New Roman"/>
          <w:b w:val="false"/>
          <w:i w:val="false"/>
          <w:color w:val="000000"/>
          <w:sz w:val="28"/>
        </w:rPr>
        <w:t xml:space="preserve">
      - мазут, техникалық тұз, катионит сатып алу, электр энергиясын сатып алу, қоршаған ортаны ластағаны үшін төлемдер, N 1 қазандықты ағымдағы жөндеу; </w:t>
      </w:r>
      <w:r>
        <w:br/>
      </w:r>
      <w:r>
        <w:rPr>
          <w:rFonts w:ascii="Times New Roman"/>
          <w:b w:val="false"/>
          <w:i w:val="false"/>
          <w:color w:val="000000"/>
          <w:sz w:val="28"/>
        </w:rPr>
        <w:t xml:space="preserve">
      - коммуналдық меншікте тұрған жылу желілерінің жүйелерінің жұмыс істеуін қамтамасыз ету. </w:t>
      </w:r>
      <w:r>
        <w:br/>
      </w:r>
      <w:r>
        <w:rPr>
          <w:rFonts w:ascii="Times New Roman"/>
          <w:b w:val="false"/>
          <w:i w:val="false"/>
          <w:color w:val="000000"/>
          <w:sz w:val="28"/>
        </w:rPr>
        <w:t>
</w:t>
      </w:r>
      <w:r>
        <w:rPr>
          <w:rFonts w:ascii="Times New Roman"/>
          <w:b/>
          <w:i w:val="false"/>
          <w:color w:val="000000"/>
          <w:sz w:val="28"/>
        </w:rPr>
        <w:t xml:space="preserve">      6. Бюджеттік бағдарламаны іске асыру жөніндегі іс-шаралар жоспары: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1133"/>
        <w:gridCol w:w="1133"/>
        <w:gridCol w:w="1853"/>
        <w:gridCol w:w="3773"/>
        <w:gridCol w:w="1613"/>
        <w:gridCol w:w="2493"/>
      </w:tblGrid>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р/с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ның </w:t>
            </w:r>
            <w:r>
              <w:br/>
            </w:r>
            <w:r>
              <w:rPr>
                <w:rFonts w:ascii="Times New Roman"/>
                <w:b w:val="false"/>
                <w:i w:val="false"/>
                <w:color w:val="000000"/>
                <w:sz w:val="20"/>
              </w:rPr>
              <w:t xml:space="preserve">
коды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w:t>
            </w:r>
            <w:r>
              <w:br/>
            </w:r>
            <w:r>
              <w:rPr>
                <w:rFonts w:ascii="Times New Roman"/>
                <w:b w:val="false"/>
                <w:i w:val="false"/>
                <w:color w:val="000000"/>
                <w:sz w:val="20"/>
              </w:rPr>
              <w:t xml:space="preserve">
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 </w:t>
            </w:r>
            <w:r>
              <w:br/>
            </w:r>
            <w:r>
              <w:rPr>
                <w:rFonts w:ascii="Times New Roman"/>
                <w:b w:val="false"/>
                <w:i w:val="false"/>
                <w:color w:val="000000"/>
                <w:sz w:val="20"/>
              </w:rPr>
              <w:t xml:space="preserve">
маның </w:t>
            </w:r>
            <w:r>
              <w:br/>
            </w:r>
            <w:r>
              <w:rPr>
                <w:rFonts w:ascii="Times New Roman"/>
                <w:b w:val="false"/>
                <w:i w:val="false"/>
                <w:color w:val="000000"/>
                <w:sz w:val="20"/>
              </w:rPr>
              <w:t xml:space="preserve">
(кіші </w:t>
            </w:r>
            <w:r>
              <w:br/>
            </w:r>
            <w:r>
              <w:rPr>
                <w:rFonts w:ascii="Times New Roman"/>
                <w:b w:val="false"/>
                <w:i w:val="false"/>
                <w:color w:val="000000"/>
                <w:sz w:val="20"/>
              </w:rPr>
              <w:t xml:space="preserve">
бағдарла- </w:t>
            </w:r>
            <w:r>
              <w:br/>
            </w:r>
            <w:r>
              <w:rPr>
                <w:rFonts w:ascii="Times New Roman"/>
                <w:b w:val="false"/>
                <w:i w:val="false"/>
                <w:color w:val="000000"/>
                <w:sz w:val="20"/>
              </w:rPr>
              <w:t xml:space="preserve">
маның) </w:t>
            </w:r>
            <w:r>
              <w:br/>
            </w:r>
            <w:r>
              <w:rPr>
                <w:rFonts w:ascii="Times New Roman"/>
                <w:b w:val="false"/>
                <w:i w:val="false"/>
                <w:color w:val="000000"/>
                <w:sz w:val="20"/>
              </w:rPr>
              <w:t xml:space="preserve">
атауы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(кіші </w:t>
            </w:r>
            <w:r>
              <w:br/>
            </w:r>
            <w:r>
              <w:rPr>
                <w:rFonts w:ascii="Times New Roman"/>
                <w:b w:val="false"/>
                <w:i w:val="false"/>
                <w:color w:val="000000"/>
                <w:sz w:val="20"/>
              </w:rPr>
              <w:t xml:space="preserve">
бағдарламаны) іске </w:t>
            </w:r>
            <w:r>
              <w:br/>
            </w:r>
            <w:r>
              <w:rPr>
                <w:rFonts w:ascii="Times New Roman"/>
                <w:b w:val="false"/>
                <w:i w:val="false"/>
                <w:color w:val="000000"/>
                <w:sz w:val="20"/>
              </w:rPr>
              <w:t xml:space="preserve">
асыру бойынша </w:t>
            </w:r>
            <w:r>
              <w:br/>
            </w:r>
            <w:r>
              <w:rPr>
                <w:rFonts w:ascii="Times New Roman"/>
                <w:b w:val="false"/>
                <w:i w:val="false"/>
                <w:color w:val="000000"/>
                <w:sz w:val="20"/>
              </w:rPr>
              <w:t xml:space="preserve">
іс-шаралар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w:t>
            </w:r>
            <w:r>
              <w:br/>
            </w:r>
            <w:r>
              <w:rPr>
                <w:rFonts w:ascii="Times New Roman"/>
                <w:b w:val="false"/>
                <w:i w:val="false"/>
                <w:color w:val="000000"/>
                <w:sz w:val="20"/>
              </w:rPr>
              <w:t xml:space="preserve">
асыру </w:t>
            </w:r>
            <w:r>
              <w:br/>
            </w:r>
            <w:r>
              <w:rPr>
                <w:rFonts w:ascii="Times New Roman"/>
                <w:b w:val="false"/>
                <w:i w:val="false"/>
                <w:color w:val="000000"/>
                <w:sz w:val="20"/>
              </w:rPr>
              <w:t xml:space="preserve">
мерзім- </w:t>
            </w:r>
            <w:r>
              <w:br/>
            </w:r>
            <w:r>
              <w:rPr>
                <w:rFonts w:ascii="Times New Roman"/>
                <w:b w:val="false"/>
                <w:i w:val="false"/>
                <w:color w:val="000000"/>
                <w:sz w:val="20"/>
              </w:rPr>
              <w:t xml:space="preserve">
дері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w:t>
            </w:r>
            <w:r>
              <w:br/>
            </w:r>
            <w:r>
              <w:rPr>
                <w:rFonts w:ascii="Times New Roman"/>
                <w:b w:val="false"/>
                <w:i w:val="false"/>
                <w:color w:val="000000"/>
                <w:sz w:val="20"/>
              </w:rPr>
              <w:t xml:space="preserve">
орындаушылар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037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Приозерск </w:t>
            </w:r>
            <w:r>
              <w:br/>
            </w:r>
            <w:r>
              <w:rPr>
                <w:rFonts w:ascii="Times New Roman"/>
                <w:b w:val="false"/>
                <w:i w:val="false"/>
                <w:color w:val="000000"/>
                <w:sz w:val="20"/>
              </w:rPr>
              <w:t xml:space="preserve">
каласының </w:t>
            </w:r>
            <w:r>
              <w:br/>
            </w:r>
            <w:r>
              <w:rPr>
                <w:rFonts w:ascii="Times New Roman"/>
                <w:b w:val="false"/>
                <w:i w:val="false"/>
                <w:color w:val="000000"/>
                <w:sz w:val="20"/>
              </w:rPr>
              <w:t xml:space="preserve">
инфрақұ- </w:t>
            </w:r>
            <w:r>
              <w:br/>
            </w:r>
            <w:r>
              <w:rPr>
                <w:rFonts w:ascii="Times New Roman"/>
                <w:b w:val="false"/>
                <w:i w:val="false"/>
                <w:color w:val="000000"/>
                <w:sz w:val="20"/>
              </w:rPr>
              <w:t xml:space="preserve">
рылымын </w:t>
            </w:r>
            <w:r>
              <w:br/>
            </w:r>
            <w:r>
              <w:rPr>
                <w:rFonts w:ascii="Times New Roman"/>
                <w:b w:val="false"/>
                <w:i w:val="false"/>
                <w:color w:val="000000"/>
                <w:sz w:val="20"/>
              </w:rPr>
              <w:t xml:space="preserve">
қолдауға </w:t>
            </w:r>
            <w:r>
              <w:br/>
            </w:r>
            <w:r>
              <w:rPr>
                <w:rFonts w:ascii="Times New Roman"/>
                <w:b w:val="false"/>
                <w:i w:val="false"/>
                <w:color w:val="000000"/>
                <w:sz w:val="20"/>
              </w:rPr>
              <w:t xml:space="preserve">
Қарағанды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облыстық </w:t>
            </w:r>
            <w:r>
              <w:br/>
            </w:r>
            <w:r>
              <w:rPr>
                <w:rFonts w:ascii="Times New Roman"/>
                <w:b w:val="false"/>
                <w:i w:val="false"/>
                <w:color w:val="000000"/>
                <w:sz w:val="20"/>
              </w:rPr>
              <w:t xml:space="preserve">
бюджетіне </w:t>
            </w:r>
            <w:r>
              <w:br/>
            </w:r>
            <w:r>
              <w:rPr>
                <w:rFonts w:ascii="Times New Roman"/>
                <w:b w:val="false"/>
                <w:i w:val="false"/>
                <w:color w:val="000000"/>
                <w:sz w:val="20"/>
              </w:rPr>
              <w:t xml:space="preserve">
нысаналы </w:t>
            </w:r>
            <w:r>
              <w:br/>
            </w:r>
            <w:r>
              <w:rPr>
                <w:rFonts w:ascii="Times New Roman"/>
                <w:b w:val="false"/>
                <w:i w:val="false"/>
                <w:color w:val="000000"/>
                <w:sz w:val="20"/>
              </w:rPr>
              <w:t xml:space="preserve">
ағымдағы </w:t>
            </w:r>
            <w:r>
              <w:br/>
            </w:r>
            <w:r>
              <w:rPr>
                <w:rFonts w:ascii="Times New Roman"/>
                <w:b w:val="false"/>
                <w:i w:val="false"/>
                <w:color w:val="000000"/>
                <w:sz w:val="20"/>
              </w:rPr>
              <w:t xml:space="preserve">
трансфер- </w:t>
            </w:r>
            <w:r>
              <w:br/>
            </w:r>
            <w:r>
              <w:rPr>
                <w:rFonts w:ascii="Times New Roman"/>
                <w:b w:val="false"/>
                <w:i w:val="false"/>
                <w:color w:val="000000"/>
                <w:sz w:val="20"/>
              </w:rPr>
              <w:t xml:space="preserve">
ттер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Приозерск қала- </w:t>
            </w:r>
            <w:r>
              <w:br/>
            </w:r>
            <w:r>
              <w:rPr>
                <w:rFonts w:ascii="Times New Roman"/>
                <w:b w:val="false"/>
                <w:i w:val="false"/>
                <w:color w:val="000000"/>
                <w:sz w:val="20"/>
              </w:rPr>
              <w:t xml:space="preserve">
сының қазандығын </w:t>
            </w:r>
            <w:r>
              <w:br/>
            </w:r>
            <w:r>
              <w:rPr>
                <w:rFonts w:ascii="Times New Roman"/>
                <w:b w:val="false"/>
                <w:i w:val="false"/>
                <w:color w:val="000000"/>
                <w:sz w:val="20"/>
              </w:rPr>
              <w:t xml:space="preserve">
ұстау және 2008- </w:t>
            </w:r>
            <w:r>
              <w:br/>
            </w:r>
            <w:r>
              <w:rPr>
                <w:rFonts w:ascii="Times New Roman"/>
                <w:b w:val="false"/>
                <w:i w:val="false"/>
                <w:color w:val="000000"/>
                <w:sz w:val="20"/>
              </w:rPr>
              <w:t xml:space="preserve">
2009 жылдардағы </w:t>
            </w:r>
            <w:r>
              <w:br/>
            </w:r>
            <w:r>
              <w:rPr>
                <w:rFonts w:ascii="Times New Roman"/>
                <w:b w:val="false"/>
                <w:i w:val="false"/>
                <w:color w:val="000000"/>
                <w:sz w:val="20"/>
              </w:rPr>
              <w:t xml:space="preserve">
жылу беру маусымы- </w:t>
            </w:r>
            <w:r>
              <w:br/>
            </w:r>
            <w:r>
              <w:rPr>
                <w:rFonts w:ascii="Times New Roman"/>
                <w:b w:val="false"/>
                <w:i w:val="false"/>
                <w:color w:val="000000"/>
                <w:sz w:val="20"/>
              </w:rPr>
              <w:t xml:space="preserve">
на дайындау, оның </w:t>
            </w:r>
            <w:r>
              <w:br/>
            </w:r>
            <w:r>
              <w:rPr>
                <w:rFonts w:ascii="Times New Roman"/>
                <w:b w:val="false"/>
                <w:i w:val="false"/>
                <w:color w:val="000000"/>
                <w:sz w:val="20"/>
              </w:rPr>
              <w:t xml:space="preserve">
ішінде 1 қазандық- </w:t>
            </w:r>
            <w:r>
              <w:br/>
            </w:r>
            <w:r>
              <w:rPr>
                <w:rFonts w:ascii="Times New Roman"/>
                <w:b w:val="false"/>
                <w:i w:val="false"/>
                <w:color w:val="000000"/>
                <w:sz w:val="20"/>
              </w:rPr>
              <w:t xml:space="preserve">
ты жөндеу, N 1 </w:t>
            </w:r>
            <w:r>
              <w:br/>
            </w:r>
            <w:r>
              <w:rPr>
                <w:rFonts w:ascii="Times New Roman"/>
                <w:b w:val="false"/>
                <w:i w:val="false"/>
                <w:color w:val="000000"/>
                <w:sz w:val="20"/>
              </w:rPr>
              <w:t xml:space="preserve">
қазандықты ұстау; </w:t>
            </w:r>
            <w:r>
              <w:br/>
            </w:r>
            <w:r>
              <w:rPr>
                <w:rFonts w:ascii="Times New Roman"/>
                <w:b w:val="false"/>
                <w:i w:val="false"/>
                <w:color w:val="000000"/>
                <w:sz w:val="20"/>
              </w:rPr>
              <w:t xml:space="preserve">
- инженерлік </w:t>
            </w:r>
            <w:r>
              <w:br/>
            </w:r>
            <w:r>
              <w:rPr>
                <w:rFonts w:ascii="Times New Roman"/>
                <w:b w:val="false"/>
                <w:i w:val="false"/>
                <w:color w:val="000000"/>
                <w:sz w:val="20"/>
              </w:rPr>
              <w:t xml:space="preserve">
(отындық) желі- </w:t>
            </w:r>
            <w:r>
              <w:br/>
            </w:r>
            <w:r>
              <w:rPr>
                <w:rFonts w:ascii="Times New Roman"/>
                <w:b w:val="false"/>
                <w:i w:val="false"/>
                <w:color w:val="000000"/>
                <w:sz w:val="20"/>
              </w:rPr>
              <w:t xml:space="preserve">
лерді күрделі </w:t>
            </w:r>
            <w:r>
              <w:br/>
            </w:r>
            <w:r>
              <w:rPr>
                <w:rFonts w:ascii="Times New Roman"/>
                <w:b w:val="false"/>
                <w:i w:val="false"/>
                <w:color w:val="000000"/>
                <w:sz w:val="20"/>
              </w:rPr>
              <w:t xml:space="preserve">
жөндеу.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бойы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Индустрия </w:t>
            </w:r>
            <w:r>
              <w:br/>
            </w:r>
            <w:r>
              <w:rPr>
                <w:rFonts w:ascii="Times New Roman"/>
                <w:b w:val="false"/>
                <w:i w:val="false"/>
                <w:color w:val="000000"/>
                <w:sz w:val="20"/>
              </w:rPr>
              <w:t xml:space="preserve">
және сауда </w:t>
            </w:r>
            <w:r>
              <w:br/>
            </w:r>
            <w:r>
              <w:rPr>
                <w:rFonts w:ascii="Times New Roman"/>
                <w:b w:val="false"/>
                <w:i w:val="false"/>
                <w:color w:val="000000"/>
                <w:sz w:val="20"/>
              </w:rPr>
              <w:t xml:space="preserve">
министрлігі </w:t>
            </w:r>
          </w:p>
        </w:tc>
      </w:tr>
    </w:tbl>
    <w:p>
      <w:pPr>
        <w:spacing w:after="0"/>
        <w:ind w:left="0"/>
        <w:jc w:val="both"/>
      </w:pPr>
      <w:r>
        <w:rPr>
          <w:rFonts w:ascii="Times New Roman"/>
          <w:b/>
          <w:i w:val="false"/>
          <w:color w:val="000000"/>
          <w:sz w:val="28"/>
        </w:rPr>
        <w:t xml:space="preserve">      7. Бюджеттік бағдарламаларды орындаудан күтілетін нәтижелер: </w:t>
      </w:r>
      <w:r>
        <w:br/>
      </w:r>
      <w:r>
        <w:rPr>
          <w:rFonts w:ascii="Times New Roman"/>
          <w:b w:val="false"/>
          <w:i w:val="false"/>
          <w:color w:val="000000"/>
          <w:sz w:val="28"/>
        </w:rPr>
        <w:t xml:space="preserve">
      Тікелей нәтиже: Приозерск қаласының қазандығын 2008-2009 жылдардағы жылу беру маусымына дайындау, оның ішінде N 1 қазандықты жөндеу, коммуналдық меншікте тұрған жылу желілерінің жүйелерінің жұмыс істеуін қамтамасыз ету. </w:t>
      </w:r>
      <w:r>
        <w:br/>
      </w:r>
      <w:r>
        <w:rPr>
          <w:rFonts w:ascii="Times New Roman"/>
          <w:b w:val="false"/>
          <w:i w:val="false"/>
          <w:color w:val="000000"/>
          <w:sz w:val="28"/>
        </w:rPr>
        <w:t xml:space="preserve">
      Соңғы нәтиже: 2008-2009 жылдардағы жылу беру маусымына тұрғын үй-коммуналдық шаруашылықтың тұрақты жұмыс істеуін қамтамасыз ету, Приозерск қаласы әлеуметтік-тұрмыстық жағдайын және халықтың өмір сүруі сапасын жақсарту. </w:t>
      </w:r>
      <w:r>
        <w:br/>
      </w:r>
      <w:r>
        <w:rPr>
          <w:rFonts w:ascii="Times New Roman"/>
          <w:b w:val="false"/>
          <w:i w:val="false"/>
          <w:color w:val="000000"/>
          <w:sz w:val="28"/>
        </w:rPr>
        <w:t xml:space="preserve">
      Уақтылығы: Приозерск қаласының қазандығын 2008-2009 жылдардағы жылу беру маусымына дайындау, оның ішінде N 1 қазандықты және жылу желілерін жөндеу. </w:t>
      </w:r>
      <w:r>
        <w:br/>
      </w:r>
      <w:r>
        <w:rPr>
          <w:rFonts w:ascii="Times New Roman"/>
          <w:b w:val="false"/>
          <w:i w:val="false"/>
          <w:color w:val="000000"/>
          <w:sz w:val="28"/>
        </w:rPr>
        <w:t xml:space="preserve">
      Сапасы: жылу беру жүйелерінің жұмыс істеуін қамтамасыз ету, жылу беру бойынша сапалы қызметтермен халықты үздіксіз қамтамасыз ету. </w:t>
      </w:r>
    </w:p>
    <w:bookmarkStart w:name="z55" w:id="13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2008 жылғы 13 маусымдағы </w:t>
      </w:r>
      <w:r>
        <w:br/>
      </w:r>
      <w:r>
        <w:rPr>
          <w:rFonts w:ascii="Times New Roman"/>
          <w:b w:val="false"/>
          <w:i w:val="false"/>
          <w:color w:val="000000"/>
          <w:sz w:val="28"/>
        </w:rPr>
        <w:t xml:space="preserve">
                                                N 581 қаулысына </w:t>
      </w:r>
      <w:r>
        <w:br/>
      </w:r>
      <w:r>
        <w:rPr>
          <w:rFonts w:ascii="Times New Roman"/>
          <w:b w:val="false"/>
          <w:i w:val="false"/>
          <w:color w:val="000000"/>
          <w:sz w:val="28"/>
        </w:rPr>
        <w:t xml:space="preserve">
                                                   18-ҚОСЫМША </w:t>
      </w:r>
    </w:p>
    <w:bookmarkEnd w:id="13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2007 жылғы 12 желтоқсандағы </w:t>
      </w:r>
      <w:r>
        <w:br/>
      </w:r>
      <w:r>
        <w:rPr>
          <w:rFonts w:ascii="Times New Roman"/>
          <w:b w:val="false"/>
          <w:i w:val="false"/>
          <w:color w:val="000000"/>
          <w:sz w:val="28"/>
        </w:rPr>
        <w:t xml:space="preserve">
                                                N 1224 қаулысына </w:t>
      </w:r>
      <w:r>
        <w:br/>
      </w:r>
      <w:r>
        <w:rPr>
          <w:rFonts w:ascii="Times New Roman"/>
          <w:b w:val="false"/>
          <w:i w:val="false"/>
          <w:color w:val="000000"/>
          <w:sz w:val="28"/>
        </w:rPr>
        <w:t xml:space="preserve">
                                                 338-2-ҚОСЫМША </w:t>
      </w:r>
    </w:p>
    <w:p>
      <w:pPr>
        <w:spacing w:after="0"/>
        <w:ind w:left="0"/>
        <w:jc w:val="both"/>
      </w:pPr>
      <w:r>
        <w:rPr>
          <w:rFonts w:ascii="Times New Roman"/>
          <w:b w:val="false"/>
          <w:i w:val="false"/>
          <w:color w:val="000000"/>
          <w:sz w:val="28"/>
          <w:u w:val="single"/>
        </w:rPr>
        <w:t xml:space="preserve">233-Қазақстан Республикасы Индустрия және сауда министрлігі </w:t>
      </w:r>
      <w:r>
        <w:br/>
      </w:r>
      <w:r>
        <w:rPr>
          <w:rFonts w:ascii="Times New Roman"/>
          <w:b w:val="false"/>
          <w:i w:val="false"/>
          <w:color w:val="000000"/>
          <w:sz w:val="28"/>
        </w:rPr>
        <w:t xml:space="preserve">
      Бюджеттік бағдарламаның әкімшісі </w:t>
      </w:r>
    </w:p>
    <w:p>
      <w:pPr>
        <w:spacing w:after="0"/>
        <w:ind w:left="0"/>
        <w:jc w:val="both"/>
      </w:pPr>
      <w:r>
        <w:rPr>
          <w:rFonts w:ascii="Times New Roman"/>
          <w:b w:val="false"/>
          <w:i w:val="false"/>
          <w:color w:val="000000"/>
          <w:sz w:val="28"/>
        </w:rPr>
        <w:t xml:space="preserve">                        2008 жылға арналған </w:t>
      </w:r>
      <w:r>
        <w:br/>
      </w:r>
      <w:r>
        <w:rPr>
          <w:rFonts w:ascii="Times New Roman"/>
          <w:b w:val="false"/>
          <w:i w:val="false"/>
          <w:color w:val="000000"/>
          <w:sz w:val="28"/>
        </w:rPr>
        <w:t xml:space="preserve">
            "Бурабай" арнайы экономикалық аймағын дамыту" </w:t>
      </w:r>
      <w:r>
        <w:br/>
      </w:r>
      <w:r>
        <w:rPr>
          <w:rFonts w:ascii="Times New Roman"/>
          <w:b w:val="false"/>
          <w:i w:val="false"/>
          <w:color w:val="000000"/>
          <w:sz w:val="28"/>
        </w:rPr>
        <w:t xml:space="preserve">
           деген 060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xml:space="preserve">                         ПАСПОРТЫ </w:t>
      </w:r>
    </w:p>
    <w:p>
      <w:pPr>
        <w:spacing w:after="0"/>
        <w:ind w:left="0"/>
        <w:jc w:val="both"/>
      </w:pPr>
      <w:r>
        <w:rPr>
          <w:rFonts w:ascii="Times New Roman"/>
          <w:b/>
          <w:i w:val="false"/>
          <w:color w:val="000000"/>
          <w:sz w:val="28"/>
        </w:rPr>
        <w:t xml:space="preserve">      1. Құны: </w:t>
      </w:r>
      <w:r>
        <w:rPr>
          <w:rFonts w:ascii="Times New Roman"/>
          <w:b w:val="false"/>
          <w:i w:val="false"/>
          <w:color w:val="000000"/>
          <w:sz w:val="28"/>
        </w:rPr>
        <w:t xml:space="preserve">48257 мың теңге (қырық сегіз миллион екі жүз елу жеті). </w:t>
      </w:r>
      <w:r>
        <w:br/>
      </w:r>
      <w:r>
        <w:rPr>
          <w:rFonts w:ascii="Times New Roman"/>
          <w:b w:val="false"/>
          <w:i w:val="false"/>
          <w:color w:val="000000"/>
          <w:sz w:val="28"/>
        </w:rPr>
        <w:t>
</w:t>
      </w:r>
      <w:r>
        <w:rPr>
          <w:rFonts w:ascii="Times New Roman"/>
          <w:b/>
          <w:i w:val="false"/>
          <w:color w:val="000000"/>
          <w:sz w:val="28"/>
        </w:rPr>
        <w:t xml:space="preserve">      2.  Бюджеттік </w:t>
      </w:r>
      <w:r>
        <w:rPr>
          <w:rFonts w:ascii="Times New Roman"/>
          <w:b/>
          <w:i w:val="false"/>
          <w:color w:val="000000"/>
          <w:sz w:val="28"/>
        </w:rPr>
        <w:t xml:space="preserve">бағдарламаның нормативтік құқықтық негізі: </w:t>
      </w:r>
      <w:r>
        <w:br/>
      </w:r>
      <w:r>
        <w:rPr>
          <w:rFonts w:ascii="Times New Roman"/>
          <w:b w:val="false"/>
          <w:i w:val="false"/>
          <w:color w:val="000000"/>
          <w:sz w:val="28"/>
        </w:rPr>
        <w:t xml:space="preserve">
"Қазақстан Республикасының Индустриялық-инновациялық дамуының 2003-2015 жылдарға арналған стратегиясы туралы" Қазақстан Республикасы Президентінің 2003 жылғы 17 мамырдағы N 1096 Жарлығы; "Бурабай" арнайы экономикалық аймағын құру туралы" Қазақстан Республикасы Президентінің 2008 жылғы 15 қаңтардағы N 512 Жарлығы. </w:t>
      </w:r>
      <w:r>
        <w:br/>
      </w:r>
      <w:r>
        <w:rPr>
          <w:rFonts w:ascii="Times New Roman"/>
          <w:b w:val="false"/>
          <w:i w:val="false"/>
          <w:color w:val="000000"/>
          <w:sz w:val="28"/>
        </w:rPr>
        <w:t>
</w:t>
      </w:r>
      <w:r>
        <w:rPr>
          <w:rFonts w:ascii="Times New Roman"/>
          <w:b/>
          <w:i w:val="false"/>
          <w:color w:val="000000"/>
          <w:sz w:val="28"/>
        </w:rPr>
        <w:t xml:space="preserve">      3. Бюджеттік бағдарламаны қаржыландыру көздері: </w:t>
      </w:r>
      <w:r>
        <w:rPr>
          <w:rFonts w:ascii="Times New Roman"/>
          <w:b w:val="false"/>
          <w:i w:val="false"/>
          <w:color w:val="000000"/>
          <w:sz w:val="28"/>
        </w:rPr>
        <w:t xml:space="preserve">республикалық бюджеттің қаражаты. </w:t>
      </w:r>
      <w:r>
        <w:br/>
      </w:r>
      <w:r>
        <w:rPr>
          <w:rFonts w:ascii="Times New Roman"/>
          <w:b w:val="false"/>
          <w:i w:val="false"/>
          <w:color w:val="000000"/>
          <w:sz w:val="28"/>
        </w:rPr>
        <w:t>
</w:t>
      </w:r>
      <w:r>
        <w:rPr>
          <w:rFonts w:ascii="Times New Roman"/>
          <w:b/>
          <w:i w:val="false"/>
          <w:color w:val="000000"/>
          <w:sz w:val="28"/>
        </w:rPr>
        <w:t xml:space="preserve">      4. Бюджеттік бағдарламаның мақсаты: </w:t>
      </w:r>
      <w:r>
        <w:rPr>
          <w:rFonts w:ascii="Times New Roman"/>
          <w:b w:val="false"/>
          <w:i w:val="false"/>
          <w:color w:val="000000"/>
          <w:sz w:val="28"/>
        </w:rPr>
        <w:t xml:space="preserve">қазақстандық және шетелдік келуші туристердің қажеттіліктерін қамтамасыз және қанағаттандыра алатын тиімділігі жоғары және бәсекеге қабілетті туристік инфрақұрылым құру. </w:t>
      </w:r>
      <w:r>
        <w:br/>
      </w:r>
      <w:r>
        <w:rPr>
          <w:rFonts w:ascii="Times New Roman"/>
          <w:b w:val="false"/>
          <w:i w:val="false"/>
          <w:color w:val="000000"/>
          <w:sz w:val="28"/>
        </w:rPr>
        <w:t>
</w:t>
      </w:r>
      <w:r>
        <w:rPr>
          <w:rFonts w:ascii="Times New Roman"/>
          <w:b/>
          <w:i w:val="false"/>
          <w:color w:val="000000"/>
          <w:sz w:val="28"/>
        </w:rPr>
        <w:t xml:space="preserve">      5. Бюджеттік бағдарламаның міндеттері: </w:t>
      </w:r>
      <w:r>
        <w:rPr>
          <w:rFonts w:ascii="Times New Roman"/>
          <w:b w:val="false"/>
          <w:i w:val="false"/>
          <w:color w:val="000000"/>
          <w:sz w:val="28"/>
        </w:rPr>
        <w:t xml:space="preserve">"Бурабай" арнайы экономикалық аймағын құру бойынша дайындық жұмыстарын жүргізу. </w:t>
      </w:r>
      <w:r>
        <w:br/>
      </w:r>
      <w:r>
        <w:rPr>
          <w:rFonts w:ascii="Times New Roman"/>
          <w:b w:val="false"/>
          <w:i w:val="false"/>
          <w:color w:val="000000"/>
          <w:sz w:val="28"/>
        </w:rPr>
        <w:t>
</w:t>
      </w:r>
      <w:r>
        <w:rPr>
          <w:rFonts w:ascii="Times New Roman"/>
          <w:b/>
          <w:i w:val="false"/>
          <w:color w:val="000000"/>
          <w:sz w:val="28"/>
        </w:rPr>
        <w:t xml:space="preserve">      6. </w:t>
      </w:r>
      <w:r>
        <w:rPr>
          <w:rFonts w:ascii="Times New Roman"/>
          <w:b/>
          <w:i w:val="false"/>
          <w:color w:val="000000"/>
          <w:sz w:val="28"/>
        </w:rPr>
        <w:t xml:space="preserve">Бюджеттік бағдарламаны іске асыру жөніндегі іс-шаралар жоспары: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1013"/>
        <w:gridCol w:w="1313"/>
        <w:gridCol w:w="2753"/>
        <w:gridCol w:w="3533"/>
        <w:gridCol w:w="1613"/>
        <w:gridCol w:w="1853"/>
      </w:tblGrid>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 </w:t>
            </w:r>
            <w:r>
              <w:br/>
            </w:r>
            <w:r>
              <w:rPr>
                <w:rFonts w:ascii="Times New Roman"/>
                <w:b w:val="false"/>
                <w:i w:val="false"/>
                <w:color w:val="000000"/>
                <w:sz w:val="20"/>
              </w:rPr>
              <w:t xml:space="preserve">
лар-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w:t>
            </w:r>
            <w:r>
              <w:br/>
            </w:r>
            <w:r>
              <w:rPr>
                <w:rFonts w:ascii="Times New Roman"/>
                <w:b w:val="false"/>
                <w:i w:val="false"/>
                <w:color w:val="000000"/>
                <w:sz w:val="20"/>
              </w:rPr>
              <w:t xml:space="preserve">
бағда- </w:t>
            </w:r>
            <w:r>
              <w:br/>
            </w:r>
            <w:r>
              <w:rPr>
                <w:rFonts w:ascii="Times New Roman"/>
                <w:b w:val="false"/>
                <w:i w:val="false"/>
                <w:color w:val="000000"/>
                <w:sz w:val="20"/>
              </w:rPr>
              <w:t xml:space="preserve">
рлама </w:t>
            </w:r>
            <w:r>
              <w:br/>
            </w:r>
            <w:r>
              <w:rPr>
                <w:rFonts w:ascii="Times New Roman"/>
                <w:b w:val="false"/>
                <w:i w:val="false"/>
                <w:color w:val="000000"/>
                <w:sz w:val="20"/>
              </w:rPr>
              <w:t xml:space="preserve">
коды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бағдарламала- </w:t>
            </w:r>
            <w:r>
              <w:br/>
            </w:r>
            <w:r>
              <w:rPr>
                <w:rFonts w:ascii="Times New Roman"/>
                <w:b w:val="false"/>
                <w:i w:val="false"/>
                <w:color w:val="000000"/>
                <w:sz w:val="20"/>
              </w:rPr>
              <w:t xml:space="preserve">
рдың атауы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Бағдарламаларды </w:t>
            </w:r>
            <w:r>
              <w:br/>
            </w:r>
            <w:r>
              <w:rPr>
                <w:rFonts w:ascii="Times New Roman"/>
                <w:b w:val="false"/>
                <w:i w:val="false"/>
                <w:color w:val="000000"/>
                <w:sz w:val="20"/>
              </w:rPr>
              <w:t xml:space="preserve">
іске асыру </w:t>
            </w:r>
            <w:r>
              <w:br/>
            </w:r>
            <w:r>
              <w:rPr>
                <w:rFonts w:ascii="Times New Roman"/>
                <w:b w:val="false"/>
                <w:i w:val="false"/>
                <w:color w:val="000000"/>
                <w:sz w:val="20"/>
              </w:rPr>
              <w:t xml:space="preserve">
жөніндегі іс-ша- </w:t>
            </w:r>
            <w:r>
              <w:br/>
            </w:r>
            <w:r>
              <w:rPr>
                <w:rFonts w:ascii="Times New Roman"/>
                <w:b w:val="false"/>
                <w:i w:val="false"/>
                <w:color w:val="000000"/>
                <w:sz w:val="20"/>
              </w:rPr>
              <w:t xml:space="preserve">
ралар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w:t>
            </w:r>
            <w:r>
              <w:br/>
            </w:r>
            <w:r>
              <w:rPr>
                <w:rFonts w:ascii="Times New Roman"/>
                <w:b w:val="false"/>
                <w:i w:val="false"/>
                <w:color w:val="000000"/>
                <w:sz w:val="20"/>
              </w:rPr>
              <w:t xml:space="preserve">
асырылу </w:t>
            </w:r>
            <w:r>
              <w:br/>
            </w:r>
            <w:r>
              <w:rPr>
                <w:rFonts w:ascii="Times New Roman"/>
                <w:b w:val="false"/>
                <w:i w:val="false"/>
                <w:color w:val="000000"/>
                <w:sz w:val="20"/>
              </w:rPr>
              <w:t xml:space="preserve">
мерзімі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w:t>
            </w:r>
            <w:r>
              <w:br/>
            </w:r>
            <w:r>
              <w:rPr>
                <w:rFonts w:ascii="Times New Roman"/>
                <w:b w:val="false"/>
                <w:i w:val="false"/>
                <w:color w:val="000000"/>
                <w:sz w:val="20"/>
              </w:rPr>
              <w:t xml:space="preserve">
орындау- </w:t>
            </w:r>
            <w:r>
              <w:br/>
            </w:r>
            <w:r>
              <w:rPr>
                <w:rFonts w:ascii="Times New Roman"/>
                <w:b w:val="false"/>
                <w:i w:val="false"/>
                <w:color w:val="000000"/>
                <w:sz w:val="20"/>
              </w:rPr>
              <w:t xml:space="preserve">
шылар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"Бурабай" </w:t>
            </w:r>
            <w:r>
              <w:br/>
            </w:r>
            <w:r>
              <w:rPr>
                <w:rFonts w:ascii="Times New Roman"/>
                <w:b w:val="false"/>
                <w:i w:val="false"/>
                <w:color w:val="000000"/>
                <w:sz w:val="20"/>
              </w:rPr>
              <w:t xml:space="preserve">
арнайы эконо- </w:t>
            </w:r>
            <w:r>
              <w:br/>
            </w:r>
            <w:r>
              <w:rPr>
                <w:rFonts w:ascii="Times New Roman"/>
                <w:b w:val="false"/>
                <w:i w:val="false"/>
                <w:color w:val="000000"/>
                <w:sz w:val="20"/>
              </w:rPr>
              <w:t xml:space="preserve">
микалық айма- </w:t>
            </w:r>
            <w:r>
              <w:br/>
            </w:r>
            <w:r>
              <w:rPr>
                <w:rFonts w:ascii="Times New Roman"/>
                <w:b w:val="false"/>
                <w:i w:val="false"/>
                <w:color w:val="000000"/>
                <w:sz w:val="20"/>
              </w:rPr>
              <w:t xml:space="preserve">
ғын дамыту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"Бурабай" </w:t>
            </w:r>
            <w:r>
              <w:br/>
            </w:r>
            <w:r>
              <w:rPr>
                <w:rFonts w:ascii="Times New Roman"/>
                <w:b w:val="false"/>
                <w:i w:val="false"/>
                <w:color w:val="000000"/>
                <w:sz w:val="20"/>
              </w:rPr>
              <w:t xml:space="preserve">
арнайы экономи- </w:t>
            </w:r>
            <w:r>
              <w:br/>
            </w:r>
            <w:r>
              <w:rPr>
                <w:rFonts w:ascii="Times New Roman"/>
                <w:b w:val="false"/>
                <w:i w:val="false"/>
                <w:color w:val="000000"/>
                <w:sz w:val="20"/>
              </w:rPr>
              <w:t xml:space="preserve">
калық аймағы </w:t>
            </w:r>
            <w:r>
              <w:br/>
            </w:r>
            <w:r>
              <w:rPr>
                <w:rFonts w:ascii="Times New Roman"/>
                <w:b w:val="false"/>
                <w:i w:val="false"/>
                <w:color w:val="000000"/>
                <w:sz w:val="20"/>
              </w:rPr>
              <w:t xml:space="preserve">
территориясын </w:t>
            </w:r>
            <w:r>
              <w:br/>
            </w:r>
            <w:r>
              <w:rPr>
                <w:rFonts w:ascii="Times New Roman"/>
                <w:b w:val="false"/>
                <w:i w:val="false"/>
                <w:color w:val="000000"/>
                <w:sz w:val="20"/>
              </w:rPr>
              <w:t xml:space="preserve">
қоршау жұмыста- </w:t>
            </w:r>
            <w:r>
              <w:br/>
            </w:r>
            <w:r>
              <w:rPr>
                <w:rFonts w:ascii="Times New Roman"/>
                <w:b w:val="false"/>
                <w:i w:val="false"/>
                <w:color w:val="000000"/>
                <w:sz w:val="20"/>
              </w:rPr>
              <w:t xml:space="preserve">
рын жүргізу; </w:t>
            </w:r>
            <w:r>
              <w:br/>
            </w:r>
            <w:r>
              <w:rPr>
                <w:rFonts w:ascii="Times New Roman"/>
                <w:b w:val="false"/>
                <w:i w:val="false"/>
                <w:color w:val="000000"/>
                <w:sz w:val="20"/>
              </w:rPr>
              <w:t xml:space="preserve">
2) "Бурабай" </w:t>
            </w:r>
            <w:r>
              <w:br/>
            </w:r>
            <w:r>
              <w:rPr>
                <w:rFonts w:ascii="Times New Roman"/>
                <w:b w:val="false"/>
                <w:i w:val="false"/>
                <w:color w:val="000000"/>
                <w:sz w:val="20"/>
              </w:rPr>
              <w:t xml:space="preserve">
арнайы экономи- </w:t>
            </w:r>
            <w:r>
              <w:br/>
            </w:r>
            <w:r>
              <w:rPr>
                <w:rFonts w:ascii="Times New Roman"/>
                <w:b w:val="false"/>
                <w:i w:val="false"/>
                <w:color w:val="000000"/>
                <w:sz w:val="20"/>
              </w:rPr>
              <w:t xml:space="preserve">
калық аймағы </w:t>
            </w:r>
            <w:r>
              <w:br/>
            </w:r>
            <w:r>
              <w:rPr>
                <w:rFonts w:ascii="Times New Roman"/>
                <w:b w:val="false"/>
                <w:i w:val="false"/>
                <w:color w:val="000000"/>
                <w:sz w:val="20"/>
              </w:rPr>
              <w:t xml:space="preserve">
аумағында әкімші- </w:t>
            </w:r>
            <w:r>
              <w:br/>
            </w:r>
            <w:r>
              <w:rPr>
                <w:rFonts w:ascii="Times New Roman"/>
                <w:b w:val="false"/>
                <w:i w:val="false"/>
                <w:color w:val="000000"/>
                <w:sz w:val="20"/>
              </w:rPr>
              <w:t xml:space="preserve">
лік ғимаратының </w:t>
            </w:r>
            <w:r>
              <w:br/>
            </w:r>
            <w:r>
              <w:rPr>
                <w:rFonts w:ascii="Times New Roman"/>
                <w:b w:val="false"/>
                <w:i w:val="false"/>
                <w:color w:val="000000"/>
                <w:sz w:val="20"/>
              </w:rPr>
              <w:t xml:space="preserve">
жобалық-сметалық </w:t>
            </w:r>
            <w:r>
              <w:br/>
            </w:r>
            <w:r>
              <w:rPr>
                <w:rFonts w:ascii="Times New Roman"/>
                <w:b w:val="false"/>
                <w:i w:val="false"/>
                <w:color w:val="000000"/>
                <w:sz w:val="20"/>
              </w:rPr>
              <w:t xml:space="preserve">
құжатын әзірлеу.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Маусым- </w:t>
            </w:r>
            <w:r>
              <w:br/>
            </w:r>
            <w:r>
              <w:rPr>
                <w:rFonts w:ascii="Times New Roman"/>
                <w:b w:val="false"/>
                <w:i w:val="false"/>
                <w:color w:val="000000"/>
                <w:sz w:val="20"/>
              </w:rPr>
              <w:t xml:space="preserve">
желтоқ- </w:t>
            </w:r>
            <w:r>
              <w:br/>
            </w:r>
            <w:r>
              <w:rPr>
                <w:rFonts w:ascii="Times New Roman"/>
                <w:b w:val="false"/>
                <w:i w:val="false"/>
                <w:color w:val="000000"/>
                <w:sz w:val="20"/>
              </w:rPr>
              <w:t xml:space="preserve">
сан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Индустрия және сау- </w:t>
            </w:r>
            <w:r>
              <w:br/>
            </w:r>
            <w:r>
              <w:rPr>
                <w:rFonts w:ascii="Times New Roman"/>
                <w:b w:val="false"/>
                <w:i w:val="false"/>
                <w:color w:val="000000"/>
                <w:sz w:val="20"/>
              </w:rPr>
              <w:t xml:space="preserve">
да минис- </w:t>
            </w:r>
            <w:r>
              <w:br/>
            </w:r>
            <w:r>
              <w:rPr>
                <w:rFonts w:ascii="Times New Roman"/>
                <w:b w:val="false"/>
                <w:i w:val="false"/>
                <w:color w:val="000000"/>
                <w:sz w:val="20"/>
              </w:rPr>
              <w:t xml:space="preserve">
трлігі </w:t>
            </w:r>
          </w:p>
        </w:tc>
      </w:tr>
    </w:tbl>
    <w:p>
      <w:pPr>
        <w:spacing w:after="0"/>
        <w:ind w:left="0"/>
        <w:jc w:val="both"/>
      </w:pPr>
      <w:r>
        <w:rPr>
          <w:rFonts w:ascii="Times New Roman"/>
          <w:b/>
          <w:i w:val="false"/>
          <w:color w:val="000000"/>
          <w:sz w:val="28"/>
        </w:rPr>
        <w:t xml:space="preserve">      7. Бюджеттік бағдарламаны орындаудан күтілетін нәтижелер: </w:t>
      </w:r>
      <w:r>
        <w:br/>
      </w:r>
      <w:r>
        <w:rPr>
          <w:rFonts w:ascii="Times New Roman"/>
          <w:b w:val="false"/>
          <w:i w:val="false"/>
          <w:color w:val="000000"/>
          <w:sz w:val="28"/>
        </w:rPr>
        <w:t xml:space="preserve">
      Тікелей нәтиже: </w:t>
      </w:r>
      <w:r>
        <w:br/>
      </w:r>
      <w:r>
        <w:rPr>
          <w:rFonts w:ascii="Times New Roman"/>
          <w:b w:val="false"/>
          <w:i w:val="false"/>
          <w:color w:val="000000"/>
          <w:sz w:val="28"/>
        </w:rPr>
        <w:t xml:space="preserve">
      "Бурабай" арнайы экономикалық аймағы аумағында әкімшілік ғимаратының жобалық-сметалық құжатын әзірлеу; </w:t>
      </w:r>
      <w:r>
        <w:br/>
      </w:r>
      <w:r>
        <w:rPr>
          <w:rFonts w:ascii="Times New Roman"/>
          <w:b w:val="false"/>
          <w:i w:val="false"/>
          <w:color w:val="000000"/>
          <w:sz w:val="28"/>
        </w:rPr>
        <w:t xml:space="preserve">
      "Бурабай" арнайы экономикалық аймағы территориясын қоршау бойынша келісім-шарт жасау. </w:t>
      </w:r>
      <w:r>
        <w:br/>
      </w:r>
      <w:r>
        <w:rPr>
          <w:rFonts w:ascii="Times New Roman"/>
          <w:b w:val="false"/>
          <w:i w:val="false"/>
          <w:color w:val="000000"/>
          <w:sz w:val="28"/>
        </w:rPr>
        <w:t xml:space="preserve">
      Соңғы нәтиже: </w:t>
      </w:r>
      <w:r>
        <w:br/>
      </w:r>
      <w:r>
        <w:rPr>
          <w:rFonts w:ascii="Times New Roman"/>
          <w:b w:val="false"/>
          <w:i w:val="false"/>
          <w:color w:val="000000"/>
          <w:sz w:val="28"/>
        </w:rPr>
        <w:t xml:space="preserve">
      "Бурабай" арнайы экономикалық аймағы территориясын қоршау, "Бурабай" арнайы экономикалық аймағы аумағында әкімшілік ғимараты құрылысының жобалық-сметалық құжатын бекіту. </w:t>
      </w:r>
      <w:r>
        <w:br/>
      </w:r>
      <w:r>
        <w:rPr>
          <w:rFonts w:ascii="Times New Roman"/>
          <w:b w:val="false"/>
          <w:i w:val="false"/>
          <w:color w:val="000000"/>
          <w:sz w:val="28"/>
        </w:rPr>
        <w:t xml:space="preserve">
      Қаржы-экономикалық нәтиже: аймақтың әлеуметтік-экономикалық дамуын жеделдету, аймаққа инвестиция тарту, жаңа жұмыс орындарын құру. </w:t>
      </w:r>
      <w:r>
        <w:br/>
      </w:r>
      <w:r>
        <w:rPr>
          <w:rFonts w:ascii="Times New Roman"/>
          <w:b w:val="false"/>
          <w:i w:val="false"/>
          <w:color w:val="000000"/>
          <w:sz w:val="28"/>
        </w:rPr>
        <w:t xml:space="preserve">
      Уақтылығы: "Бурабай" арнайы экономикалық аймағын құру және дамыту бағдарламасын орындау. </w:t>
      </w:r>
      <w:r>
        <w:br/>
      </w:r>
      <w:r>
        <w:rPr>
          <w:rFonts w:ascii="Times New Roman"/>
          <w:b w:val="false"/>
          <w:i w:val="false"/>
          <w:color w:val="000000"/>
          <w:sz w:val="28"/>
        </w:rPr>
        <w:t xml:space="preserve">
      Сапасы: "Бурабай" арнайы экономикалық аймағына қатысушылар тарапынан арыздардың болмауы. </w:t>
      </w:r>
    </w:p>
    <w:bookmarkStart w:name="z56" w:id="13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2008 жылғы 13 маусымдағы </w:t>
      </w:r>
      <w:r>
        <w:br/>
      </w:r>
      <w:r>
        <w:rPr>
          <w:rFonts w:ascii="Times New Roman"/>
          <w:b w:val="false"/>
          <w:i w:val="false"/>
          <w:color w:val="000000"/>
          <w:sz w:val="28"/>
        </w:rPr>
        <w:t xml:space="preserve">
                                                N 581 қаулысына </w:t>
      </w:r>
      <w:r>
        <w:br/>
      </w:r>
      <w:r>
        <w:rPr>
          <w:rFonts w:ascii="Times New Roman"/>
          <w:b w:val="false"/>
          <w:i w:val="false"/>
          <w:color w:val="000000"/>
          <w:sz w:val="28"/>
        </w:rPr>
        <w:t xml:space="preserve">
                                                   19-ҚОСЫМША </w:t>
      </w:r>
    </w:p>
    <w:bookmarkEnd w:id="13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2007 жылғы 12 желтоқсандағы </w:t>
      </w:r>
      <w:r>
        <w:br/>
      </w:r>
      <w:r>
        <w:rPr>
          <w:rFonts w:ascii="Times New Roman"/>
          <w:b w:val="false"/>
          <w:i w:val="false"/>
          <w:color w:val="000000"/>
          <w:sz w:val="28"/>
        </w:rPr>
        <w:t xml:space="preserve">
                                                N 1224 қаулысына </w:t>
      </w:r>
      <w:r>
        <w:br/>
      </w:r>
      <w:r>
        <w:rPr>
          <w:rFonts w:ascii="Times New Roman"/>
          <w:b w:val="false"/>
          <w:i w:val="false"/>
          <w:color w:val="000000"/>
          <w:sz w:val="28"/>
        </w:rPr>
        <w:t xml:space="preserve">
                                                 338-3-ҚОСЫМША </w:t>
      </w:r>
    </w:p>
    <w:p>
      <w:pPr>
        <w:spacing w:after="0"/>
        <w:ind w:left="0"/>
        <w:jc w:val="both"/>
      </w:pPr>
      <w:r>
        <w:rPr>
          <w:rFonts w:ascii="Times New Roman"/>
          <w:b w:val="false"/>
          <w:i w:val="false"/>
          <w:color w:val="000000"/>
          <w:sz w:val="28"/>
          <w:u w:val="single"/>
        </w:rPr>
        <w:t xml:space="preserve">233 </w:t>
      </w:r>
      <w:r>
        <w:rPr>
          <w:rFonts w:ascii="Times New Roman"/>
          <w:b w:val="false"/>
          <w:i w:val="false"/>
          <w:color w:val="000000"/>
          <w:sz w:val="28"/>
          <w:u w:val="single"/>
        </w:rPr>
        <w:t xml:space="preserve">- </w:t>
      </w:r>
      <w:r>
        <w:rPr>
          <w:rFonts w:ascii="Times New Roman"/>
          <w:b w:val="false"/>
          <w:i w:val="false"/>
          <w:color w:val="000000"/>
          <w:sz w:val="28"/>
          <w:u w:val="single"/>
        </w:rPr>
        <w:t xml:space="preserve">Қазақстан Республикасы Индустрия және сауда министрлігі </w:t>
      </w:r>
      <w:r>
        <w:br/>
      </w:r>
      <w:r>
        <w:rPr>
          <w:rFonts w:ascii="Times New Roman"/>
          <w:b w:val="false"/>
          <w:i w:val="false"/>
          <w:color w:val="000000"/>
          <w:sz w:val="28"/>
        </w:rPr>
        <w:t xml:space="preserve">
      Бюджеттік бағдарламаның әкімшісі </w:t>
      </w:r>
    </w:p>
    <w:p>
      <w:pPr>
        <w:spacing w:after="0"/>
        <w:ind w:left="0"/>
        <w:jc w:val="both"/>
      </w:pPr>
      <w:r>
        <w:rPr>
          <w:rFonts w:ascii="Times New Roman"/>
          <w:b w:val="false"/>
          <w:i w:val="false"/>
          <w:color w:val="000000"/>
          <w:sz w:val="28"/>
        </w:rPr>
        <w:t xml:space="preserve">                        2008 жылға арналған </w:t>
      </w:r>
      <w:r>
        <w:br/>
      </w:r>
      <w:r>
        <w:rPr>
          <w:rFonts w:ascii="Times New Roman"/>
          <w:b w:val="false"/>
          <w:i w:val="false"/>
          <w:color w:val="000000"/>
          <w:sz w:val="28"/>
        </w:rPr>
        <w:t xml:space="preserve">
    062 "Астана қаласының бюджетіне коммуналдық техниканы сатып </w:t>
      </w:r>
      <w:r>
        <w:br/>
      </w:r>
      <w:r>
        <w:rPr>
          <w:rFonts w:ascii="Times New Roman"/>
          <w:b w:val="false"/>
          <w:i w:val="false"/>
          <w:color w:val="000000"/>
          <w:sz w:val="28"/>
        </w:rPr>
        <w:t xml:space="preserve">
           алуға арналған нысаналы ағымдағы трансферттер" </w:t>
      </w:r>
      <w:r>
        <w:br/>
      </w:r>
      <w:r>
        <w:rPr>
          <w:rFonts w:ascii="Times New Roman"/>
          <w:b w:val="false"/>
          <w:i w:val="false"/>
          <w:color w:val="000000"/>
          <w:sz w:val="28"/>
        </w:rPr>
        <w:t xml:space="preserve">
            деген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xml:space="preserve">                          ПАСПОРТЫ </w:t>
      </w:r>
    </w:p>
    <w:p>
      <w:pPr>
        <w:spacing w:after="0"/>
        <w:ind w:left="0"/>
        <w:jc w:val="both"/>
      </w:pPr>
      <w:r>
        <w:rPr>
          <w:rFonts w:ascii="Times New Roman"/>
          <w:b/>
          <w:i w:val="false"/>
          <w:color w:val="000000"/>
          <w:sz w:val="28"/>
        </w:rPr>
        <w:t xml:space="preserve">      1. Құны: </w:t>
      </w:r>
      <w:r>
        <w:rPr>
          <w:rFonts w:ascii="Times New Roman"/>
          <w:b w:val="false"/>
          <w:i w:val="false"/>
          <w:color w:val="000000"/>
          <w:sz w:val="28"/>
        </w:rPr>
        <w:t xml:space="preserve">2000000 мың теңге (екі миллиард теңге). </w:t>
      </w:r>
      <w:r>
        <w:br/>
      </w:r>
      <w:r>
        <w:rPr>
          <w:rFonts w:ascii="Times New Roman"/>
          <w:b w:val="false"/>
          <w:i w:val="false"/>
          <w:color w:val="000000"/>
          <w:sz w:val="28"/>
        </w:rPr>
        <w:t>
</w:t>
      </w:r>
      <w:r>
        <w:rPr>
          <w:rFonts w:ascii="Times New Roman"/>
          <w:b/>
          <w:i w:val="false"/>
          <w:color w:val="000000"/>
          <w:sz w:val="28"/>
        </w:rPr>
        <w:t xml:space="preserve">      2. Бюджеттік бағдарламаның нормативтік-құқықтық негізі: </w:t>
      </w:r>
      <w:r>
        <w:br/>
      </w:r>
      <w:r>
        <w:rPr>
          <w:rFonts w:ascii="Times New Roman"/>
          <w:b w:val="false"/>
          <w:i w:val="false"/>
          <w:color w:val="000000"/>
          <w:sz w:val="28"/>
        </w:rPr>
        <w:t xml:space="preserve">
"Астана қаласын орнықты дамытудың 2030 жылға дейінгі стратегиялық жоспары туралы" Қазақстан Республикасы Президентінің 2006 жылғы 17 наурыздағы N 67 Жарлығы, "Астана қаласының әлеуметтік-экономикалық дамуының 2006-2010 жылдарға арналған мемлекеттік бағдарламасы туралы" Қазақстан Республикасы Президентінің 2006 жылғы 4 мамырдағы N 111 Жарлығы, "Астана қаласының инженерлік инфрақұрылымын және жолдарын 2010 жылға дейін дамыту туралы" Қазақстан Республикасы Үкіметінің 2002 жылғы 11 қарашадағы N 1190 қаулысы, "Қазақстан Республикасының автожол саласын дамытудың 2006-2012 жылдарға арналған бағдарламасын бекіту туралы" Қазақстан Республикасы Үкіметінің 2005 жылғы 9 желтоқсандағы N 1227 қаулысы, "Астана қаласының әлеуметтік-экономикалық дамуының 2006-2010 жылдарға арналған мемлекеттік бағдарламасын іске асыру жөніндегі іс-шаралар жоспарын бекіту туралы" Қазақстан Республикасы Үкіметінің 2006 жылғы 30 маусымдағы N 624 қаулысы. </w:t>
      </w:r>
      <w:r>
        <w:br/>
      </w:r>
      <w:r>
        <w:rPr>
          <w:rFonts w:ascii="Times New Roman"/>
          <w:b w:val="false"/>
          <w:i w:val="false"/>
          <w:color w:val="000000"/>
          <w:sz w:val="28"/>
        </w:rPr>
        <w:t>
</w:t>
      </w:r>
      <w:r>
        <w:rPr>
          <w:rFonts w:ascii="Times New Roman"/>
          <w:b/>
          <w:i w:val="false"/>
          <w:color w:val="000000"/>
          <w:sz w:val="28"/>
        </w:rPr>
        <w:t xml:space="preserve">      3. </w:t>
      </w:r>
      <w:r>
        <w:rPr>
          <w:rFonts w:ascii="Times New Roman"/>
          <w:b/>
          <w:i w:val="false"/>
          <w:color w:val="000000"/>
          <w:sz w:val="28"/>
        </w:rPr>
        <w:t xml:space="preserve">Бюджеттік бағдарламаны қаржыландыру көздері: </w:t>
      </w:r>
      <w:r>
        <w:br/>
      </w:r>
      <w:r>
        <w:rPr>
          <w:rFonts w:ascii="Times New Roman"/>
          <w:b w:val="false"/>
          <w:i w:val="false"/>
          <w:color w:val="000000"/>
          <w:sz w:val="28"/>
        </w:rPr>
        <w:t xml:space="preserve">
республикалық бюджеттің қаражаты. </w:t>
      </w:r>
      <w:r>
        <w:br/>
      </w:r>
      <w:r>
        <w:rPr>
          <w:rFonts w:ascii="Times New Roman"/>
          <w:b w:val="false"/>
          <w:i w:val="false"/>
          <w:color w:val="000000"/>
          <w:sz w:val="28"/>
        </w:rPr>
        <w:t>
</w:t>
      </w:r>
      <w:r>
        <w:rPr>
          <w:rFonts w:ascii="Times New Roman"/>
          <w:b/>
          <w:i w:val="false"/>
          <w:color w:val="000000"/>
          <w:sz w:val="28"/>
        </w:rPr>
        <w:t xml:space="preserve">      4. Бюджеттік бағдарламаның мақсаты: </w:t>
      </w:r>
      <w:r>
        <w:rPr>
          <w:rFonts w:ascii="Times New Roman"/>
          <w:b w:val="false"/>
          <w:i w:val="false"/>
          <w:color w:val="000000"/>
          <w:sz w:val="28"/>
        </w:rPr>
        <w:t xml:space="preserve">қала көшелерін, парктерін, скверлері мен қала ішілік абаттандырудағы үздіксіз ағымдағы ұстап тұруды қамтамасыз ету. </w:t>
      </w:r>
      <w:r>
        <w:br/>
      </w:r>
      <w:r>
        <w:rPr>
          <w:rFonts w:ascii="Times New Roman"/>
          <w:b w:val="false"/>
          <w:i w:val="false"/>
          <w:color w:val="000000"/>
          <w:sz w:val="28"/>
        </w:rPr>
        <w:t>
</w:t>
      </w:r>
      <w:r>
        <w:rPr>
          <w:rFonts w:ascii="Times New Roman"/>
          <w:b/>
          <w:i w:val="false"/>
          <w:color w:val="000000"/>
          <w:sz w:val="28"/>
        </w:rPr>
        <w:t xml:space="preserve">      5. Бюджеттік бағдарламаның міндеттері: </w:t>
      </w:r>
      <w:r>
        <w:rPr>
          <w:rFonts w:ascii="Times New Roman"/>
          <w:b w:val="false"/>
          <w:i w:val="false"/>
          <w:color w:val="000000"/>
          <w:sz w:val="28"/>
        </w:rPr>
        <w:t xml:space="preserve">қысқы-жазғы уақытта қаланы тиісті түрде уақтылы қызмет көрсету. </w:t>
      </w:r>
      <w:r>
        <w:br/>
      </w:r>
      <w:r>
        <w:rPr>
          <w:rFonts w:ascii="Times New Roman"/>
          <w:b w:val="false"/>
          <w:i w:val="false"/>
          <w:color w:val="000000"/>
          <w:sz w:val="28"/>
        </w:rPr>
        <w:t>
</w:t>
      </w:r>
      <w:r>
        <w:rPr>
          <w:rFonts w:ascii="Times New Roman"/>
          <w:b/>
          <w:i w:val="false"/>
          <w:color w:val="000000"/>
          <w:sz w:val="28"/>
        </w:rPr>
        <w:t xml:space="preserve">      6. Бюджеттік бағдарламаны іске асыру жөніндегі іс-шаралар жоспары: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1133"/>
        <w:gridCol w:w="1133"/>
        <w:gridCol w:w="2653"/>
        <w:gridCol w:w="3933"/>
        <w:gridCol w:w="1073"/>
        <w:gridCol w:w="1933"/>
      </w:tblGrid>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w:t>
            </w:r>
            <w:r>
              <w:br/>
            </w:r>
            <w:r>
              <w:rPr>
                <w:rFonts w:ascii="Times New Roman"/>
                <w:b w:val="false"/>
                <w:i w:val="false"/>
                <w:color w:val="000000"/>
                <w:sz w:val="20"/>
              </w:rPr>
              <w:t xml:space="preserve">
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 </w:t>
            </w:r>
            <w:r>
              <w:br/>
            </w:r>
            <w:r>
              <w:rPr>
                <w:rFonts w:ascii="Times New Roman"/>
                <w:b w:val="false"/>
                <w:i w:val="false"/>
                <w:color w:val="000000"/>
                <w:sz w:val="20"/>
              </w:rPr>
              <w:t xml:space="preserve">
(кіші бағдар- </w:t>
            </w:r>
            <w:r>
              <w:br/>
            </w:r>
            <w:r>
              <w:rPr>
                <w:rFonts w:ascii="Times New Roman"/>
                <w:b w:val="false"/>
                <w:i w:val="false"/>
                <w:color w:val="000000"/>
                <w:sz w:val="20"/>
              </w:rPr>
              <w:t xml:space="preserve">
лама) атауы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(кіші </w:t>
            </w:r>
            <w:r>
              <w:br/>
            </w:r>
            <w:r>
              <w:rPr>
                <w:rFonts w:ascii="Times New Roman"/>
                <w:b w:val="false"/>
                <w:i w:val="false"/>
                <w:color w:val="000000"/>
                <w:sz w:val="20"/>
              </w:rPr>
              <w:t xml:space="preserve">
бағдарламаны) іске </w:t>
            </w:r>
            <w:r>
              <w:br/>
            </w:r>
            <w:r>
              <w:rPr>
                <w:rFonts w:ascii="Times New Roman"/>
                <w:b w:val="false"/>
                <w:i w:val="false"/>
                <w:color w:val="000000"/>
                <w:sz w:val="20"/>
              </w:rPr>
              <w:t xml:space="preserve">
асыру жөніндегі </w:t>
            </w:r>
            <w:r>
              <w:br/>
            </w:r>
            <w:r>
              <w:rPr>
                <w:rFonts w:ascii="Times New Roman"/>
                <w:b w:val="false"/>
                <w:i w:val="false"/>
                <w:color w:val="000000"/>
                <w:sz w:val="20"/>
              </w:rPr>
              <w:t xml:space="preserve">
іс-шаралар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w:t>
            </w:r>
            <w:r>
              <w:br/>
            </w:r>
            <w:r>
              <w:rPr>
                <w:rFonts w:ascii="Times New Roman"/>
                <w:b w:val="false"/>
                <w:i w:val="false"/>
                <w:color w:val="000000"/>
                <w:sz w:val="20"/>
              </w:rPr>
              <w:t xml:space="preserve">
асыру </w:t>
            </w:r>
            <w:r>
              <w:br/>
            </w:r>
            <w:r>
              <w:rPr>
                <w:rFonts w:ascii="Times New Roman"/>
                <w:b w:val="false"/>
                <w:i w:val="false"/>
                <w:color w:val="000000"/>
                <w:sz w:val="20"/>
              </w:rPr>
              <w:t xml:space="preserve">
мер- </w:t>
            </w:r>
            <w:r>
              <w:br/>
            </w:r>
            <w:r>
              <w:rPr>
                <w:rFonts w:ascii="Times New Roman"/>
                <w:b w:val="false"/>
                <w:i w:val="false"/>
                <w:color w:val="000000"/>
                <w:sz w:val="20"/>
              </w:rPr>
              <w:t xml:space="preserve">
зімі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w:t>
            </w:r>
            <w:r>
              <w:br/>
            </w:r>
            <w:r>
              <w:rPr>
                <w:rFonts w:ascii="Times New Roman"/>
                <w:b w:val="false"/>
                <w:i w:val="false"/>
                <w:color w:val="000000"/>
                <w:sz w:val="20"/>
              </w:rPr>
              <w:t xml:space="preserve">
орындау- </w:t>
            </w:r>
            <w:r>
              <w:br/>
            </w:r>
            <w:r>
              <w:rPr>
                <w:rFonts w:ascii="Times New Roman"/>
                <w:b w:val="false"/>
                <w:i w:val="false"/>
                <w:color w:val="000000"/>
                <w:sz w:val="20"/>
              </w:rPr>
              <w:t xml:space="preserve">
шылар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062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 </w:t>
            </w:r>
            <w:r>
              <w:br/>
            </w:r>
            <w:r>
              <w:rPr>
                <w:rFonts w:ascii="Times New Roman"/>
                <w:b w:val="false"/>
                <w:i w:val="false"/>
                <w:color w:val="000000"/>
                <w:sz w:val="20"/>
              </w:rPr>
              <w:t xml:space="preserve">
сының бюдже- </w:t>
            </w:r>
            <w:r>
              <w:br/>
            </w:r>
            <w:r>
              <w:rPr>
                <w:rFonts w:ascii="Times New Roman"/>
                <w:b w:val="false"/>
                <w:i w:val="false"/>
                <w:color w:val="000000"/>
                <w:sz w:val="20"/>
              </w:rPr>
              <w:t xml:space="preserve">
тіне комму- </w:t>
            </w:r>
            <w:r>
              <w:br/>
            </w:r>
            <w:r>
              <w:rPr>
                <w:rFonts w:ascii="Times New Roman"/>
                <w:b w:val="false"/>
                <w:i w:val="false"/>
                <w:color w:val="000000"/>
                <w:sz w:val="20"/>
              </w:rPr>
              <w:t xml:space="preserve">
налдық техни- </w:t>
            </w:r>
            <w:r>
              <w:br/>
            </w:r>
            <w:r>
              <w:rPr>
                <w:rFonts w:ascii="Times New Roman"/>
                <w:b w:val="false"/>
                <w:i w:val="false"/>
                <w:color w:val="000000"/>
                <w:sz w:val="20"/>
              </w:rPr>
              <w:t xml:space="preserve">
каны сатып </w:t>
            </w:r>
            <w:r>
              <w:br/>
            </w:r>
            <w:r>
              <w:rPr>
                <w:rFonts w:ascii="Times New Roman"/>
                <w:b w:val="false"/>
                <w:i w:val="false"/>
                <w:color w:val="000000"/>
                <w:sz w:val="20"/>
              </w:rPr>
              <w:t xml:space="preserve">
алуға арнал- </w:t>
            </w:r>
            <w:r>
              <w:br/>
            </w:r>
            <w:r>
              <w:rPr>
                <w:rFonts w:ascii="Times New Roman"/>
                <w:b w:val="false"/>
                <w:i w:val="false"/>
                <w:color w:val="000000"/>
                <w:sz w:val="20"/>
              </w:rPr>
              <w:t xml:space="preserve">
ған нысаналы </w:t>
            </w:r>
            <w:r>
              <w:br/>
            </w:r>
            <w:r>
              <w:rPr>
                <w:rFonts w:ascii="Times New Roman"/>
                <w:b w:val="false"/>
                <w:i w:val="false"/>
                <w:color w:val="000000"/>
                <w:sz w:val="20"/>
              </w:rPr>
              <w:t xml:space="preserve">
ағымдағы </w:t>
            </w:r>
            <w:r>
              <w:br/>
            </w:r>
            <w:r>
              <w:rPr>
                <w:rFonts w:ascii="Times New Roman"/>
                <w:b w:val="false"/>
                <w:i w:val="false"/>
                <w:color w:val="000000"/>
                <w:sz w:val="20"/>
              </w:rPr>
              <w:t xml:space="preserve">
трансферттер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 үшін </w:t>
            </w:r>
            <w:r>
              <w:br/>
            </w:r>
            <w:r>
              <w:rPr>
                <w:rFonts w:ascii="Times New Roman"/>
                <w:b w:val="false"/>
                <w:i w:val="false"/>
                <w:color w:val="000000"/>
                <w:sz w:val="20"/>
              </w:rPr>
              <w:t xml:space="preserve">
коммуналдық техни- </w:t>
            </w:r>
            <w:r>
              <w:br/>
            </w:r>
            <w:r>
              <w:rPr>
                <w:rFonts w:ascii="Times New Roman"/>
                <w:b w:val="false"/>
                <w:i w:val="false"/>
                <w:color w:val="000000"/>
                <w:sz w:val="20"/>
              </w:rPr>
              <w:t xml:space="preserve">
каны сатып алуға </w:t>
            </w:r>
            <w:r>
              <w:br/>
            </w:r>
            <w:r>
              <w:rPr>
                <w:rFonts w:ascii="Times New Roman"/>
                <w:b w:val="false"/>
                <w:i w:val="false"/>
                <w:color w:val="000000"/>
                <w:sz w:val="20"/>
              </w:rPr>
              <w:t xml:space="preserve">
бағытталған Астана </w:t>
            </w:r>
            <w:r>
              <w:br/>
            </w:r>
            <w:r>
              <w:rPr>
                <w:rFonts w:ascii="Times New Roman"/>
                <w:b w:val="false"/>
                <w:i w:val="false"/>
                <w:color w:val="000000"/>
                <w:sz w:val="20"/>
              </w:rPr>
              <w:t xml:space="preserve">
қаласының бюджетіне </w:t>
            </w:r>
            <w:r>
              <w:br/>
            </w:r>
            <w:r>
              <w:rPr>
                <w:rFonts w:ascii="Times New Roman"/>
                <w:b w:val="false"/>
                <w:i w:val="false"/>
                <w:color w:val="000000"/>
                <w:sz w:val="20"/>
              </w:rPr>
              <w:t xml:space="preserve">
нысаналы ағымдағы </w:t>
            </w:r>
            <w:r>
              <w:br/>
            </w:r>
            <w:r>
              <w:rPr>
                <w:rFonts w:ascii="Times New Roman"/>
                <w:b w:val="false"/>
                <w:i w:val="false"/>
                <w:color w:val="000000"/>
                <w:sz w:val="20"/>
              </w:rPr>
              <w:t xml:space="preserve">
трансферттерді </w:t>
            </w:r>
            <w:r>
              <w:br/>
            </w:r>
            <w:r>
              <w:rPr>
                <w:rFonts w:ascii="Times New Roman"/>
                <w:b w:val="false"/>
                <w:i w:val="false"/>
                <w:color w:val="000000"/>
                <w:sz w:val="20"/>
              </w:rPr>
              <w:t xml:space="preserve">
аудару.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бойы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 </w:t>
            </w:r>
            <w:r>
              <w:br/>
            </w:r>
            <w:r>
              <w:rPr>
                <w:rFonts w:ascii="Times New Roman"/>
                <w:b w:val="false"/>
                <w:i w:val="false"/>
                <w:color w:val="000000"/>
                <w:sz w:val="20"/>
              </w:rPr>
              <w:t xml:space="preserve">
Индустрия </w:t>
            </w:r>
            <w:r>
              <w:br/>
            </w:r>
            <w:r>
              <w:rPr>
                <w:rFonts w:ascii="Times New Roman"/>
                <w:b w:val="false"/>
                <w:i w:val="false"/>
                <w:color w:val="000000"/>
                <w:sz w:val="20"/>
              </w:rPr>
              <w:t xml:space="preserve">
және </w:t>
            </w:r>
            <w:r>
              <w:br/>
            </w:r>
            <w:r>
              <w:rPr>
                <w:rFonts w:ascii="Times New Roman"/>
                <w:b w:val="false"/>
                <w:i w:val="false"/>
                <w:color w:val="000000"/>
                <w:sz w:val="20"/>
              </w:rPr>
              <w:t xml:space="preserve">
сауда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қаласының </w:t>
            </w:r>
            <w:r>
              <w:br/>
            </w:r>
            <w:r>
              <w:rPr>
                <w:rFonts w:ascii="Times New Roman"/>
                <w:b w:val="false"/>
                <w:i w:val="false"/>
                <w:color w:val="000000"/>
                <w:sz w:val="20"/>
              </w:rPr>
              <w:t xml:space="preserve">
әкімдігі. </w:t>
            </w:r>
          </w:p>
        </w:tc>
      </w:tr>
    </w:tbl>
    <w:p>
      <w:pPr>
        <w:spacing w:after="0"/>
        <w:ind w:left="0"/>
        <w:jc w:val="both"/>
      </w:pPr>
      <w:r>
        <w:rPr>
          <w:rFonts w:ascii="Times New Roman"/>
          <w:b/>
          <w:i w:val="false"/>
          <w:color w:val="000000"/>
          <w:sz w:val="28"/>
        </w:rPr>
        <w:t xml:space="preserve">      7. Бюджеттік бағдарламадан күтілетін нәтижелер: </w:t>
      </w:r>
      <w:r>
        <w:br/>
      </w:r>
      <w:r>
        <w:rPr>
          <w:rFonts w:ascii="Times New Roman"/>
          <w:b w:val="false"/>
          <w:i w:val="false"/>
          <w:color w:val="000000"/>
          <w:sz w:val="28"/>
        </w:rPr>
        <w:t xml:space="preserve">
      Тікелей нәтиже: коммуналдық техниканы сатып алу. </w:t>
      </w:r>
      <w:r>
        <w:br/>
      </w:r>
      <w:r>
        <w:rPr>
          <w:rFonts w:ascii="Times New Roman"/>
          <w:b w:val="false"/>
          <w:i w:val="false"/>
          <w:color w:val="000000"/>
          <w:sz w:val="28"/>
        </w:rPr>
        <w:t xml:space="preserve">
      Соңғы нәтиже: астанадағы заңсыз қоқыстарды уақтылы әкетуді қамтамасыз ету, Астана қаласының көшелерін, сондай-ақ, жаңа әкімшілік орталығын тазарту жөніндегі жұмыстар. </w:t>
      </w:r>
      <w:r>
        <w:br/>
      </w:r>
      <w:r>
        <w:rPr>
          <w:rFonts w:ascii="Times New Roman"/>
          <w:b w:val="false"/>
          <w:i w:val="false"/>
          <w:color w:val="000000"/>
          <w:sz w:val="28"/>
        </w:rPr>
        <w:t xml:space="preserve">
      Қаржы-экономикалық нәтиже: орындалатын жұмыстардың өнімділігі артады. </w:t>
      </w:r>
      <w:r>
        <w:br/>
      </w:r>
      <w:r>
        <w:rPr>
          <w:rFonts w:ascii="Times New Roman"/>
          <w:b w:val="false"/>
          <w:i w:val="false"/>
          <w:color w:val="000000"/>
          <w:sz w:val="28"/>
        </w:rPr>
        <w:t xml:space="preserve">
      Уақтылығы: жұмыстарды жүргізу мен жасалған шарттардың кестесіне сәйкес орындау. </w:t>
      </w:r>
      <w:r>
        <w:br/>
      </w:r>
      <w:r>
        <w:rPr>
          <w:rFonts w:ascii="Times New Roman"/>
          <w:b w:val="false"/>
          <w:i w:val="false"/>
          <w:color w:val="000000"/>
          <w:sz w:val="28"/>
        </w:rPr>
        <w:t xml:space="preserve">
      Сапасы: қысқы және жазғы уақытта қаланы тазартудың деңгейі мен сапасы артады, сөйтіп, халық үшін экологиялық таза қала ортасын құруға жәрдемдесеміз. </w:t>
      </w:r>
    </w:p>
    <w:bookmarkStart w:name="z151" w:id="13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2008 жылғы 13 маусымдағы </w:t>
      </w:r>
      <w:r>
        <w:br/>
      </w:r>
      <w:r>
        <w:rPr>
          <w:rFonts w:ascii="Times New Roman"/>
          <w:b w:val="false"/>
          <w:i w:val="false"/>
          <w:color w:val="000000"/>
          <w:sz w:val="28"/>
        </w:rPr>
        <w:t xml:space="preserve">
                                                N 581 қаулысына    </w:t>
      </w:r>
      <w:r>
        <w:br/>
      </w:r>
      <w:r>
        <w:rPr>
          <w:rFonts w:ascii="Times New Roman"/>
          <w:b w:val="false"/>
          <w:i w:val="false"/>
          <w:color w:val="000000"/>
          <w:sz w:val="28"/>
        </w:rPr>
        <w:t xml:space="preserve">
                                                   20-ҚОСЫМША    </w:t>
      </w:r>
    </w:p>
    <w:bookmarkEnd w:id="13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2007 жылғы 12 желтоқсандағы </w:t>
      </w:r>
      <w:r>
        <w:br/>
      </w:r>
      <w:r>
        <w:rPr>
          <w:rFonts w:ascii="Times New Roman"/>
          <w:b w:val="false"/>
          <w:i w:val="false"/>
          <w:color w:val="000000"/>
          <w:sz w:val="28"/>
        </w:rPr>
        <w:t xml:space="preserve">
                                                N 1224 қаулысына </w:t>
      </w:r>
      <w:r>
        <w:br/>
      </w:r>
      <w:r>
        <w:rPr>
          <w:rFonts w:ascii="Times New Roman"/>
          <w:b w:val="false"/>
          <w:i w:val="false"/>
          <w:color w:val="000000"/>
          <w:sz w:val="28"/>
        </w:rPr>
        <w:t xml:space="preserve">
                                                 363-1-ҚОСЫМША </w:t>
      </w:r>
    </w:p>
    <w:p>
      <w:pPr>
        <w:spacing w:after="0"/>
        <w:ind w:left="0"/>
        <w:jc w:val="both"/>
      </w:pPr>
      <w:r>
        <w:rPr>
          <w:rFonts w:ascii="Times New Roman"/>
          <w:b w:val="false"/>
          <w:i w:val="false"/>
          <w:color w:val="000000"/>
          <w:sz w:val="28"/>
          <w:u w:val="single"/>
        </w:rPr>
        <w:t xml:space="preserve">600 </w:t>
      </w:r>
      <w:r>
        <w:rPr>
          <w:rFonts w:ascii="Times New Roman"/>
          <w:b w:val="false"/>
          <w:i w:val="false"/>
          <w:color w:val="000000"/>
          <w:sz w:val="28"/>
          <w:u w:val="single"/>
        </w:rPr>
        <w:t xml:space="preserve">- </w:t>
      </w:r>
      <w:r>
        <w:rPr>
          <w:rFonts w:ascii="Times New Roman"/>
          <w:b w:val="false"/>
          <w:i w:val="false"/>
          <w:color w:val="000000"/>
          <w:sz w:val="28"/>
          <w:u w:val="single"/>
        </w:rPr>
        <w:t xml:space="preserve">Қазақстан Республикасы Алматы қаласының өңірлік қаржы </w:t>
      </w:r>
      <w:r>
        <w:br/>
      </w:r>
      <w:r>
        <w:rPr>
          <w:rFonts w:ascii="Times New Roman"/>
          <w:b w:val="false"/>
          <w:i w:val="false"/>
          <w:color w:val="000000"/>
          <w:sz w:val="28"/>
        </w:rPr>
        <w:t>
</w:t>
      </w:r>
      <w:r>
        <w:rPr>
          <w:rFonts w:ascii="Times New Roman"/>
          <w:b w:val="false"/>
          <w:i w:val="false"/>
          <w:color w:val="000000"/>
          <w:sz w:val="28"/>
          <w:u w:val="single"/>
        </w:rPr>
        <w:t xml:space="preserve">орталығының қызметін реттеу агенттігі </w:t>
      </w:r>
      <w:r>
        <w:br/>
      </w:r>
      <w:r>
        <w:rPr>
          <w:rFonts w:ascii="Times New Roman"/>
          <w:b w:val="false"/>
          <w:i w:val="false"/>
          <w:color w:val="000000"/>
          <w:sz w:val="28"/>
        </w:rPr>
        <w:t xml:space="preserve">
      Бюджеттік бағдарламаның әкімшісі </w:t>
      </w:r>
    </w:p>
    <w:p>
      <w:pPr>
        <w:spacing w:after="0"/>
        <w:ind w:left="0"/>
        <w:jc w:val="both"/>
      </w:pPr>
      <w:r>
        <w:rPr>
          <w:rFonts w:ascii="Times New Roman"/>
          <w:b w:val="false"/>
          <w:i w:val="false"/>
          <w:color w:val="000000"/>
          <w:sz w:val="28"/>
        </w:rPr>
        <w:t xml:space="preserve">                        2008 жылға арналған </w:t>
      </w:r>
      <w:r>
        <w:br/>
      </w:r>
      <w:r>
        <w:rPr>
          <w:rFonts w:ascii="Times New Roman"/>
          <w:b w:val="false"/>
          <w:i w:val="false"/>
          <w:color w:val="000000"/>
          <w:sz w:val="28"/>
        </w:rPr>
        <w:t xml:space="preserve">
               "Халықтың қаржы сауаттылығын арттыру" </w:t>
      </w:r>
      <w:r>
        <w:br/>
      </w:r>
      <w:r>
        <w:rPr>
          <w:rFonts w:ascii="Times New Roman"/>
          <w:b w:val="false"/>
          <w:i w:val="false"/>
          <w:color w:val="000000"/>
          <w:sz w:val="28"/>
        </w:rPr>
        <w:t xml:space="preserve">
          деген 003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xml:space="preserve">                          ПАСПОРТЫ </w:t>
      </w:r>
    </w:p>
    <w:p>
      <w:pPr>
        <w:spacing w:after="0"/>
        <w:ind w:left="0"/>
        <w:jc w:val="both"/>
      </w:pPr>
      <w:r>
        <w:rPr>
          <w:rFonts w:ascii="Times New Roman"/>
          <w:b/>
          <w:i w:val="false"/>
          <w:color w:val="000000"/>
          <w:sz w:val="28"/>
        </w:rPr>
        <w:t xml:space="preserve">      1. Құны </w:t>
      </w:r>
      <w:r>
        <w:rPr>
          <w:rFonts w:ascii="Times New Roman"/>
          <w:b w:val="false"/>
          <w:i w:val="false"/>
          <w:color w:val="000000"/>
          <w:sz w:val="28"/>
        </w:rPr>
        <w:t xml:space="preserve">: 697505 мың теңге (алты жүз тоқсан жеті миллион бес жүз бес мың теңге). </w:t>
      </w:r>
      <w:r>
        <w:br/>
      </w:r>
      <w:r>
        <w:rPr>
          <w:rFonts w:ascii="Times New Roman"/>
          <w:b w:val="false"/>
          <w:i w:val="false"/>
          <w:color w:val="000000"/>
          <w:sz w:val="28"/>
        </w:rPr>
        <w:t>
</w:t>
      </w:r>
      <w:r>
        <w:rPr>
          <w:rFonts w:ascii="Times New Roman"/>
          <w:b/>
          <w:i w:val="false"/>
          <w:color w:val="000000"/>
          <w:sz w:val="28"/>
        </w:rPr>
        <w:t xml:space="preserve">      2. Бюджеттік бағдарламаның нормативтік құқықтық негіздері </w:t>
      </w:r>
      <w:r>
        <w:rPr>
          <w:rFonts w:ascii="Times New Roman"/>
          <w:b w:val="false"/>
          <w:i w:val="false"/>
          <w:color w:val="000000"/>
          <w:sz w:val="28"/>
        </w:rPr>
        <w:t xml:space="preserve">: "Бағалы қағаздар рыногы туралы" Қазақстан Республикасының 2003 жылғы 2 шілдедегі Заңы; "Алматы қаласының өңірлік қаржы орталығы туралы" Қазақстан Республикасының 2006 жылғы 5 маусымындағы Заңы; "Қазақстан Республикасының қаржы секторын дамытудың 2007-2011 жылдарға арналған тұжырымдамасы туралы" Қазақстан Республикасы Үкіметінің 2006 жылғы 25 желтоқсандағы N 1284 қаулысы; Қазақстан Республикасы Үкіметінің 2007 жылғы 20 сәуірдегі N 319 қаулысымен бекітілген Мемлекет басшысының 2005-2007 жылдардағы Қазақстан халқына жыл сайынғы жолдауларын іске асыру жөніндегі негізгі бағыттардың (іс-шаралардың) жалпыұлттық жоспарын және Қазақстан Республикасы Үкіметінің 2007-2009 жылдарға арналған бағдарламасын орындау жөніндегі іс-шаралар жоспарының 11.5-тармағы. </w:t>
      </w:r>
      <w:r>
        <w:br/>
      </w:r>
      <w:r>
        <w:rPr>
          <w:rFonts w:ascii="Times New Roman"/>
          <w:b w:val="false"/>
          <w:i w:val="false"/>
          <w:color w:val="000000"/>
          <w:sz w:val="28"/>
        </w:rPr>
        <w:t>
</w:t>
      </w:r>
      <w:r>
        <w:rPr>
          <w:rFonts w:ascii="Times New Roman"/>
          <w:b/>
          <w:i w:val="false"/>
          <w:color w:val="000000"/>
          <w:sz w:val="28"/>
        </w:rPr>
        <w:t xml:space="preserve">      3. Бюджеттік бағдарламаны қаржыландыру көздері: </w:t>
      </w:r>
      <w:r>
        <w:rPr>
          <w:rFonts w:ascii="Times New Roman"/>
          <w:b w:val="false"/>
          <w:i w:val="false"/>
          <w:color w:val="000000"/>
          <w:sz w:val="28"/>
        </w:rPr>
        <w:t xml:space="preserve">республикалық бюджеттің қаражаты. </w:t>
      </w:r>
      <w:r>
        <w:br/>
      </w:r>
      <w:r>
        <w:rPr>
          <w:rFonts w:ascii="Times New Roman"/>
          <w:b w:val="false"/>
          <w:i w:val="false"/>
          <w:color w:val="000000"/>
          <w:sz w:val="28"/>
        </w:rPr>
        <w:t>
</w:t>
      </w:r>
      <w:r>
        <w:rPr>
          <w:rFonts w:ascii="Times New Roman"/>
          <w:b/>
          <w:i w:val="false"/>
          <w:color w:val="000000"/>
          <w:sz w:val="28"/>
        </w:rPr>
        <w:t xml:space="preserve">      4. Бюджеттік бағдарламаның мақсаты: </w:t>
      </w:r>
      <w:r>
        <w:rPr>
          <w:rFonts w:ascii="Times New Roman"/>
          <w:b w:val="false"/>
          <w:i w:val="false"/>
          <w:color w:val="000000"/>
          <w:sz w:val="28"/>
        </w:rPr>
        <w:t xml:space="preserve">халықтың қаржы сауаттылығын арттыру және елдің экономикалық өсуіне халықтың жинақ ақшасының қатысуын қамтамасыз ету. </w:t>
      </w:r>
      <w:r>
        <w:br/>
      </w:r>
      <w:r>
        <w:rPr>
          <w:rFonts w:ascii="Times New Roman"/>
          <w:b w:val="false"/>
          <w:i w:val="false"/>
          <w:color w:val="000000"/>
          <w:sz w:val="28"/>
        </w:rPr>
        <w:t>
</w:t>
      </w:r>
      <w:r>
        <w:rPr>
          <w:rFonts w:ascii="Times New Roman"/>
          <w:b/>
          <w:i w:val="false"/>
          <w:color w:val="000000"/>
          <w:sz w:val="28"/>
        </w:rPr>
        <w:t xml:space="preserve">      5. Бюджеттік бағдарламаның міндеттері </w:t>
      </w:r>
      <w:r>
        <w:rPr>
          <w:rFonts w:ascii="Times New Roman"/>
          <w:b w:val="false"/>
          <w:i w:val="false"/>
          <w:color w:val="000000"/>
          <w:sz w:val="28"/>
        </w:rPr>
        <w:t xml:space="preserve">: халықтың барлық деңгейлерінде өз бюджеттерін жоспарлауда және қаржылық мүмкіндіктерін пайдалануда білім деңгейін көтеру, қор, сақтандыру, зейнетақы, банк нарықтары мәселелерін кең түсіндіру, ұлттық қаржы институттарына сенімділікті арттыру. </w:t>
      </w:r>
      <w:r>
        <w:br/>
      </w:r>
      <w:r>
        <w:rPr>
          <w:rFonts w:ascii="Times New Roman"/>
          <w:b w:val="false"/>
          <w:i w:val="false"/>
          <w:color w:val="000000"/>
          <w:sz w:val="28"/>
        </w:rPr>
        <w:t>
</w:t>
      </w:r>
      <w:r>
        <w:rPr>
          <w:rFonts w:ascii="Times New Roman"/>
          <w:b/>
          <w:i w:val="false"/>
          <w:color w:val="000000"/>
          <w:sz w:val="28"/>
        </w:rPr>
        <w:t xml:space="preserve">      6. Бюджеттік бағдарламаны іске асыру жөніндегі іс-шаралар жоспары </w:t>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1133"/>
        <w:gridCol w:w="1133"/>
        <w:gridCol w:w="2053"/>
        <w:gridCol w:w="4533"/>
        <w:gridCol w:w="1073"/>
        <w:gridCol w:w="1933"/>
      </w:tblGrid>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w:t>
            </w:r>
            <w:r>
              <w:br/>
            </w:r>
            <w:r>
              <w:rPr>
                <w:rFonts w:ascii="Times New Roman"/>
                <w:b w:val="false"/>
                <w:i w:val="false"/>
                <w:color w:val="000000"/>
                <w:sz w:val="20"/>
              </w:rPr>
              <w:t xml:space="preserve">
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 </w:t>
            </w:r>
            <w:r>
              <w:br/>
            </w:r>
            <w:r>
              <w:rPr>
                <w:rFonts w:ascii="Times New Roman"/>
                <w:b w:val="false"/>
                <w:i w:val="false"/>
                <w:color w:val="000000"/>
                <w:sz w:val="20"/>
              </w:rPr>
              <w:t xml:space="preserve">
(кіші бағ- </w:t>
            </w:r>
            <w:r>
              <w:br/>
            </w:r>
            <w:r>
              <w:rPr>
                <w:rFonts w:ascii="Times New Roman"/>
                <w:b w:val="false"/>
                <w:i w:val="false"/>
                <w:color w:val="000000"/>
                <w:sz w:val="20"/>
              </w:rPr>
              <w:t xml:space="preserve">
дарлама) </w:t>
            </w:r>
            <w:r>
              <w:br/>
            </w:r>
            <w:r>
              <w:rPr>
                <w:rFonts w:ascii="Times New Roman"/>
                <w:b w:val="false"/>
                <w:i w:val="false"/>
                <w:color w:val="000000"/>
                <w:sz w:val="20"/>
              </w:rPr>
              <w:t xml:space="preserve">
атауы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іске </w:t>
            </w:r>
            <w:r>
              <w:br/>
            </w:r>
            <w:r>
              <w:rPr>
                <w:rFonts w:ascii="Times New Roman"/>
                <w:b w:val="false"/>
                <w:i w:val="false"/>
                <w:color w:val="000000"/>
                <w:sz w:val="20"/>
              </w:rPr>
              <w:t xml:space="preserve">
асыру жөніндегі </w:t>
            </w:r>
            <w:r>
              <w:br/>
            </w:r>
            <w:r>
              <w:rPr>
                <w:rFonts w:ascii="Times New Roman"/>
                <w:b w:val="false"/>
                <w:i w:val="false"/>
                <w:color w:val="000000"/>
                <w:sz w:val="20"/>
              </w:rPr>
              <w:t xml:space="preserve">
іс-шаралар (кіші </w:t>
            </w:r>
            <w:r>
              <w:br/>
            </w:r>
            <w:r>
              <w:rPr>
                <w:rFonts w:ascii="Times New Roman"/>
                <w:b w:val="false"/>
                <w:i w:val="false"/>
                <w:color w:val="000000"/>
                <w:sz w:val="20"/>
              </w:rPr>
              <w:t xml:space="preserve">
бағдарламалар)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w:t>
            </w:r>
            <w:r>
              <w:br/>
            </w:r>
            <w:r>
              <w:rPr>
                <w:rFonts w:ascii="Times New Roman"/>
                <w:b w:val="false"/>
                <w:i w:val="false"/>
                <w:color w:val="000000"/>
                <w:sz w:val="20"/>
              </w:rPr>
              <w:t xml:space="preserve">
асыру </w:t>
            </w:r>
            <w:r>
              <w:br/>
            </w:r>
            <w:r>
              <w:rPr>
                <w:rFonts w:ascii="Times New Roman"/>
                <w:b w:val="false"/>
                <w:i w:val="false"/>
                <w:color w:val="000000"/>
                <w:sz w:val="20"/>
              </w:rPr>
              <w:t xml:space="preserve">
мер- </w:t>
            </w:r>
            <w:r>
              <w:br/>
            </w:r>
            <w:r>
              <w:rPr>
                <w:rFonts w:ascii="Times New Roman"/>
                <w:b w:val="false"/>
                <w:i w:val="false"/>
                <w:color w:val="000000"/>
                <w:sz w:val="20"/>
              </w:rPr>
              <w:t xml:space="preserve">
зімі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w:t>
            </w:r>
            <w:r>
              <w:br/>
            </w:r>
            <w:r>
              <w:rPr>
                <w:rFonts w:ascii="Times New Roman"/>
                <w:b w:val="false"/>
                <w:i w:val="false"/>
                <w:color w:val="000000"/>
                <w:sz w:val="20"/>
              </w:rPr>
              <w:t xml:space="preserve">
орындау- </w:t>
            </w:r>
            <w:r>
              <w:br/>
            </w:r>
            <w:r>
              <w:rPr>
                <w:rFonts w:ascii="Times New Roman"/>
                <w:b w:val="false"/>
                <w:i w:val="false"/>
                <w:color w:val="000000"/>
                <w:sz w:val="20"/>
              </w:rPr>
              <w:t xml:space="preserve">
шылар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Халықтың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сауатты- </w:t>
            </w:r>
            <w:r>
              <w:br/>
            </w:r>
            <w:r>
              <w:rPr>
                <w:rFonts w:ascii="Times New Roman"/>
                <w:b w:val="false"/>
                <w:i w:val="false"/>
                <w:color w:val="000000"/>
                <w:sz w:val="20"/>
              </w:rPr>
              <w:t xml:space="preserve">
лығын </w:t>
            </w:r>
            <w:r>
              <w:br/>
            </w:r>
            <w:r>
              <w:rPr>
                <w:rFonts w:ascii="Times New Roman"/>
                <w:b w:val="false"/>
                <w:i w:val="false"/>
                <w:color w:val="000000"/>
                <w:sz w:val="20"/>
              </w:rPr>
              <w:t xml:space="preserve">
арттыру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Акциялардың мемлекет- </w:t>
            </w:r>
            <w:r>
              <w:br/>
            </w:r>
            <w:r>
              <w:rPr>
                <w:rFonts w:ascii="Times New Roman"/>
                <w:b w:val="false"/>
                <w:i w:val="false"/>
                <w:color w:val="000000"/>
                <w:sz w:val="20"/>
              </w:rPr>
              <w:t xml:space="preserve">
тік пакеттерін сату </w:t>
            </w:r>
            <w:r>
              <w:br/>
            </w:r>
            <w:r>
              <w:rPr>
                <w:rFonts w:ascii="Times New Roman"/>
                <w:b w:val="false"/>
                <w:i w:val="false"/>
                <w:color w:val="000000"/>
                <w:sz w:val="20"/>
              </w:rPr>
              <w:t xml:space="preserve">
іс-шараларын ұйымдас- </w:t>
            </w:r>
            <w:r>
              <w:br/>
            </w:r>
            <w:r>
              <w:rPr>
                <w:rFonts w:ascii="Times New Roman"/>
                <w:b w:val="false"/>
                <w:i w:val="false"/>
                <w:color w:val="000000"/>
                <w:sz w:val="20"/>
              </w:rPr>
              <w:t xml:space="preserve">
тыру және жүргізу. </w:t>
            </w:r>
            <w:r>
              <w:br/>
            </w:r>
            <w:r>
              <w:rPr>
                <w:rFonts w:ascii="Times New Roman"/>
                <w:b w:val="false"/>
                <w:i w:val="false"/>
                <w:color w:val="000000"/>
                <w:sz w:val="20"/>
              </w:rPr>
              <w:t xml:space="preserve">
Жарнамалық және </w:t>
            </w:r>
            <w:r>
              <w:br/>
            </w:r>
            <w:r>
              <w:rPr>
                <w:rFonts w:ascii="Times New Roman"/>
                <w:b w:val="false"/>
                <w:i w:val="false"/>
                <w:color w:val="000000"/>
                <w:sz w:val="20"/>
              </w:rPr>
              <w:t xml:space="preserve">
түсіндірмелік іс-шара- </w:t>
            </w:r>
            <w:r>
              <w:br/>
            </w:r>
            <w:r>
              <w:rPr>
                <w:rFonts w:ascii="Times New Roman"/>
                <w:b w:val="false"/>
                <w:i w:val="false"/>
                <w:color w:val="000000"/>
                <w:sz w:val="20"/>
              </w:rPr>
              <w:t xml:space="preserve">
ларды жүргізу және </w:t>
            </w:r>
            <w:r>
              <w:br/>
            </w:r>
            <w:r>
              <w:rPr>
                <w:rFonts w:ascii="Times New Roman"/>
                <w:b w:val="false"/>
                <w:i w:val="false"/>
                <w:color w:val="000000"/>
                <w:sz w:val="20"/>
              </w:rPr>
              <w:t xml:space="preserve">
аймақтарда трансфер- </w:t>
            </w:r>
            <w:r>
              <w:br/>
            </w:r>
            <w:r>
              <w:rPr>
                <w:rFonts w:ascii="Times New Roman"/>
                <w:b w:val="false"/>
                <w:i w:val="false"/>
                <w:color w:val="000000"/>
                <w:sz w:val="20"/>
              </w:rPr>
              <w:t xml:space="preserve">
агенттік желіні қол- </w:t>
            </w:r>
            <w:r>
              <w:br/>
            </w:r>
            <w:r>
              <w:rPr>
                <w:rFonts w:ascii="Times New Roman"/>
                <w:b w:val="false"/>
                <w:i w:val="false"/>
                <w:color w:val="000000"/>
                <w:sz w:val="20"/>
              </w:rPr>
              <w:t xml:space="preserve">
дану арқылы қалың </w:t>
            </w:r>
            <w:r>
              <w:br/>
            </w:r>
            <w:r>
              <w:rPr>
                <w:rFonts w:ascii="Times New Roman"/>
                <w:b w:val="false"/>
                <w:i w:val="false"/>
                <w:color w:val="000000"/>
                <w:sz w:val="20"/>
              </w:rPr>
              <w:t xml:space="preserve">
бұқара топтарының </w:t>
            </w:r>
            <w:r>
              <w:br/>
            </w:r>
            <w:r>
              <w:rPr>
                <w:rFonts w:ascii="Times New Roman"/>
                <w:b w:val="false"/>
                <w:i w:val="false"/>
                <w:color w:val="000000"/>
                <w:sz w:val="20"/>
              </w:rPr>
              <w:t xml:space="preserve">
қатысуын қамтамасыз </w:t>
            </w:r>
            <w:r>
              <w:br/>
            </w:r>
            <w:r>
              <w:rPr>
                <w:rFonts w:ascii="Times New Roman"/>
                <w:b w:val="false"/>
                <w:i w:val="false"/>
                <w:color w:val="000000"/>
                <w:sz w:val="20"/>
              </w:rPr>
              <w:t xml:space="preserve">
ету. Қаржылық сауат- </w:t>
            </w:r>
            <w:r>
              <w:br/>
            </w:r>
            <w:r>
              <w:rPr>
                <w:rFonts w:ascii="Times New Roman"/>
                <w:b w:val="false"/>
                <w:i w:val="false"/>
                <w:color w:val="000000"/>
                <w:sz w:val="20"/>
              </w:rPr>
              <w:t xml:space="preserve">
тылықты арттыруға және </w:t>
            </w:r>
            <w:r>
              <w:br/>
            </w:r>
            <w:r>
              <w:rPr>
                <w:rFonts w:ascii="Times New Roman"/>
                <w:b w:val="false"/>
                <w:i w:val="false"/>
                <w:color w:val="000000"/>
                <w:sz w:val="20"/>
              </w:rPr>
              <w:t xml:space="preserve">
инвестициялық мәде- </w:t>
            </w:r>
            <w:r>
              <w:br/>
            </w:r>
            <w:r>
              <w:rPr>
                <w:rFonts w:ascii="Times New Roman"/>
                <w:b w:val="false"/>
                <w:i w:val="false"/>
                <w:color w:val="000000"/>
                <w:sz w:val="20"/>
              </w:rPr>
              <w:t xml:space="preserve">
ниетті көтеруге бағыт- </w:t>
            </w:r>
            <w:r>
              <w:br/>
            </w:r>
            <w:r>
              <w:rPr>
                <w:rFonts w:ascii="Times New Roman"/>
                <w:b w:val="false"/>
                <w:i w:val="false"/>
                <w:color w:val="000000"/>
                <w:sz w:val="20"/>
              </w:rPr>
              <w:t xml:space="preserve">
талған мәселелер </w:t>
            </w:r>
            <w:r>
              <w:br/>
            </w:r>
            <w:r>
              <w:rPr>
                <w:rFonts w:ascii="Times New Roman"/>
                <w:b w:val="false"/>
                <w:i w:val="false"/>
                <w:color w:val="000000"/>
                <w:sz w:val="20"/>
              </w:rPr>
              <w:t xml:space="preserve">
бойынша аудио- және </w:t>
            </w:r>
            <w:r>
              <w:br/>
            </w:r>
            <w:r>
              <w:rPr>
                <w:rFonts w:ascii="Times New Roman"/>
                <w:b w:val="false"/>
                <w:i w:val="false"/>
                <w:color w:val="000000"/>
                <w:sz w:val="20"/>
              </w:rPr>
              <w:t xml:space="preserve">
телероликтер, бағдар- </w:t>
            </w:r>
            <w:r>
              <w:br/>
            </w:r>
            <w:r>
              <w:rPr>
                <w:rFonts w:ascii="Times New Roman"/>
                <w:b w:val="false"/>
                <w:i w:val="false"/>
                <w:color w:val="000000"/>
                <w:sz w:val="20"/>
              </w:rPr>
              <w:t xml:space="preserve">
ламалар мен фильмдерді </w:t>
            </w:r>
            <w:r>
              <w:br/>
            </w:r>
            <w:r>
              <w:rPr>
                <w:rFonts w:ascii="Times New Roman"/>
                <w:b w:val="false"/>
                <w:i w:val="false"/>
                <w:color w:val="000000"/>
                <w:sz w:val="20"/>
              </w:rPr>
              <w:t xml:space="preserve">
орыс және қазақ тіл- </w:t>
            </w:r>
            <w:r>
              <w:br/>
            </w:r>
            <w:r>
              <w:rPr>
                <w:rFonts w:ascii="Times New Roman"/>
                <w:b w:val="false"/>
                <w:i w:val="false"/>
                <w:color w:val="000000"/>
                <w:sz w:val="20"/>
              </w:rPr>
              <w:t xml:space="preserve">
дерінде әзірлеу және </w:t>
            </w:r>
            <w:r>
              <w:br/>
            </w:r>
            <w:r>
              <w:rPr>
                <w:rFonts w:ascii="Times New Roman"/>
                <w:b w:val="false"/>
                <w:i w:val="false"/>
                <w:color w:val="000000"/>
                <w:sz w:val="20"/>
              </w:rPr>
              <w:t xml:space="preserve">
орналастыру. </w:t>
            </w:r>
            <w:r>
              <w:br/>
            </w:r>
            <w:r>
              <w:rPr>
                <w:rFonts w:ascii="Times New Roman"/>
                <w:b w:val="false"/>
                <w:i w:val="false"/>
                <w:color w:val="000000"/>
                <w:sz w:val="20"/>
              </w:rPr>
              <w:t xml:space="preserve">
Ақпараттық-білім беру </w:t>
            </w:r>
            <w:r>
              <w:br/>
            </w:r>
            <w:r>
              <w:rPr>
                <w:rFonts w:ascii="Times New Roman"/>
                <w:b w:val="false"/>
                <w:i w:val="false"/>
                <w:color w:val="000000"/>
                <w:sz w:val="20"/>
              </w:rPr>
              <w:t xml:space="preserve">
орталықтарының қызмет </w:t>
            </w:r>
            <w:r>
              <w:br/>
            </w:r>
            <w:r>
              <w:rPr>
                <w:rFonts w:ascii="Times New Roman"/>
                <w:b w:val="false"/>
                <w:i w:val="false"/>
                <w:color w:val="000000"/>
                <w:sz w:val="20"/>
              </w:rPr>
              <w:t xml:space="preserve">
етуін ұйымдастыру және </w:t>
            </w:r>
            <w:r>
              <w:br/>
            </w:r>
            <w:r>
              <w:rPr>
                <w:rFonts w:ascii="Times New Roman"/>
                <w:b w:val="false"/>
                <w:i w:val="false"/>
                <w:color w:val="000000"/>
                <w:sz w:val="20"/>
              </w:rPr>
              <w:t xml:space="preserve">
қамтамасыз ету. </w:t>
            </w:r>
            <w:r>
              <w:br/>
            </w:r>
            <w:r>
              <w:rPr>
                <w:rFonts w:ascii="Times New Roman"/>
                <w:b w:val="false"/>
                <w:i w:val="false"/>
                <w:color w:val="000000"/>
                <w:sz w:val="20"/>
              </w:rPr>
              <w:t xml:space="preserve">
Сыртқы жарнаманы </w:t>
            </w:r>
            <w:r>
              <w:br/>
            </w:r>
            <w:r>
              <w:rPr>
                <w:rFonts w:ascii="Times New Roman"/>
                <w:b w:val="false"/>
                <w:i w:val="false"/>
                <w:color w:val="000000"/>
                <w:sz w:val="20"/>
              </w:rPr>
              <w:t xml:space="preserve">
орналастыру және шығару. </w:t>
            </w:r>
            <w:r>
              <w:br/>
            </w:r>
            <w:r>
              <w:rPr>
                <w:rFonts w:ascii="Times New Roman"/>
                <w:b w:val="false"/>
                <w:i w:val="false"/>
                <w:color w:val="000000"/>
                <w:sz w:val="20"/>
              </w:rPr>
              <w:t xml:space="preserve">
Жарнамалық және оқыту </w:t>
            </w:r>
            <w:r>
              <w:br/>
            </w:r>
            <w:r>
              <w:rPr>
                <w:rFonts w:ascii="Times New Roman"/>
                <w:b w:val="false"/>
                <w:i w:val="false"/>
                <w:color w:val="000000"/>
                <w:sz w:val="20"/>
              </w:rPr>
              <w:t xml:space="preserve">
полиграфиялық өнімде- </w:t>
            </w:r>
            <w:r>
              <w:br/>
            </w:r>
            <w:r>
              <w:rPr>
                <w:rFonts w:ascii="Times New Roman"/>
                <w:b w:val="false"/>
                <w:i w:val="false"/>
                <w:color w:val="000000"/>
                <w:sz w:val="20"/>
              </w:rPr>
              <w:t xml:space="preserve">
рін (кітапшалар, бук- </w:t>
            </w:r>
            <w:r>
              <w:br/>
            </w:r>
            <w:r>
              <w:rPr>
                <w:rFonts w:ascii="Times New Roman"/>
                <w:b w:val="false"/>
                <w:i w:val="false"/>
                <w:color w:val="000000"/>
                <w:sz w:val="20"/>
              </w:rPr>
              <w:t xml:space="preserve">
леттер) өндіру және </w:t>
            </w:r>
            <w:r>
              <w:br/>
            </w:r>
            <w:r>
              <w:rPr>
                <w:rFonts w:ascii="Times New Roman"/>
                <w:b w:val="false"/>
                <w:i w:val="false"/>
                <w:color w:val="000000"/>
                <w:sz w:val="20"/>
              </w:rPr>
              <w:t xml:space="preserve">
тарату. Семинарлар </w:t>
            </w:r>
            <w:r>
              <w:br/>
            </w:r>
            <w:r>
              <w:rPr>
                <w:rFonts w:ascii="Times New Roman"/>
                <w:b w:val="false"/>
                <w:i w:val="false"/>
                <w:color w:val="000000"/>
                <w:sz w:val="20"/>
              </w:rPr>
              <w:t xml:space="preserve">
ұйымдастыру және </w:t>
            </w:r>
            <w:r>
              <w:br/>
            </w:r>
            <w:r>
              <w:rPr>
                <w:rFonts w:ascii="Times New Roman"/>
                <w:b w:val="false"/>
                <w:i w:val="false"/>
                <w:color w:val="000000"/>
                <w:sz w:val="20"/>
              </w:rPr>
              <w:t xml:space="preserve">
өткізу. </w:t>
            </w:r>
            <w:r>
              <w:br/>
            </w:r>
            <w:r>
              <w:rPr>
                <w:rFonts w:ascii="Times New Roman"/>
                <w:b w:val="false"/>
                <w:i w:val="false"/>
                <w:color w:val="000000"/>
                <w:sz w:val="20"/>
              </w:rPr>
              <w:t xml:space="preserve">
Қор нарығының сұрақтары бойынша </w:t>
            </w:r>
            <w:r>
              <w:br/>
            </w:r>
            <w:r>
              <w:rPr>
                <w:rFonts w:ascii="Times New Roman"/>
                <w:b w:val="false"/>
                <w:i w:val="false"/>
                <w:color w:val="000000"/>
                <w:sz w:val="20"/>
              </w:rPr>
              <w:t xml:space="preserve">
арнайы электрондық </w:t>
            </w:r>
            <w:r>
              <w:br/>
            </w:r>
            <w:r>
              <w:rPr>
                <w:rFonts w:ascii="Times New Roman"/>
                <w:b w:val="false"/>
                <w:i w:val="false"/>
                <w:color w:val="000000"/>
                <w:sz w:val="20"/>
              </w:rPr>
              <w:t xml:space="preserve">
порталды, жалпыұлттық </w:t>
            </w:r>
            <w:r>
              <w:br/>
            </w:r>
            <w:r>
              <w:rPr>
                <w:rFonts w:ascii="Times New Roman"/>
                <w:b w:val="false"/>
                <w:i w:val="false"/>
                <w:color w:val="000000"/>
                <w:sz w:val="20"/>
              </w:rPr>
              <w:t xml:space="preserve">
call-центрді ашу.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бойы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қаласының </w:t>
            </w:r>
            <w:r>
              <w:br/>
            </w:r>
            <w:r>
              <w:rPr>
                <w:rFonts w:ascii="Times New Roman"/>
                <w:b w:val="false"/>
                <w:i w:val="false"/>
                <w:color w:val="000000"/>
                <w:sz w:val="20"/>
              </w:rPr>
              <w:t xml:space="preserve">
өңірлік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орталығы- </w:t>
            </w:r>
            <w:r>
              <w:br/>
            </w:r>
            <w:r>
              <w:rPr>
                <w:rFonts w:ascii="Times New Roman"/>
                <w:b w:val="false"/>
                <w:i w:val="false"/>
                <w:color w:val="000000"/>
                <w:sz w:val="20"/>
              </w:rPr>
              <w:t xml:space="preserve">
ның </w:t>
            </w:r>
            <w:r>
              <w:br/>
            </w:r>
            <w:r>
              <w:rPr>
                <w:rFonts w:ascii="Times New Roman"/>
                <w:b w:val="false"/>
                <w:i w:val="false"/>
                <w:color w:val="000000"/>
                <w:sz w:val="20"/>
              </w:rPr>
              <w:t xml:space="preserve">
қызметін </w:t>
            </w:r>
            <w:r>
              <w:br/>
            </w:r>
            <w:r>
              <w:rPr>
                <w:rFonts w:ascii="Times New Roman"/>
                <w:b w:val="false"/>
                <w:i w:val="false"/>
                <w:color w:val="000000"/>
                <w:sz w:val="20"/>
              </w:rPr>
              <w:t xml:space="preserve">
реттеу </w:t>
            </w:r>
            <w:r>
              <w:br/>
            </w:r>
            <w:r>
              <w:rPr>
                <w:rFonts w:ascii="Times New Roman"/>
                <w:b w:val="false"/>
                <w:i w:val="false"/>
                <w:color w:val="000000"/>
                <w:sz w:val="20"/>
              </w:rPr>
              <w:t xml:space="preserve">
агенттігі </w:t>
            </w:r>
          </w:p>
        </w:tc>
      </w:tr>
    </w:tbl>
    <w:p>
      <w:pPr>
        <w:spacing w:after="0"/>
        <w:ind w:left="0"/>
        <w:jc w:val="both"/>
      </w:pPr>
      <w:r>
        <w:rPr>
          <w:rFonts w:ascii="Times New Roman"/>
          <w:b/>
          <w:i w:val="false"/>
          <w:color w:val="000000"/>
          <w:sz w:val="28"/>
        </w:rPr>
        <w:t xml:space="preserve">      7. Бюджеттік бағдарламаны орындаудан күтілетін нәтижелер </w:t>
      </w:r>
      <w:r>
        <w:rPr>
          <w:rFonts w:ascii="Times New Roman"/>
          <w:b w:val="false"/>
          <w:i w:val="false"/>
          <w:color w:val="000000"/>
          <w:sz w:val="28"/>
        </w:rPr>
        <w:t xml:space="preserve">: Тікелей нәтиже: </w:t>
      </w:r>
      <w:r>
        <w:br/>
      </w:r>
      <w:r>
        <w:rPr>
          <w:rFonts w:ascii="Times New Roman"/>
          <w:b w:val="false"/>
          <w:i w:val="false"/>
          <w:color w:val="000000"/>
          <w:sz w:val="28"/>
        </w:rPr>
        <w:t xml:space="preserve">
      ұлттық қаржы институттарына сенімділікті арттыру - банк жүйесінің тұрақтылығын көтеру; </w:t>
      </w:r>
      <w:r>
        <w:br/>
      </w:r>
      <w:r>
        <w:rPr>
          <w:rFonts w:ascii="Times New Roman"/>
          <w:b w:val="false"/>
          <w:i w:val="false"/>
          <w:color w:val="000000"/>
          <w:sz w:val="28"/>
        </w:rPr>
        <w:t xml:space="preserve">
      жеке зейнетақы жинақтарын ынталандыру; </w:t>
      </w:r>
      <w:r>
        <w:br/>
      </w:r>
      <w:r>
        <w:rPr>
          <w:rFonts w:ascii="Times New Roman"/>
          <w:b w:val="false"/>
          <w:i w:val="false"/>
          <w:color w:val="000000"/>
          <w:sz w:val="28"/>
        </w:rPr>
        <w:t xml:space="preserve">
      қор нарығында инвестициялау механизмдерін қолданатын халық үлесін көтеру; </w:t>
      </w:r>
      <w:r>
        <w:br/>
      </w:r>
      <w:r>
        <w:rPr>
          <w:rFonts w:ascii="Times New Roman"/>
          <w:b w:val="false"/>
          <w:i w:val="false"/>
          <w:color w:val="000000"/>
          <w:sz w:val="28"/>
        </w:rPr>
        <w:t xml:space="preserve">
      экономикалық дамытуды жеделдету мақсатында экономикаға халықтың ақша қаражатын тарту. </w:t>
      </w:r>
      <w:r>
        <w:br/>
      </w:r>
      <w:r>
        <w:rPr>
          <w:rFonts w:ascii="Times New Roman"/>
          <w:b w:val="false"/>
          <w:i w:val="false"/>
          <w:color w:val="000000"/>
          <w:sz w:val="28"/>
        </w:rPr>
        <w:t xml:space="preserve">
      Соңғы нәтиже: халықтың инвестициялық мәдениеті мен қаржылық сауаттылығын арттыру арқылы республика экономикасына оның жинақ ақшасын тарту. </w:t>
      </w:r>
      <w:r>
        <w:br/>
      </w:r>
      <w:r>
        <w:rPr>
          <w:rFonts w:ascii="Times New Roman"/>
          <w:b w:val="false"/>
          <w:i w:val="false"/>
          <w:color w:val="000000"/>
          <w:sz w:val="28"/>
        </w:rPr>
        <w:t xml:space="preserve">
      Уақтылығы: белгіленген кестелерге сәйкес іс-шараларды өз уақтылы орындау. </w:t>
      </w:r>
      <w:r>
        <w:br/>
      </w:r>
      <w:r>
        <w:rPr>
          <w:rFonts w:ascii="Times New Roman"/>
          <w:b w:val="false"/>
          <w:i w:val="false"/>
          <w:color w:val="000000"/>
          <w:sz w:val="28"/>
        </w:rPr>
        <w:t xml:space="preserve">
      Сапасы: халықтың өз қаржы құралдарына және жалпы мемлекеттің қаржы жүйесіне деген жауапкершілігін қалыптастыруға қол жеткізу.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