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697d" w14:textId="76c6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мерекелер туралы" Қазақстан Республикасының Заңына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маусымдағы N 563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мерекелер туралы" Қазақстан Республикасының Заңына толықтыру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Республикасындағы мерекелер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Заңына толықтыру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"Қазақстан Республикасындағы мерекелер туралы" 2001 жылғы 13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23, 316-құжат)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3-бап мынадай мазмұндағы жетінші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шілде - Астана күні;".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