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8b1" w14:textId="e9a1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10 маусымдағы N 561 Қаулысы</w:t>
      </w:r>
    </w:p>
    <w:p>
      <w:pPr>
        <w:spacing w:after="0"/>
        <w:ind w:left="0"/>
        <w:jc w:val="both"/>
      </w:pPr>
      <w:bookmarkStart w:name="z9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толықтырулар мен өзгерістер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10 маусымдағы</w:t>
            </w:r>
            <w:r>
              <w:br/>
            </w:r>
            <w:r>
              <w:rPr>
                <w:rFonts w:ascii="Times New Roman"/>
                <w:b w:val="false"/>
                <w:i w:val="false"/>
                <w:color w:val="000000"/>
                <w:sz w:val="20"/>
              </w:rPr>
              <w:t>N 561 қаулысымен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өзгерістер</w:t>
      </w:r>
    </w:p>
    <w:bookmarkEnd w:id="3"/>
    <w:bookmarkStart w:name="z4" w:id="4"/>
    <w:p>
      <w:pPr>
        <w:spacing w:after="0"/>
        <w:ind w:left="0"/>
        <w:jc w:val="both"/>
      </w:pPr>
      <w:r>
        <w:rPr>
          <w:rFonts w:ascii="Times New Roman"/>
          <w:b w:val="false"/>
          <w:i w:val="false"/>
          <w:color w:val="ff0000"/>
          <w:sz w:val="28"/>
        </w:rPr>
        <w:t xml:space="preserve">
      1. Күші жойылды - ҚР Үкіметінің 26.01.2009 </w:t>
      </w:r>
      <w:r>
        <w:rPr>
          <w:rFonts w:ascii="Times New Roman"/>
          <w:b w:val="false"/>
          <w:i w:val="false"/>
          <w:color w:val="ff0000"/>
          <w:sz w:val="28"/>
        </w:rPr>
        <w:t xml:space="preserve">N 45 </w:t>
      </w:r>
      <w:r>
        <w:rPr>
          <w:rFonts w:ascii="Times New Roman"/>
          <w:b w:val="false"/>
          <w:i w:val="false"/>
          <w:color w:val="ff0000"/>
          <w:sz w:val="28"/>
        </w:rPr>
        <w:t xml:space="preserve">(01.01.2009 бастап қолданысқа енгізіледі) Қаулысымен. </w:t>
      </w:r>
    </w:p>
    <w:bookmarkEnd w:id="4"/>
    <w:bookmarkStart w:name="z5"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1-қосымшада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 "Шығындар" бөлімінде: </w:t>
      </w:r>
    </w:p>
    <w:bookmarkStart w:name="z7" w:id="6"/>
    <w:p>
      <w:pPr>
        <w:spacing w:after="0"/>
        <w:ind w:left="0"/>
        <w:jc w:val="both"/>
      </w:pPr>
      <w:r>
        <w:rPr>
          <w:rFonts w:ascii="Times New Roman"/>
          <w:b w:val="false"/>
          <w:i w:val="false"/>
          <w:color w:val="000000"/>
          <w:sz w:val="28"/>
        </w:rPr>
        <w:t xml:space="preserve">
      01 "Жалпы сипаттағы мемлекеттік қызметтер" функционалдық тобында: </w:t>
      </w:r>
    </w:p>
    <w:bookmarkEnd w:id="6"/>
    <w:p>
      <w:pPr>
        <w:spacing w:after="0"/>
        <w:ind w:left="0"/>
        <w:jc w:val="both"/>
      </w:pPr>
      <w:r>
        <w:rPr>
          <w:rFonts w:ascii="Times New Roman"/>
          <w:b w:val="false"/>
          <w:i w:val="false"/>
          <w:color w:val="000000"/>
          <w:sz w:val="28"/>
        </w:rPr>
        <w:t xml:space="preserve">
      "127434697" деген сандар "127367735" деген сандармен ауыстырылсын; </w:t>
      </w:r>
    </w:p>
    <w:bookmarkStart w:name="z8" w:id="7"/>
    <w:p>
      <w:pPr>
        <w:spacing w:after="0"/>
        <w:ind w:left="0"/>
        <w:jc w:val="both"/>
      </w:pPr>
      <w:r>
        <w:rPr>
          <w:rFonts w:ascii="Times New Roman"/>
          <w:b w:val="false"/>
          <w:i w:val="false"/>
          <w:color w:val="000000"/>
          <w:sz w:val="28"/>
        </w:rPr>
        <w:t xml:space="preserve">
      01 "Мемлекеттік басқарудың жалпы функцияларын орындайтын өкілді, атқарушы және басқа органдар" ішкі функциясында: </w:t>
      </w:r>
    </w:p>
    <w:bookmarkEnd w:id="7"/>
    <w:p>
      <w:pPr>
        <w:spacing w:after="0"/>
        <w:ind w:left="0"/>
        <w:jc w:val="both"/>
      </w:pPr>
      <w:r>
        <w:rPr>
          <w:rFonts w:ascii="Times New Roman"/>
          <w:b w:val="false"/>
          <w:i w:val="false"/>
          <w:color w:val="000000"/>
          <w:sz w:val="28"/>
        </w:rPr>
        <w:t xml:space="preserve">
      "30935040" деген сандар "30919835" деген сандармен ауыстырылсын; </w:t>
      </w:r>
    </w:p>
    <w:bookmarkStart w:name="z9" w:id="8"/>
    <w:p>
      <w:pPr>
        <w:spacing w:after="0"/>
        <w:ind w:left="0"/>
        <w:jc w:val="both"/>
      </w:pPr>
      <w:r>
        <w:rPr>
          <w:rFonts w:ascii="Times New Roman"/>
          <w:b w:val="false"/>
          <w:i w:val="false"/>
          <w:color w:val="000000"/>
          <w:sz w:val="28"/>
        </w:rPr>
        <w:t xml:space="preserve">
      101 "Қазақстан Республикасы Президентінің Әкімшілігі" әкімшісі бойынша: </w:t>
      </w:r>
    </w:p>
    <w:bookmarkEnd w:id="8"/>
    <w:p>
      <w:pPr>
        <w:spacing w:after="0"/>
        <w:ind w:left="0"/>
        <w:jc w:val="both"/>
      </w:pPr>
      <w:r>
        <w:rPr>
          <w:rFonts w:ascii="Times New Roman"/>
          <w:b w:val="false"/>
          <w:i w:val="false"/>
          <w:color w:val="000000"/>
          <w:sz w:val="28"/>
        </w:rPr>
        <w:t xml:space="preserve">
      "1726296" деген сандар "1711091" деген сандармен ауыстырылсын; </w:t>
      </w:r>
    </w:p>
    <w:bookmarkStart w:name="z10" w:id="9"/>
    <w:p>
      <w:pPr>
        <w:spacing w:after="0"/>
        <w:ind w:left="0"/>
        <w:jc w:val="both"/>
      </w:pPr>
      <w:r>
        <w:rPr>
          <w:rFonts w:ascii="Times New Roman"/>
          <w:b w:val="false"/>
          <w:i w:val="false"/>
          <w:color w:val="000000"/>
          <w:sz w:val="28"/>
        </w:rPr>
        <w:t xml:space="preserve">
      001 "Мемлекет басшысының қызметін қамтамасыз ету" бағдарламасында: </w:t>
      </w:r>
    </w:p>
    <w:bookmarkEnd w:id="9"/>
    <w:p>
      <w:pPr>
        <w:spacing w:after="0"/>
        <w:ind w:left="0"/>
        <w:jc w:val="both"/>
      </w:pPr>
      <w:r>
        <w:rPr>
          <w:rFonts w:ascii="Times New Roman"/>
          <w:b w:val="false"/>
          <w:i w:val="false"/>
          <w:color w:val="000000"/>
          <w:sz w:val="28"/>
        </w:rPr>
        <w:t xml:space="preserve">
      "1473982" деген сандар "1458777" деген сандармен ауыстырылсын; </w:t>
      </w:r>
    </w:p>
    <w:p>
      <w:pPr>
        <w:spacing w:after="0"/>
        <w:ind w:left="0"/>
        <w:jc w:val="both"/>
      </w:pPr>
      <w:r>
        <w:rPr>
          <w:rFonts w:ascii="Times New Roman"/>
          <w:b w:val="false"/>
          <w:i w:val="false"/>
          <w:color w:val="000000"/>
          <w:sz w:val="28"/>
        </w:rPr>
        <w:t xml:space="preserve">
      "009 Мемлекеттік органдарды материалдық-техникалық жарақтандыру 245" деген жол алынып тасталсын; </w:t>
      </w:r>
    </w:p>
    <w:p>
      <w:pPr>
        <w:spacing w:after="0"/>
        <w:ind w:left="0"/>
        <w:jc w:val="both"/>
      </w:pPr>
      <w:r>
        <w:rPr>
          <w:rFonts w:ascii="Times New Roman"/>
          <w:b w:val="false"/>
          <w:i w:val="false"/>
          <w:color w:val="000000"/>
          <w:sz w:val="28"/>
        </w:rPr>
        <w:t xml:space="preserve">
      "017 Ақпараттық жүйелердің жұмыс істеуін қамтамасыз ету және мемлекеттік органдарды ақпараттық-техникалық қамтамасыз ету 173" деген жол алынып тасталсын; </w:t>
      </w:r>
    </w:p>
    <w:bookmarkStart w:name="z11" w:id="10"/>
    <w:p>
      <w:pPr>
        <w:spacing w:after="0"/>
        <w:ind w:left="0"/>
        <w:jc w:val="both"/>
      </w:pPr>
      <w:r>
        <w:rPr>
          <w:rFonts w:ascii="Times New Roman"/>
          <w:b w:val="false"/>
          <w:i w:val="false"/>
          <w:color w:val="000000"/>
          <w:sz w:val="28"/>
        </w:rPr>
        <w:t xml:space="preserve">
      100 "Байқоңыр" ғарыш айлағындағы арнайы өкілдіктің аппараты" кіші бағдарламасында "16963" деген сандар "2176" деген сандармен ауыстырылсын; </w:t>
      </w:r>
    </w:p>
    <w:bookmarkEnd w:id="10"/>
    <w:bookmarkStart w:name="z12" w:id="11"/>
    <w:p>
      <w:pPr>
        <w:spacing w:after="0"/>
        <w:ind w:left="0"/>
        <w:jc w:val="both"/>
      </w:pPr>
      <w:r>
        <w:rPr>
          <w:rFonts w:ascii="Times New Roman"/>
          <w:b w:val="false"/>
          <w:i w:val="false"/>
          <w:color w:val="000000"/>
          <w:sz w:val="28"/>
        </w:rPr>
        <w:t xml:space="preserve">
      05 "Жоспарлау және статистикалық қызмет" ішкі функциясында: </w:t>
      </w:r>
    </w:p>
    <w:bookmarkEnd w:id="11"/>
    <w:p>
      <w:pPr>
        <w:spacing w:after="0"/>
        <w:ind w:left="0"/>
        <w:jc w:val="both"/>
      </w:pPr>
      <w:r>
        <w:rPr>
          <w:rFonts w:ascii="Times New Roman"/>
          <w:b w:val="false"/>
          <w:i w:val="false"/>
          <w:color w:val="000000"/>
          <w:sz w:val="28"/>
        </w:rPr>
        <w:t xml:space="preserve">
      "11327666" деген сандар "11271102" деген сандармен ауыстырылсын; </w:t>
      </w:r>
    </w:p>
    <w:bookmarkStart w:name="z13" w:id="12"/>
    <w:p>
      <w:pPr>
        <w:spacing w:after="0"/>
        <w:ind w:left="0"/>
        <w:jc w:val="both"/>
      </w:pPr>
      <w:r>
        <w:rPr>
          <w:rFonts w:ascii="Times New Roman"/>
          <w:b w:val="false"/>
          <w:i w:val="false"/>
          <w:color w:val="000000"/>
          <w:sz w:val="28"/>
        </w:rPr>
        <w:t xml:space="preserve">
      606 "Қазақстан Республикасы Статистика агенттігі" әкімшісі бойынша: </w:t>
      </w:r>
    </w:p>
    <w:bookmarkEnd w:id="12"/>
    <w:p>
      <w:pPr>
        <w:spacing w:after="0"/>
        <w:ind w:left="0"/>
        <w:jc w:val="both"/>
      </w:pPr>
      <w:r>
        <w:rPr>
          <w:rFonts w:ascii="Times New Roman"/>
          <w:b w:val="false"/>
          <w:i w:val="false"/>
          <w:color w:val="000000"/>
          <w:sz w:val="28"/>
        </w:rPr>
        <w:t xml:space="preserve">
      "7380437" деген сандар "7323873" деген сандармен ауыстырылсын; </w:t>
      </w:r>
    </w:p>
    <w:bookmarkStart w:name="z14" w:id="13"/>
    <w:p>
      <w:pPr>
        <w:spacing w:after="0"/>
        <w:ind w:left="0"/>
        <w:jc w:val="both"/>
      </w:pPr>
      <w:r>
        <w:rPr>
          <w:rFonts w:ascii="Times New Roman"/>
          <w:b w:val="false"/>
          <w:i w:val="false"/>
          <w:color w:val="000000"/>
          <w:sz w:val="28"/>
        </w:rPr>
        <w:t xml:space="preserve">
      001 "Статистика саласындағы уәкілетті органның қызметін қамтамасыз ету" бағдарламасында: </w:t>
      </w:r>
    </w:p>
    <w:bookmarkEnd w:id="13"/>
    <w:p>
      <w:pPr>
        <w:spacing w:after="0"/>
        <w:ind w:left="0"/>
        <w:jc w:val="both"/>
      </w:pPr>
      <w:r>
        <w:rPr>
          <w:rFonts w:ascii="Times New Roman"/>
          <w:b w:val="false"/>
          <w:i w:val="false"/>
          <w:color w:val="000000"/>
          <w:sz w:val="28"/>
        </w:rPr>
        <w:t xml:space="preserve">
      "3435301" деген сандар "3378737" деген сандармен ауыстырылсын; </w:t>
      </w:r>
    </w:p>
    <w:bookmarkStart w:name="z15" w:id="14"/>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"2594080" деген сандар "2537948" деген сандармен ауыстырылсын; </w:t>
      </w:r>
    </w:p>
    <w:bookmarkEnd w:id="14"/>
    <w:bookmarkStart w:name="z16" w:id="15"/>
    <w:p>
      <w:pPr>
        <w:spacing w:after="0"/>
        <w:ind w:left="0"/>
        <w:jc w:val="both"/>
      </w:pPr>
      <w:r>
        <w:rPr>
          <w:rFonts w:ascii="Times New Roman"/>
          <w:b w:val="false"/>
          <w:i w:val="false"/>
          <w:color w:val="000000"/>
          <w:sz w:val="28"/>
        </w:rPr>
        <w:t xml:space="preserve">
      007 "Мемлекеттік қызметшілердің біліктілігін арттыру" ішкі бағдарламасында "23269" деген сандар "22837" деген сандармен ауыстырылсын; </w:t>
      </w:r>
    </w:p>
    <w:bookmarkEnd w:id="15"/>
    <w:bookmarkStart w:name="z17" w:id="16"/>
    <w:p>
      <w:pPr>
        <w:spacing w:after="0"/>
        <w:ind w:left="0"/>
        <w:jc w:val="both"/>
      </w:pPr>
      <w:r>
        <w:rPr>
          <w:rFonts w:ascii="Times New Roman"/>
          <w:b w:val="false"/>
          <w:i w:val="false"/>
          <w:color w:val="000000"/>
          <w:sz w:val="28"/>
        </w:rPr>
        <w:t xml:space="preserve">
      09 "Жалпы сипаттағы өзге де мемлекеттік қызметтер" ішкі функциясында: </w:t>
      </w:r>
    </w:p>
    <w:bookmarkEnd w:id="16"/>
    <w:p>
      <w:pPr>
        <w:spacing w:after="0"/>
        <w:ind w:left="0"/>
        <w:jc w:val="both"/>
      </w:pPr>
      <w:r>
        <w:rPr>
          <w:rFonts w:ascii="Times New Roman"/>
          <w:b w:val="false"/>
          <w:i w:val="false"/>
          <w:color w:val="000000"/>
          <w:sz w:val="28"/>
        </w:rPr>
        <w:t xml:space="preserve">
      "7787043" деген сандар "7791850" деген сандармен ауыстырылсын; </w:t>
      </w:r>
    </w:p>
    <w:bookmarkStart w:name="z18" w:id="17"/>
    <w:p>
      <w:pPr>
        <w:spacing w:after="0"/>
        <w:ind w:left="0"/>
        <w:jc w:val="both"/>
      </w:pPr>
      <w:r>
        <w:rPr>
          <w:rFonts w:ascii="Times New Roman"/>
          <w:b w:val="false"/>
          <w:i w:val="false"/>
          <w:color w:val="000000"/>
          <w:sz w:val="28"/>
        </w:rPr>
        <w:t xml:space="preserve">
      603 "Қазақстан Республикасы Ақпараттандыру және байланыс агенттігі" әкімшісі бойынша: </w:t>
      </w:r>
    </w:p>
    <w:bookmarkEnd w:id="17"/>
    <w:p>
      <w:pPr>
        <w:spacing w:after="0"/>
        <w:ind w:left="0"/>
        <w:jc w:val="both"/>
      </w:pPr>
      <w:r>
        <w:rPr>
          <w:rFonts w:ascii="Times New Roman"/>
          <w:b w:val="false"/>
          <w:i w:val="false"/>
          <w:color w:val="000000"/>
          <w:sz w:val="28"/>
        </w:rPr>
        <w:t xml:space="preserve">
      "5718480" деген сандар "5723287" деген сандармен ауыстырылсын; </w:t>
      </w:r>
    </w:p>
    <w:bookmarkStart w:name="z19" w:id="18"/>
    <w:p>
      <w:pPr>
        <w:spacing w:after="0"/>
        <w:ind w:left="0"/>
        <w:jc w:val="both"/>
      </w:pPr>
      <w:r>
        <w:rPr>
          <w:rFonts w:ascii="Times New Roman"/>
          <w:b w:val="false"/>
          <w:i w:val="false"/>
          <w:color w:val="000000"/>
          <w:sz w:val="28"/>
        </w:rPr>
        <w:t xml:space="preserve">
      001 "Ақпараттандыру және байланыс саласындағы уәкілетті орган қызметін қамтамасыз ету" бағдарламасында: </w:t>
      </w:r>
    </w:p>
    <w:bookmarkEnd w:id="18"/>
    <w:p>
      <w:pPr>
        <w:spacing w:after="0"/>
        <w:ind w:left="0"/>
        <w:jc w:val="both"/>
      </w:pPr>
      <w:r>
        <w:rPr>
          <w:rFonts w:ascii="Times New Roman"/>
          <w:b w:val="false"/>
          <w:i w:val="false"/>
          <w:color w:val="000000"/>
          <w:sz w:val="28"/>
        </w:rPr>
        <w:t xml:space="preserve">
      "590925" деген сандар "595732" деген сандармен ауыстырылсын; </w:t>
      </w:r>
    </w:p>
    <w:bookmarkStart w:name="z20" w:id="19"/>
    <w:p>
      <w:pPr>
        <w:spacing w:after="0"/>
        <w:ind w:left="0"/>
        <w:jc w:val="both"/>
      </w:pPr>
      <w:r>
        <w:rPr>
          <w:rFonts w:ascii="Times New Roman"/>
          <w:b w:val="false"/>
          <w:i w:val="false"/>
          <w:color w:val="000000"/>
          <w:sz w:val="28"/>
        </w:rPr>
        <w:t xml:space="preserve">
      001 "Орталық органның аппараты" кіші бағдарламасында "120482" деген сандар "125289" деген сандармен ауыстырылсын; </w:t>
      </w:r>
    </w:p>
    <w:bookmarkEnd w:id="19"/>
    <w:bookmarkStart w:name="z21" w:id="20"/>
    <w:p>
      <w:pPr>
        <w:spacing w:after="0"/>
        <w:ind w:left="0"/>
        <w:jc w:val="both"/>
      </w:pPr>
      <w:r>
        <w:rPr>
          <w:rFonts w:ascii="Times New Roman"/>
          <w:b w:val="false"/>
          <w:i w:val="false"/>
          <w:color w:val="000000"/>
          <w:sz w:val="28"/>
        </w:rPr>
        <w:t xml:space="preserve">
      02 "Қорғаныс" функционалдық тобында: </w:t>
      </w:r>
    </w:p>
    <w:bookmarkEnd w:id="20"/>
    <w:p>
      <w:pPr>
        <w:spacing w:after="0"/>
        <w:ind w:left="0"/>
        <w:jc w:val="both"/>
      </w:pPr>
      <w:r>
        <w:rPr>
          <w:rFonts w:ascii="Times New Roman"/>
          <w:b w:val="false"/>
          <w:i w:val="false"/>
          <w:color w:val="000000"/>
          <w:sz w:val="28"/>
        </w:rPr>
        <w:t xml:space="preserve">
      "172732906" деген сандар "172699993" деген сандармен ауыстырылсын; </w:t>
      </w:r>
    </w:p>
    <w:bookmarkStart w:name="z22" w:id="21"/>
    <w:p>
      <w:pPr>
        <w:spacing w:after="0"/>
        <w:ind w:left="0"/>
        <w:jc w:val="both"/>
      </w:pPr>
      <w:r>
        <w:rPr>
          <w:rFonts w:ascii="Times New Roman"/>
          <w:b w:val="false"/>
          <w:i w:val="false"/>
          <w:color w:val="000000"/>
          <w:sz w:val="28"/>
        </w:rPr>
        <w:t xml:space="preserve">
      02 "Төтенше жағдайлар жөніндегі жұмыстарды ұйымдастыру" ішкі функциясында: </w:t>
      </w:r>
    </w:p>
    <w:bookmarkEnd w:id="21"/>
    <w:p>
      <w:pPr>
        <w:spacing w:after="0"/>
        <w:ind w:left="0"/>
        <w:jc w:val="both"/>
      </w:pPr>
      <w:r>
        <w:rPr>
          <w:rFonts w:ascii="Times New Roman"/>
          <w:b w:val="false"/>
          <w:i w:val="false"/>
          <w:color w:val="000000"/>
          <w:sz w:val="28"/>
        </w:rPr>
        <w:t xml:space="preserve">
      "25510406" деген сандар "25477493" деген сандармен ауыстырылсын; </w:t>
      </w:r>
    </w:p>
    <w:bookmarkStart w:name="z23" w:id="22"/>
    <w:p>
      <w:pPr>
        <w:spacing w:after="0"/>
        <w:ind w:left="0"/>
        <w:jc w:val="both"/>
      </w:pPr>
      <w:r>
        <w:rPr>
          <w:rFonts w:ascii="Times New Roman"/>
          <w:b w:val="false"/>
          <w:i w:val="false"/>
          <w:color w:val="000000"/>
          <w:sz w:val="28"/>
        </w:rPr>
        <w:t xml:space="preserve">
      202 "Қазақстан Республикасы Төтенше жағдайлар министрлігі" әкімшісі бойынша: </w:t>
      </w:r>
    </w:p>
    <w:bookmarkEnd w:id="22"/>
    <w:p>
      <w:pPr>
        <w:spacing w:after="0"/>
        <w:ind w:left="0"/>
        <w:jc w:val="both"/>
      </w:pPr>
      <w:r>
        <w:rPr>
          <w:rFonts w:ascii="Times New Roman"/>
          <w:b w:val="false"/>
          <w:i w:val="false"/>
          <w:color w:val="000000"/>
          <w:sz w:val="28"/>
        </w:rPr>
        <w:t xml:space="preserve">
      "25510406" деген сандар "25477493" деген сандармен ауыстырылсын; </w:t>
      </w:r>
    </w:p>
    <w:bookmarkStart w:name="z24" w:id="23"/>
    <w:p>
      <w:pPr>
        <w:spacing w:after="0"/>
        <w:ind w:left="0"/>
        <w:jc w:val="both"/>
      </w:pPr>
      <w:r>
        <w:rPr>
          <w:rFonts w:ascii="Times New Roman"/>
          <w:b w:val="false"/>
          <w:i w:val="false"/>
          <w:color w:val="000000"/>
          <w:sz w:val="28"/>
        </w:rPr>
        <w:t xml:space="preserve">
      001 "Төтенше жағдайлардың алдын алу, жою және мемлекеттік материалдық резерв жүйесін басқару саласындағы уәкілетті органның қызметін қамтамасыз ету" бағдарламасында: </w:t>
      </w:r>
    </w:p>
    <w:bookmarkEnd w:id="23"/>
    <w:p>
      <w:pPr>
        <w:spacing w:after="0"/>
        <w:ind w:left="0"/>
        <w:jc w:val="both"/>
      </w:pPr>
      <w:r>
        <w:rPr>
          <w:rFonts w:ascii="Times New Roman"/>
          <w:b w:val="false"/>
          <w:i w:val="false"/>
          <w:color w:val="000000"/>
          <w:sz w:val="28"/>
        </w:rPr>
        <w:t xml:space="preserve">
      "5184692" деген сандар "5151779" деген сандармен ауыстырылсын; </w:t>
      </w:r>
    </w:p>
    <w:bookmarkStart w:name="z25" w:id="24"/>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"3613161" деген сандар "3580248" деген сандармен ауыстырылсын; </w:t>
      </w:r>
    </w:p>
    <w:bookmarkEnd w:id="24"/>
    <w:p>
      <w:pPr>
        <w:spacing w:after="0"/>
        <w:ind w:left="0"/>
        <w:jc w:val="both"/>
      </w:pPr>
      <w:r>
        <w:rPr>
          <w:rFonts w:ascii="Times New Roman"/>
          <w:b w:val="false"/>
          <w:i w:val="false"/>
          <w:color w:val="000000"/>
          <w:sz w:val="28"/>
        </w:rPr>
        <w:t xml:space="preserve">
      09 "Отын-энергетика кешені және жер қойнауын пайдалану" функционалдық тобында: </w:t>
      </w:r>
    </w:p>
    <w:bookmarkStart w:name="z26" w:id="25"/>
    <w:p>
      <w:pPr>
        <w:spacing w:after="0"/>
        <w:ind w:left="0"/>
        <w:jc w:val="both"/>
      </w:pPr>
      <w:r>
        <w:rPr>
          <w:rFonts w:ascii="Times New Roman"/>
          <w:b w:val="false"/>
          <w:i w:val="false"/>
          <w:color w:val="000000"/>
          <w:sz w:val="28"/>
        </w:rPr>
        <w:t xml:space="preserve">
      "44517782" деген сандар "44557025" деген сандармен ауыстырылсын; </w:t>
      </w:r>
    </w:p>
    <w:bookmarkEnd w:id="25"/>
    <w:bookmarkStart w:name="z27" w:id="26"/>
    <w:p>
      <w:pPr>
        <w:spacing w:after="0"/>
        <w:ind w:left="0"/>
        <w:jc w:val="both"/>
      </w:pPr>
      <w:r>
        <w:rPr>
          <w:rFonts w:ascii="Times New Roman"/>
          <w:b w:val="false"/>
          <w:i w:val="false"/>
          <w:color w:val="000000"/>
          <w:sz w:val="28"/>
        </w:rPr>
        <w:t xml:space="preserve">
      09 "Отын-энергетика кешені және жер қойнауын пайдалану саласындағы өзге де қызметтер" ішкі функциясында: </w:t>
      </w:r>
    </w:p>
    <w:bookmarkEnd w:id="26"/>
    <w:p>
      <w:pPr>
        <w:spacing w:after="0"/>
        <w:ind w:left="0"/>
        <w:jc w:val="both"/>
      </w:pPr>
      <w:r>
        <w:rPr>
          <w:rFonts w:ascii="Times New Roman"/>
          <w:b w:val="false"/>
          <w:i w:val="false"/>
          <w:color w:val="000000"/>
          <w:sz w:val="28"/>
        </w:rPr>
        <w:t xml:space="preserve">
      "33742138" деген сандар "33781381" деген сандармен ауыстырылсын; </w:t>
      </w:r>
    </w:p>
    <w:bookmarkStart w:name="z28" w:id="27"/>
    <w:p>
      <w:pPr>
        <w:spacing w:after="0"/>
        <w:ind w:left="0"/>
        <w:jc w:val="both"/>
      </w:pPr>
      <w:r>
        <w:rPr>
          <w:rFonts w:ascii="Times New Roman"/>
          <w:b w:val="false"/>
          <w:i w:val="false"/>
          <w:color w:val="000000"/>
          <w:sz w:val="28"/>
        </w:rPr>
        <w:t xml:space="preserve">
      231 "Қазақстан Республикасы Энергетика және минералдық ресурстар министрлігі" әкімшісі бойынша: </w:t>
      </w:r>
    </w:p>
    <w:bookmarkEnd w:id="27"/>
    <w:p>
      <w:pPr>
        <w:spacing w:after="0"/>
        <w:ind w:left="0"/>
        <w:jc w:val="both"/>
      </w:pPr>
      <w:r>
        <w:rPr>
          <w:rFonts w:ascii="Times New Roman"/>
          <w:b w:val="false"/>
          <w:i w:val="false"/>
          <w:color w:val="000000"/>
          <w:sz w:val="28"/>
        </w:rPr>
        <w:t xml:space="preserve">
      "33512605" деген сандар "33551848" деген сандармен ауыстырылсын; </w:t>
      </w:r>
    </w:p>
    <w:bookmarkStart w:name="z29" w:id="28"/>
    <w:p>
      <w:pPr>
        <w:spacing w:after="0"/>
        <w:ind w:left="0"/>
        <w:jc w:val="both"/>
      </w:pPr>
      <w:r>
        <w:rPr>
          <w:rFonts w:ascii="Times New Roman"/>
          <w:b w:val="false"/>
          <w:i w:val="false"/>
          <w:color w:val="000000"/>
          <w:sz w:val="28"/>
        </w:rPr>
        <w:t xml:space="preserve">
      001 "Энергетика және минералдық ресурстар саласындағы уәкілетті органның қызметін қамтамасыз ету" бағдарламасында: </w:t>
      </w:r>
    </w:p>
    <w:bookmarkEnd w:id="28"/>
    <w:p>
      <w:pPr>
        <w:spacing w:after="0"/>
        <w:ind w:left="0"/>
        <w:jc w:val="both"/>
      </w:pPr>
      <w:r>
        <w:rPr>
          <w:rFonts w:ascii="Times New Roman"/>
          <w:b w:val="false"/>
          <w:i w:val="false"/>
          <w:color w:val="000000"/>
          <w:sz w:val="28"/>
        </w:rPr>
        <w:t xml:space="preserve">
      "810590" деген сандар "849833" деген сандармен ауыстырылсын; </w:t>
      </w:r>
    </w:p>
    <w:bookmarkStart w:name="z30" w:id="29"/>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"228262" деген сандар "267505" деген сандармен ауыстырылсын; </w:t>
      </w:r>
    </w:p>
    <w:bookmarkEnd w:id="29"/>
    <w:bookmarkStart w:name="z31" w:id="30"/>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bookmarkEnd w:id="30"/>
    <w:p>
      <w:pPr>
        <w:spacing w:after="0"/>
        <w:ind w:left="0"/>
        <w:jc w:val="both"/>
      </w:pPr>
      <w:r>
        <w:rPr>
          <w:rFonts w:ascii="Times New Roman"/>
          <w:b w:val="false"/>
          <w:i w:val="false"/>
          <w:color w:val="000000"/>
          <w:sz w:val="28"/>
        </w:rPr>
        <w:t xml:space="preserve">
      "115414450" деген сандар "115374585" деген сандармен ауыстырылсын; </w:t>
      </w:r>
    </w:p>
    <w:bookmarkStart w:name="z32" w:id="31"/>
    <w:p>
      <w:pPr>
        <w:spacing w:after="0"/>
        <w:ind w:left="0"/>
        <w:jc w:val="both"/>
      </w:pPr>
      <w:r>
        <w:rPr>
          <w:rFonts w:ascii="Times New Roman"/>
          <w:b w:val="false"/>
          <w:i w:val="false"/>
          <w:color w:val="000000"/>
          <w:sz w:val="28"/>
        </w:rPr>
        <w:t xml:space="preserve">
      05 "Қоршаған ортаны қорғау" ішкі функциясында: </w:t>
      </w:r>
    </w:p>
    <w:bookmarkEnd w:id="31"/>
    <w:p>
      <w:pPr>
        <w:spacing w:after="0"/>
        <w:ind w:left="0"/>
        <w:jc w:val="both"/>
      </w:pPr>
      <w:r>
        <w:rPr>
          <w:rFonts w:ascii="Times New Roman"/>
          <w:b w:val="false"/>
          <w:i w:val="false"/>
          <w:color w:val="000000"/>
          <w:sz w:val="28"/>
        </w:rPr>
        <w:t xml:space="preserve">
      "12085972" деген сандар "12055176" деген сандармен ауыстырылсын; </w:t>
      </w:r>
    </w:p>
    <w:bookmarkStart w:name="z33" w:id="32"/>
    <w:p>
      <w:pPr>
        <w:spacing w:after="0"/>
        <w:ind w:left="0"/>
        <w:jc w:val="both"/>
      </w:pPr>
      <w:r>
        <w:rPr>
          <w:rFonts w:ascii="Times New Roman"/>
          <w:b w:val="false"/>
          <w:i w:val="false"/>
          <w:color w:val="000000"/>
          <w:sz w:val="28"/>
        </w:rPr>
        <w:t xml:space="preserve">
      234 "Қазақстан Республикасы Қоршаған ортаны қорғау министрлігі" әкімшісі бойынша: </w:t>
      </w:r>
    </w:p>
    <w:bookmarkEnd w:id="32"/>
    <w:p>
      <w:pPr>
        <w:spacing w:after="0"/>
        <w:ind w:left="0"/>
        <w:jc w:val="both"/>
      </w:pPr>
      <w:r>
        <w:rPr>
          <w:rFonts w:ascii="Times New Roman"/>
          <w:b w:val="false"/>
          <w:i w:val="false"/>
          <w:color w:val="000000"/>
          <w:sz w:val="28"/>
        </w:rPr>
        <w:t xml:space="preserve">
      "6168006" деген сандар "6137210" деген сандармен ауыстырылсын; </w:t>
      </w:r>
    </w:p>
    <w:bookmarkStart w:name="z34" w:id="33"/>
    <w:p>
      <w:pPr>
        <w:spacing w:after="0"/>
        <w:ind w:left="0"/>
        <w:jc w:val="both"/>
      </w:pPr>
      <w:r>
        <w:rPr>
          <w:rFonts w:ascii="Times New Roman"/>
          <w:b w:val="false"/>
          <w:i w:val="false"/>
          <w:color w:val="000000"/>
          <w:sz w:val="28"/>
        </w:rPr>
        <w:t xml:space="preserve">
      001 "Қоршаған ортаны қорғау саласындағы уәкілетті органның қызметін қамтамасыз ету" бағдарламасында: </w:t>
      </w:r>
    </w:p>
    <w:bookmarkEnd w:id="33"/>
    <w:p>
      <w:pPr>
        <w:spacing w:after="0"/>
        <w:ind w:left="0"/>
        <w:jc w:val="both"/>
      </w:pPr>
      <w:r>
        <w:rPr>
          <w:rFonts w:ascii="Times New Roman"/>
          <w:b w:val="false"/>
          <w:i w:val="false"/>
          <w:color w:val="000000"/>
          <w:sz w:val="28"/>
        </w:rPr>
        <w:t xml:space="preserve">
      "1531515" деген сандар "1500719" деген сандармен ауыстырылсын; </w:t>
      </w:r>
    </w:p>
    <w:bookmarkStart w:name="z35" w:id="34"/>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"859057" деген сандар "828902" деген сандармен ауыстырылсын; </w:t>
      </w:r>
    </w:p>
    <w:bookmarkEnd w:id="34"/>
    <w:bookmarkStart w:name="z36" w:id="35"/>
    <w:p>
      <w:pPr>
        <w:spacing w:after="0"/>
        <w:ind w:left="0"/>
        <w:jc w:val="both"/>
      </w:pPr>
      <w:r>
        <w:rPr>
          <w:rFonts w:ascii="Times New Roman"/>
          <w:b w:val="false"/>
          <w:i w:val="false"/>
          <w:color w:val="000000"/>
          <w:sz w:val="28"/>
        </w:rPr>
        <w:t xml:space="preserve">
      007 "Мемлекеттік қызметшілердің біліктілігін арттыру" кіші бағдарламасында "7134" деген сандар "6493" деген сандармен ауыстырылсын; </w:t>
      </w:r>
    </w:p>
    <w:bookmarkEnd w:id="35"/>
    <w:bookmarkStart w:name="z37" w:id="36"/>
    <w:p>
      <w:pPr>
        <w:spacing w:after="0"/>
        <w:ind w:left="0"/>
        <w:jc w:val="both"/>
      </w:pPr>
      <w:r>
        <w:rPr>
          <w:rFonts w:ascii="Times New Roman"/>
          <w:b w:val="false"/>
          <w:i w:val="false"/>
          <w:color w:val="000000"/>
          <w:sz w:val="28"/>
        </w:rPr>
        <w:t xml:space="preserve">
      06 "Жер қатынастары" ішкі функциясында: </w:t>
      </w:r>
    </w:p>
    <w:bookmarkEnd w:id="36"/>
    <w:p>
      <w:pPr>
        <w:spacing w:after="0"/>
        <w:ind w:left="0"/>
        <w:jc w:val="both"/>
      </w:pPr>
      <w:r>
        <w:rPr>
          <w:rFonts w:ascii="Times New Roman"/>
          <w:b w:val="false"/>
          <w:i w:val="false"/>
          <w:color w:val="000000"/>
          <w:sz w:val="28"/>
        </w:rPr>
        <w:t xml:space="preserve">
      "3819007" деген сандар "3809938" деген сандармен ауыстырылсын; </w:t>
      </w:r>
    </w:p>
    <w:bookmarkStart w:name="z38" w:id="37"/>
    <w:p>
      <w:pPr>
        <w:spacing w:after="0"/>
        <w:ind w:left="0"/>
        <w:jc w:val="both"/>
      </w:pPr>
      <w:r>
        <w:rPr>
          <w:rFonts w:ascii="Times New Roman"/>
          <w:b w:val="false"/>
          <w:i w:val="false"/>
          <w:color w:val="000000"/>
          <w:sz w:val="28"/>
        </w:rPr>
        <w:t xml:space="preserve">
      614 "Қазақстан Республикасы Жер ресурстарын басқару агенттігі" әкімшісі бойынша: </w:t>
      </w:r>
    </w:p>
    <w:bookmarkEnd w:id="37"/>
    <w:p>
      <w:pPr>
        <w:spacing w:after="0"/>
        <w:ind w:left="0"/>
        <w:jc w:val="both"/>
      </w:pPr>
      <w:r>
        <w:rPr>
          <w:rFonts w:ascii="Times New Roman"/>
          <w:b w:val="false"/>
          <w:i w:val="false"/>
          <w:color w:val="000000"/>
          <w:sz w:val="28"/>
        </w:rPr>
        <w:t xml:space="preserve">
      "3819007" деген сандар "3809938" деген сандармен ауыстырылсын; </w:t>
      </w:r>
    </w:p>
    <w:bookmarkStart w:name="z39" w:id="38"/>
    <w:p>
      <w:pPr>
        <w:spacing w:after="0"/>
        <w:ind w:left="0"/>
        <w:jc w:val="both"/>
      </w:pPr>
      <w:r>
        <w:rPr>
          <w:rFonts w:ascii="Times New Roman"/>
          <w:b w:val="false"/>
          <w:i w:val="false"/>
          <w:color w:val="000000"/>
          <w:sz w:val="28"/>
        </w:rPr>
        <w:t xml:space="preserve">
      001 "Жер ресурстарын мемлекеттік басқаруды қамтамасыз ету" бағдарламасында: </w:t>
      </w:r>
    </w:p>
    <w:bookmarkEnd w:id="38"/>
    <w:p>
      <w:pPr>
        <w:spacing w:after="0"/>
        <w:ind w:left="0"/>
        <w:jc w:val="both"/>
      </w:pPr>
      <w:r>
        <w:rPr>
          <w:rFonts w:ascii="Times New Roman"/>
          <w:b w:val="false"/>
          <w:i w:val="false"/>
          <w:color w:val="000000"/>
          <w:sz w:val="28"/>
        </w:rPr>
        <w:t xml:space="preserve">
      "469822" деген сандар "460753" деген сандармен ауыстырылсын; </w:t>
      </w:r>
    </w:p>
    <w:bookmarkStart w:name="z40" w:id="39"/>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"260927" деген сандар "251868" деген сандармен ауыстырылсын; </w:t>
      </w:r>
    </w:p>
    <w:bookmarkEnd w:id="39"/>
    <w:bookmarkStart w:name="z41" w:id="40"/>
    <w:p>
      <w:pPr>
        <w:spacing w:after="0"/>
        <w:ind w:left="0"/>
        <w:jc w:val="both"/>
      </w:pPr>
      <w:r>
        <w:rPr>
          <w:rFonts w:ascii="Times New Roman"/>
          <w:b w:val="false"/>
          <w:i w:val="false"/>
          <w:color w:val="000000"/>
          <w:sz w:val="28"/>
        </w:rPr>
        <w:t xml:space="preserve">
      007 "Мемлекеттік қызметшілердің біліктілігін арттыру" кіші бағдарламасында "2295" деген сандар "2285" деген сандармен ауыстырылсын; </w:t>
      </w:r>
    </w:p>
    <w:bookmarkEnd w:id="40"/>
    <w:bookmarkStart w:name="z42" w:id="41"/>
    <w:p>
      <w:pPr>
        <w:spacing w:after="0"/>
        <w:ind w:left="0"/>
        <w:jc w:val="both"/>
      </w:pPr>
      <w:r>
        <w:rPr>
          <w:rFonts w:ascii="Times New Roman"/>
          <w:b w:val="false"/>
          <w:i w:val="false"/>
          <w:color w:val="000000"/>
          <w:sz w:val="28"/>
        </w:rPr>
        <w:t xml:space="preserve">
      12 "Көлік және коммуникация" функционалдық тобында: </w:t>
      </w:r>
    </w:p>
    <w:bookmarkEnd w:id="41"/>
    <w:p>
      <w:pPr>
        <w:spacing w:after="0"/>
        <w:ind w:left="0"/>
        <w:jc w:val="both"/>
      </w:pPr>
      <w:r>
        <w:rPr>
          <w:rFonts w:ascii="Times New Roman"/>
          <w:b w:val="false"/>
          <w:i w:val="false"/>
          <w:color w:val="000000"/>
          <w:sz w:val="28"/>
        </w:rPr>
        <w:t xml:space="preserve">
      "192888699" деген сандар "192927486" деген сандармен ауыстырылсын; </w:t>
      </w:r>
    </w:p>
    <w:bookmarkStart w:name="z43" w:id="42"/>
    <w:p>
      <w:pPr>
        <w:spacing w:after="0"/>
        <w:ind w:left="0"/>
        <w:jc w:val="both"/>
      </w:pPr>
      <w:r>
        <w:rPr>
          <w:rFonts w:ascii="Times New Roman"/>
          <w:b w:val="false"/>
          <w:i w:val="false"/>
          <w:color w:val="000000"/>
          <w:sz w:val="28"/>
        </w:rPr>
        <w:t xml:space="preserve">
      09 "Көлік және коммуникация саласындағы өзге де қызметтер" ішкі функциясында: </w:t>
      </w:r>
    </w:p>
    <w:bookmarkEnd w:id="42"/>
    <w:p>
      <w:pPr>
        <w:spacing w:after="0"/>
        <w:ind w:left="0"/>
        <w:jc w:val="both"/>
      </w:pPr>
      <w:r>
        <w:rPr>
          <w:rFonts w:ascii="Times New Roman"/>
          <w:b w:val="false"/>
          <w:i w:val="false"/>
          <w:color w:val="000000"/>
          <w:sz w:val="28"/>
        </w:rPr>
        <w:t xml:space="preserve">
      "6264477" деген сандар "6303264" деген сандармен ауыстырылсын; </w:t>
      </w:r>
    </w:p>
    <w:bookmarkStart w:name="z44" w:id="43"/>
    <w:p>
      <w:pPr>
        <w:spacing w:after="0"/>
        <w:ind w:left="0"/>
        <w:jc w:val="both"/>
      </w:pPr>
      <w:r>
        <w:rPr>
          <w:rFonts w:ascii="Times New Roman"/>
          <w:b w:val="false"/>
          <w:i w:val="false"/>
          <w:color w:val="000000"/>
          <w:sz w:val="28"/>
        </w:rPr>
        <w:t xml:space="preserve">
      215 "Қазақстан Республикасы Көлік және коммуникациялар министрлігі" әкімшісі бойынша: </w:t>
      </w:r>
    </w:p>
    <w:bookmarkEnd w:id="43"/>
    <w:p>
      <w:pPr>
        <w:spacing w:after="0"/>
        <w:ind w:left="0"/>
        <w:jc w:val="both"/>
      </w:pPr>
      <w:r>
        <w:rPr>
          <w:rFonts w:ascii="Times New Roman"/>
          <w:b w:val="false"/>
          <w:i w:val="false"/>
          <w:color w:val="000000"/>
          <w:sz w:val="28"/>
        </w:rPr>
        <w:t xml:space="preserve">
      "3200556" деген сандар "3196962" деген сандармен ауыстырылсын; </w:t>
      </w:r>
    </w:p>
    <w:bookmarkStart w:name="z45" w:id="44"/>
    <w:p>
      <w:pPr>
        <w:spacing w:after="0"/>
        <w:ind w:left="0"/>
        <w:jc w:val="both"/>
      </w:pPr>
      <w:r>
        <w:rPr>
          <w:rFonts w:ascii="Times New Roman"/>
          <w:b w:val="false"/>
          <w:i w:val="false"/>
          <w:color w:val="000000"/>
          <w:sz w:val="28"/>
        </w:rPr>
        <w:t xml:space="preserve">
      001 "Көлік және коммуникация саласындағы уәкілетті органның қызметін қамтамасыз ету" бағдарламасында: </w:t>
      </w:r>
    </w:p>
    <w:bookmarkEnd w:id="44"/>
    <w:p>
      <w:pPr>
        <w:spacing w:after="0"/>
        <w:ind w:left="0"/>
        <w:jc w:val="both"/>
      </w:pPr>
      <w:r>
        <w:rPr>
          <w:rFonts w:ascii="Times New Roman"/>
          <w:b w:val="false"/>
          <w:i w:val="false"/>
          <w:color w:val="000000"/>
          <w:sz w:val="28"/>
        </w:rPr>
        <w:t xml:space="preserve">
      "2120946" деген сандар "2117352" деген сандармен ауыстырылсын; </w:t>
      </w:r>
    </w:p>
    <w:bookmarkStart w:name="z46" w:id="45"/>
    <w:p>
      <w:pPr>
        <w:spacing w:after="0"/>
        <w:ind w:left="0"/>
        <w:jc w:val="both"/>
      </w:pPr>
      <w:r>
        <w:rPr>
          <w:rFonts w:ascii="Times New Roman"/>
          <w:b w:val="false"/>
          <w:i w:val="false"/>
          <w:color w:val="000000"/>
          <w:sz w:val="28"/>
        </w:rPr>
        <w:t xml:space="preserve">
      001 "Орталық органның аппараты" кіші бағдарламасында "670987" деген сандар "667393" деген сандармен ауыстырылсын; </w:t>
      </w:r>
    </w:p>
    <w:bookmarkEnd w:id="45"/>
    <w:bookmarkStart w:name="z47" w:id="46"/>
    <w:p>
      <w:pPr>
        <w:spacing w:after="0"/>
        <w:ind w:left="0"/>
        <w:jc w:val="both"/>
      </w:pPr>
      <w:r>
        <w:rPr>
          <w:rFonts w:ascii="Times New Roman"/>
          <w:b w:val="false"/>
          <w:i w:val="false"/>
          <w:color w:val="000000"/>
          <w:sz w:val="28"/>
        </w:rPr>
        <w:t xml:space="preserve">
      601 "Қазақстан Республикасы Ұлттық ғарыш агенттігі" әкімшісі бойынша: </w:t>
      </w:r>
    </w:p>
    <w:bookmarkEnd w:id="46"/>
    <w:p>
      <w:pPr>
        <w:spacing w:after="0"/>
        <w:ind w:left="0"/>
        <w:jc w:val="both"/>
      </w:pPr>
      <w:r>
        <w:rPr>
          <w:rFonts w:ascii="Times New Roman"/>
          <w:b w:val="false"/>
          <w:i w:val="false"/>
          <w:color w:val="000000"/>
          <w:sz w:val="28"/>
        </w:rPr>
        <w:t xml:space="preserve">
      "3063921" деген сандар "3106302" деген сандармен ауыстырылсын; </w:t>
      </w:r>
    </w:p>
    <w:bookmarkStart w:name="z48" w:id="47"/>
    <w:p>
      <w:pPr>
        <w:spacing w:after="0"/>
        <w:ind w:left="0"/>
        <w:jc w:val="both"/>
      </w:pPr>
      <w:r>
        <w:rPr>
          <w:rFonts w:ascii="Times New Roman"/>
          <w:b w:val="false"/>
          <w:i w:val="false"/>
          <w:color w:val="000000"/>
          <w:sz w:val="28"/>
        </w:rPr>
        <w:t xml:space="preserve">
      001 "Ғарыш саласындағы уәкілетті органның қызметін қамтамасыз ету" бағдарламасында: </w:t>
      </w:r>
    </w:p>
    <w:bookmarkEnd w:id="47"/>
    <w:p>
      <w:pPr>
        <w:spacing w:after="0"/>
        <w:ind w:left="0"/>
        <w:jc w:val="both"/>
      </w:pPr>
      <w:r>
        <w:rPr>
          <w:rFonts w:ascii="Times New Roman"/>
          <w:b w:val="false"/>
          <w:i w:val="false"/>
          <w:color w:val="000000"/>
          <w:sz w:val="28"/>
        </w:rPr>
        <w:t xml:space="preserve">
      "95038" деген сандар "137419" деген сандармен ауыстырылсын; </w:t>
      </w:r>
    </w:p>
    <w:bookmarkStart w:name="z49" w:id="48"/>
    <w:p>
      <w:pPr>
        <w:spacing w:after="0"/>
        <w:ind w:left="0"/>
        <w:jc w:val="both"/>
      </w:pPr>
      <w:r>
        <w:rPr>
          <w:rFonts w:ascii="Times New Roman"/>
          <w:b w:val="false"/>
          <w:i w:val="false"/>
          <w:color w:val="000000"/>
          <w:sz w:val="28"/>
        </w:rPr>
        <w:t xml:space="preserve">
      001 "Орталық органның аппараты" кіші бағдарламасында "65874" деген сандар "108255" деген сандармен ауыстырылсын; </w:t>
      </w:r>
    </w:p>
    <w:bookmarkEnd w:id="48"/>
    <w:bookmarkStart w:name="z50" w:id="49"/>
    <w:p>
      <w:pPr>
        <w:spacing w:after="0"/>
        <w:ind w:left="0"/>
        <w:jc w:val="both"/>
      </w:pPr>
      <w:r>
        <w:rPr>
          <w:rFonts w:ascii="Times New Roman"/>
          <w:b w:val="false"/>
          <w:i w:val="false"/>
          <w:color w:val="000000"/>
          <w:sz w:val="28"/>
        </w:rPr>
        <w:t xml:space="preserve">
      13 "Басқалар" функционалдық тобында: </w:t>
      </w:r>
    </w:p>
    <w:bookmarkEnd w:id="49"/>
    <w:p>
      <w:pPr>
        <w:spacing w:after="0"/>
        <w:ind w:left="0"/>
        <w:jc w:val="both"/>
      </w:pPr>
      <w:r>
        <w:rPr>
          <w:rFonts w:ascii="Times New Roman"/>
          <w:b w:val="false"/>
          <w:i w:val="false"/>
          <w:color w:val="000000"/>
          <w:sz w:val="28"/>
        </w:rPr>
        <w:t xml:space="preserve">
      "297287081" деген сандар "297348791" деген сандармен ауыстырылсын; </w:t>
      </w:r>
    </w:p>
    <w:bookmarkStart w:name="z51" w:id="50"/>
    <w:p>
      <w:pPr>
        <w:spacing w:after="0"/>
        <w:ind w:left="0"/>
        <w:jc w:val="both"/>
      </w:pPr>
      <w:r>
        <w:rPr>
          <w:rFonts w:ascii="Times New Roman"/>
          <w:b w:val="false"/>
          <w:i w:val="false"/>
          <w:color w:val="000000"/>
          <w:sz w:val="28"/>
        </w:rPr>
        <w:t xml:space="preserve">
      04 "Табиғи монополияларды реттеу" ішкі функциясында: </w:t>
      </w:r>
    </w:p>
    <w:bookmarkEnd w:id="50"/>
    <w:p>
      <w:pPr>
        <w:spacing w:after="0"/>
        <w:ind w:left="0"/>
        <w:jc w:val="both"/>
      </w:pPr>
      <w:r>
        <w:rPr>
          <w:rFonts w:ascii="Times New Roman"/>
          <w:b w:val="false"/>
          <w:i w:val="false"/>
          <w:color w:val="000000"/>
          <w:sz w:val="28"/>
        </w:rPr>
        <w:t xml:space="preserve">
      "1230408" деген сандар "1271979" деген сандармен ауыстырылсын; </w:t>
      </w:r>
    </w:p>
    <w:bookmarkStart w:name="z52" w:id="51"/>
    <w:p>
      <w:pPr>
        <w:spacing w:after="0"/>
        <w:ind w:left="0"/>
        <w:jc w:val="both"/>
      </w:pPr>
      <w:r>
        <w:rPr>
          <w:rFonts w:ascii="Times New Roman"/>
          <w:b w:val="false"/>
          <w:i w:val="false"/>
          <w:color w:val="000000"/>
          <w:sz w:val="28"/>
        </w:rPr>
        <w:t xml:space="preserve">
      203 "Қазақстан Республикасы Табиғи монополияларды реттеу агенттігі" әкімшісі бойынша: </w:t>
      </w:r>
    </w:p>
    <w:bookmarkEnd w:id="51"/>
    <w:p>
      <w:pPr>
        <w:spacing w:after="0"/>
        <w:ind w:left="0"/>
        <w:jc w:val="both"/>
      </w:pPr>
      <w:r>
        <w:rPr>
          <w:rFonts w:ascii="Times New Roman"/>
          <w:b w:val="false"/>
          <w:i w:val="false"/>
          <w:color w:val="000000"/>
          <w:sz w:val="28"/>
        </w:rPr>
        <w:t xml:space="preserve">
      "1230408" деген сандар "1271979" деген сандармен ауыстырылсын; </w:t>
      </w:r>
    </w:p>
    <w:bookmarkStart w:name="z53" w:id="52"/>
    <w:p>
      <w:pPr>
        <w:spacing w:after="0"/>
        <w:ind w:left="0"/>
        <w:jc w:val="both"/>
      </w:pPr>
      <w:r>
        <w:rPr>
          <w:rFonts w:ascii="Times New Roman"/>
          <w:b w:val="false"/>
          <w:i w:val="false"/>
          <w:color w:val="000000"/>
          <w:sz w:val="28"/>
        </w:rPr>
        <w:t xml:space="preserve">
      001 "Табиғи монополия субъектілерінің қызметін реттеуді, бақылауды қамтамасыз ету" бағдарламасында: </w:t>
      </w:r>
    </w:p>
    <w:bookmarkEnd w:id="52"/>
    <w:p>
      <w:pPr>
        <w:spacing w:after="0"/>
        <w:ind w:left="0"/>
        <w:jc w:val="both"/>
      </w:pPr>
      <w:r>
        <w:rPr>
          <w:rFonts w:ascii="Times New Roman"/>
          <w:b w:val="false"/>
          <w:i w:val="false"/>
          <w:color w:val="000000"/>
          <w:sz w:val="28"/>
        </w:rPr>
        <w:t xml:space="preserve">
      "1230408" деген сандар "1271979" деген сандармен ауыстырылсын; </w:t>
      </w:r>
    </w:p>
    <w:bookmarkStart w:name="z54" w:id="53"/>
    <w:p>
      <w:pPr>
        <w:spacing w:after="0"/>
        <w:ind w:left="0"/>
        <w:jc w:val="both"/>
      </w:pPr>
      <w:r>
        <w:rPr>
          <w:rFonts w:ascii="Times New Roman"/>
          <w:b w:val="false"/>
          <w:i w:val="false"/>
          <w:color w:val="000000"/>
          <w:sz w:val="28"/>
        </w:rPr>
        <w:t xml:space="preserve">
      001 "Орталық органның аппараты" кіші бағдарламасында "709281" деген сандар "712718" деген сандармен ауыстырылсын; </w:t>
      </w:r>
    </w:p>
    <w:bookmarkEnd w:id="53"/>
    <w:bookmarkStart w:name="z55" w:id="54"/>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"239502" деген сандар "277636" деген сандармен ауыстырылсын; </w:t>
      </w:r>
    </w:p>
    <w:bookmarkEnd w:id="54"/>
    <w:bookmarkStart w:name="z56" w:id="55"/>
    <w:p>
      <w:pPr>
        <w:spacing w:after="0"/>
        <w:ind w:left="0"/>
        <w:jc w:val="both"/>
      </w:pPr>
      <w:r>
        <w:rPr>
          <w:rFonts w:ascii="Times New Roman"/>
          <w:b w:val="false"/>
          <w:i w:val="false"/>
          <w:color w:val="000000"/>
          <w:sz w:val="28"/>
        </w:rPr>
        <w:t xml:space="preserve">
      09 "Басқалар" ішкі функциясында: </w:t>
      </w:r>
    </w:p>
    <w:bookmarkEnd w:id="55"/>
    <w:p>
      <w:pPr>
        <w:spacing w:after="0"/>
        <w:ind w:left="0"/>
        <w:jc w:val="both"/>
      </w:pPr>
      <w:r>
        <w:rPr>
          <w:rFonts w:ascii="Times New Roman"/>
          <w:b w:val="false"/>
          <w:i w:val="false"/>
          <w:color w:val="000000"/>
          <w:sz w:val="28"/>
        </w:rPr>
        <w:t xml:space="preserve">
      "289513810" деген сандар "289533949" деген сандармен ауыстырылсын; </w:t>
      </w:r>
    </w:p>
    <w:bookmarkStart w:name="z57" w:id="56"/>
    <w:p>
      <w:pPr>
        <w:spacing w:after="0"/>
        <w:ind w:left="0"/>
        <w:jc w:val="both"/>
      </w:pPr>
      <w:r>
        <w:rPr>
          <w:rFonts w:ascii="Times New Roman"/>
          <w:b w:val="false"/>
          <w:i w:val="false"/>
          <w:color w:val="000000"/>
          <w:sz w:val="28"/>
        </w:rPr>
        <w:t xml:space="preserve">
      220 "Қазақстан Республикасы Экономика және бюджеттік жоспарлау министрлігі" әкімшісі бойынша: </w:t>
      </w:r>
    </w:p>
    <w:bookmarkEnd w:id="56"/>
    <w:p>
      <w:pPr>
        <w:spacing w:after="0"/>
        <w:ind w:left="0"/>
        <w:jc w:val="both"/>
      </w:pPr>
      <w:r>
        <w:rPr>
          <w:rFonts w:ascii="Times New Roman"/>
          <w:b w:val="false"/>
          <w:i w:val="false"/>
          <w:color w:val="000000"/>
          <w:sz w:val="28"/>
        </w:rPr>
        <w:t xml:space="preserve">
      "700000" деген сандар "715205" деген сандармен ауыстырылсын; </w:t>
      </w:r>
    </w:p>
    <w:bookmarkStart w:name="z58" w:id="57"/>
    <w:p>
      <w:pPr>
        <w:spacing w:after="0"/>
        <w:ind w:left="0"/>
        <w:jc w:val="both"/>
      </w:pPr>
      <w:r>
        <w:rPr>
          <w:rFonts w:ascii="Times New Roman"/>
          <w:b w:val="false"/>
          <w:i w:val="false"/>
          <w:color w:val="000000"/>
          <w:sz w:val="28"/>
        </w:rPr>
        <w:t xml:space="preserve">
      мынадай мазмұндағы 008-бюджеттік бағдарламамен толықтырылсын: </w:t>
      </w:r>
    </w:p>
    <w:bookmarkEnd w:id="57"/>
    <w:p>
      <w:pPr>
        <w:spacing w:after="0"/>
        <w:ind w:left="0"/>
        <w:jc w:val="both"/>
      </w:pPr>
      <w:r>
        <w:rPr>
          <w:rFonts w:ascii="Times New Roman"/>
          <w:b w:val="false"/>
          <w:i w:val="false"/>
          <w:color w:val="000000"/>
          <w:sz w:val="28"/>
        </w:rPr>
        <w:t xml:space="preserve">
      "008 "Байқоңыр" кешеніндегі Қазақстан Республикасы Президентінің арнайы өкілінің қызметін қамтамасыз етуге арналған Қызылорда облысының облыстық бюджетіне ағымдағы мақсатты трансферттер 15205"; </w:t>
      </w:r>
    </w:p>
    <w:bookmarkStart w:name="z59" w:id="58"/>
    <w:p>
      <w:pPr>
        <w:spacing w:after="0"/>
        <w:ind w:left="0"/>
        <w:jc w:val="both"/>
      </w:pPr>
      <w:r>
        <w:rPr>
          <w:rFonts w:ascii="Times New Roman"/>
          <w:b w:val="false"/>
          <w:i w:val="false"/>
          <w:color w:val="000000"/>
          <w:sz w:val="28"/>
        </w:rPr>
        <w:t xml:space="preserve">
      233 "Қазақстан Республикасы Индустрия және сауда министрлігі" әкімшісі бойынша: </w:t>
      </w:r>
    </w:p>
    <w:bookmarkEnd w:id="58"/>
    <w:p>
      <w:pPr>
        <w:spacing w:after="0"/>
        <w:ind w:left="0"/>
        <w:jc w:val="both"/>
      </w:pPr>
      <w:r>
        <w:rPr>
          <w:rFonts w:ascii="Times New Roman"/>
          <w:b w:val="false"/>
          <w:i w:val="false"/>
          <w:color w:val="000000"/>
          <w:sz w:val="28"/>
        </w:rPr>
        <w:t xml:space="preserve">
      "2142470" деген сандар "2147404" деген сандармен ауыстырылсын; </w:t>
      </w:r>
    </w:p>
    <w:bookmarkStart w:name="z60" w:id="59"/>
    <w:p>
      <w:pPr>
        <w:spacing w:after="0"/>
        <w:ind w:left="0"/>
        <w:jc w:val="both"/>
      </w:pPr>
      <w:r>
        <w:rPr>
          <w:rFonts w:ascii="Times New Roman"/>
          <w:b w:val="false"/>
          <w:i w:val="false"/>
          <w:color w:val="000000"/>
          <w:sz w:val="28"/>
        </w:rPr>
        <w:t xml:space="preserve">
      001 "Индустрия және сауда саласындағы уәкілетті органның қызметін қамтамасыз ету" бағдарламасында: </w:t>
      </w:r>
    </w:p>
    <w:bookmarkEnd w:id="59"/>
    <w:p>
      <w:pPr>
        <w:spacing w:after="0"/>
        <w:ind w:left="0"/>
        <w:jc w:val="both"/>
      </w:pPr>
      <w:r>
        <w:rPr>
          <w:rFonts w:ascii="Times New Roman"/>
          <w:b w:val="false"/>
          <w:i w:val="false"/>
          <w:color w:val="000000"/>
          <w:sz w:val="28"/>
        </w:rPr>
        <w:t xml:space="preserve">
      "1906230" деген сандар "1911164" деген сандармен ауыстырылсын; </w:t>
      </w:r>
    </w:p>
    <w:bookmarkStart w:name="z61" w:id="60"/>
    <w:p>
      <w:pPr>
        <w:spacing w:after="0"/>
        <w:ind w:left="0"/>
        <w:jc w:val="both"/>
      </w:pPr>
      <w:r>
        <w:rPr>
          <w:rFonts w:ascii="Times New Roman"/>
          <w:b w:val="false"/>
          <w:i w:val="false"/>
          <w:color w:val="000000"/>
          <w:sz w:val="28"/>
        </w:rPr>
        <w:t xml:space="preserve">
      002 "Аумақтық органдардың аппараттары" кіші бағдарламасында "241460" деген сандар "246394" деген сандармен ауыстырылсын. </w:t>
      </w:r>
    </w:p>
    <w:bookmarkEnd w:id="60"/>
    <w:bookmarkStart w:name="z62" w:id="61"/>
    <w:p>
      <w:pPr>
        <w:spacing w:after="0"/>
        <w:ind w:left="0"/>
        <w:jc w:val="both"/>
      </w:pPr>
      <w:r>
        <w:rPr>
          <w:rFonts w:ascii="Times New Roman"/>
          <w:b w:val="false"/>
          <w:i w:val="false"/>
          <w:color w:val="000000"/>
          <w:sz w:val="28"/>
        </w:rPr>
        <w:t xml:space="preserve">
      3.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Қазақстан Республикасы Президентінің Әкімшілігі бойынша: </w:t>
      </w:r>
    </w:p>
    <w:bookmarkStart w:name="z63" w:id="6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1-қосымшада </w:t>
      </w: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Құны: 1458777 мың теңге (бір миллиард төрт жүз елу сегіз миллион жеті жүз жетпіс жеті мың теңге)"; </w:t>
      </w:r>
    </w:p>
    <w:bookmarkStart w:name="z64" w:id="63"/>
    <w:p>
      <w:pPr>
        <w:spacing w:after="0"/>
        <w:ind w:left="0"/>
        <w:jc w:val="both"/>
      </w:pPr>
      <w:r>
        <w:rPr>
          <w:rFonts w:ascii="Times New Roman"/>
          <w:b w:val="false"/>
          <w:i w:val="false"/>
          <w:color w:val="000000"/>
          <w:sz w:val="28"/>
        </w:rPr>
        <w:t xml:space="preserve">
      2-тармақта: </w:t>
      </w:r>
    </w:p>
    <w:bookmarkEnd w:id="63"/>
    <w:p>
      <w:pPr>
        <w:spacing w:after="0"/>
        <w:ind w:left="0"/>
        <w:jc w:val="both"/>
      </w:pPr>
      <w:r>
        <w:rPr>
          <w:rFonts w:ascii="Times New Roman"/>
          <w:b w:val="false"/>
          <w:i w:val="false"/>
          <w:color w:val="000000"/>
          <w:sz w:val="28"/>
        </w:rPr>
        <w:t xml:space="preserve">
      "Қазақстан Республикасы Президенті Әкімшілігінің штат саны мен құрылымы туралы Қазақстан Республикасы Президентінің 2004 жылғы 31 наурыздағы N 1327 Жарлығы" деген сөздер алынып тасталсын; </w:t>
      </w:r>
    </w:p>
    <w:p>
      <w:pPr>
        <w:spacing w:after="0"/>
        <w:ind w:left="0"/>
        <w:jc w:val="both"/>
      </w:pPr>
      <w:r>
        <w:rPr>
          <w:rFonts w:ascii="Times New Roman"/>
          <w:b w:val="false"/>
          <w:i w:val="false"/>
          <w:color w:val="000000"/>
          <w:sz w:val="28"/>
        </w:rPr>
        <w:t xml:space="preserve">
      мынадай мазмұндағы сөздермен толықтырылсын: </w:t>
      </w:r>
    </w:p>
    <w:p>
      <w:pPr>
        <w:spacing w:after="0"/>
        <w:ind w:left="0"/>
        <w:jc w:val="both"/>
      </w:pPr>
      <w:r>
        <w:rPr>
          <w:rFonts w:ascii="Times New Roman"/>
          <w:b w:val="false"/>
          <w:i w:val="false"/>
          <w:color w:val="000000"/>
          <w:sz w:val="28"/>
        </w:rPr>
        <w:t xml:space="preserve">
      "; Қазақстан Республикасы Президенті Әкімшілігінің штат саны мен құрылымы туралы" Қазақстан Республикасы Президентінің 2008 жылғы 11 ақпандағы N 533 Жарлығы"; </w:t>
      </w:r>
    </w:p>
    <w:bookmarkStart w:name="z65" w:id="64"/>
    <w:p>
      <w:pPr>
        <w:spacing w:after="0"/>
        <w:ind w:left="0"/>
        <w:jc w:val="both"/>
      </w:pPr>
      <w:r>
        <w:rPr>
          <w:rFonts w:ascii="Times New Roman"/>
          <w:b w:val="false"/>
          <w:i w:val="false"/>
          <w:color w:val="000000"/>
          <w:sz w:val="28"/>
        </w:rPr>
        <w:t xml:space="preserve">
      6-тармақтың кестесінде: </w:t>
      </w:r>
    </w:p>
    <w:bookmarkEnd w:id="64"/>
    <w:p>
      <w:pPr>
        <w:spacing w:after="0"/>
        <w:ind w:left="0"/>
        <w:jc w:val="both"/>
      </w:pPr>
      <w:r>
        <w:rPr>
          <w:rFonts w:ascii="Times New Roman"/>
          <w:b w:val="false"/>
          <w:i w:val="false"/>
          <w:color w:val="000000"/>
          <w:sz w:val="28"/>
        </w:rPr>
        <w:t xml:space="preserve">
      реттік нөмірлері 4, 5-жолдар алынып тасталсын; </w:t>
      </w:r>
    </w:p>
    <w:p>
      <w:pPr>
        <w:spacing w:after="0"/>
        <w:ind w:left="0"/>
        <w:jc w:val="both"/>
      </w:pPr>
      <w:r>
        <w:rPr>
          <w:rFonts w:ascii="Times New Roman"/>
          <w:b w:val="false"/>
          <w:i w:val="false"/>
          <w:color w:val="000000"/>
          <w:sz w:val="28"/>
        </w:rPr>
        <w:t xml:space="preserve">
      реттік нөмірі 6-жолдың 6-бағанындағы "Жыл бойы" деген сөздер "қаңтар-ақпан" деген сөздермен ауыстырылсын; </w:t>
      </w:r>
    </w:p>
    <w:bookmarkStart w:name="z66" w:id="65"/>
    <w:p>
      <w:pPr>
        <w:spacing w:after="0"/>
        <w:ind w:left="0"/>
        <w:jc w:val="both"/>
      </w:pPr>
      <w:r>
        <w:rPr>
          <w:rFonts w:ascii="Times New Roman"/>
          <w:b w:val="false"/>
          <w:i w:val="false"/>
          <w:color w:val="000000"/>
          <w:sz w:val="28"/>
        </w:rPr>
        <w:t xml:space="preserve">
      7-тармақтың Тікелей нәтижесіндегі "- "Байқоңыр" кешеніндегі арнаулы өкілдікті материалдық-техникалық және ақпараттық-техникалық жарақтандыруды қамтамасыз ету" деген сөздер алынып тасталсын; </w:t>
      </w:r>
    </w:p>
    <w:bookmarkEnd w:id="65"/>
    <w:bookmarkStart w:name="z67" w:id="66"/>
    <w:p>
      <w:pPr>
        <w:spacing w:after="0"/>
        <w:ind w:left="0"/>
        <w:jc w:val="both"/>
      </w:pPr>
      <w:r>
        <w:rPr>
          <w:rFonts w:ascii="Times New Roman"/>
          <w:b w:val="false"/>
          <w:i w:val="false"/>
          <w:color w:val="000000"/>
          <w:sz w:val="28"/>
        </w:rPr>
        <w:t xml:space="preserve">
      Қазақстан Республикасы Төтенше жағдайлар министрлігі бойынша: </w:t>
      </w:r>
    </w:p>
    <w:bookmarkEnd w:id="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33-қосымшада </w:t>
      </w:r>
      <w:r>
        <w:rPr>
          <w:rFonts w:ascii="Times New Roman"/>
          <w:b w:val="false"/>
          <w:i w:val="false"/>
          <w:color w:val="000000"/>
          <w:sz w:val="28"/>
        </w:rPr>
        <w:t xml:space="preserve">: </w:t>
      </w:r>
    </w:p>
    <w:bookmarkStart w:name="z68" w:id="67"/>
    <w:p>
      <w:pPr>
        <w:spacing w:after="0"/>
        <w:ind w:left="0"/>
        <w:jc w:val="both"/>
      </w:pPr>
      <w:r>
        <w:rPr>
          <w:rFonts w:ascii="Times New Roman"/>
          <w:b w:val="false"/>
          <w:i w:val="false"/>
          <w:color w:val="000000"/>
          <w:sz w:val="28"/>
        </w:rPr>
        <w:t xml:space="preserve">
      1-тармақ мынадай редакцияда жазылсын: </w:t>
      </w:r>
    </w:p>
    <w:bookmarkEnd w:id="67"/>
    <w:p>
      <w:pPr>
        <w:spacing w:after="0"/>
        <w:ind w:left="0"/>
        <w:jc w:val="both"/>
      </w:pPr>
      <w:r>
        <w:rPr>
          <w:rFonts w:ascii="Times New Roman"/>
          <w:b w:val="false"/>
          <w:i w:val="false"/>
          <w:color w:val="000000"/>
          <w:sz w:val="28"/>
        </w:rPr>
        <w:t xml:space="preserve">
      "1. Құны: 5151779 мың теңге (бес миллиард бір жүз елу бір миллион жеті жүз жетпіс тоғыз мың теңге)"; </w:t>
      </w:r>
    </w:p>
    <w:bookmarkStart w:name="z69" w:id="68"/>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агенттігі бойынша: </w:t>
      </w:r>
    </w:p>
    <w:bookmarkEnd w:id="6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41-қосымшада </w:t>
      </w:r>
      <w:r>
        <w:rPr>
          <w:rFonts w:ascii="Times New Roman"/>
          <w:b w:val="false"/>
          <w:i w:val="false"/>
          <w:color w:val="000000"/>
          <w:sz w:val="28"/>
        </w:rPr>
        <w:t xml:space="preserve">: </w:t>
      </w:r>
    </w:p>
    <w:bookmarkStart w:name="z71" w:id="69"/>
    <w:p>
      <w:pPr>
        <w:spacing w:after="0"/>
        <w:ind w:left="0"/>
        <w:jc w:val="both"/>
      </w:pPr>
      <w:r>
        <w:rPr>
          <w:rFonts w:ascii="Times New Roman"/>
          <w:b w:val="false"/>
          <w:i w:val="false"/>
          <w:color w:val="000000"/>
          <w:sz w:val="28"/>
        </w:rPr>
        <w:t xml:space="preserve">
      1-тармақ мынадай редакцияда жазылсын: </w:t>
      </w:r>
    </w:p>
    <w:bookmarkEnd w:id="69"/>
    <w:p>
      <w:pPr>
        <w:spacing w:after="0"/>
        <w:ind w:left="0"/>
        <w:jc w:val="both"/>
      </w:pPr>
      <w:r>
        <w:rPr>
          <w:rFonts w:ascii="Times New Roman"/>
          <w:b w:val="false"/>
          <w:i w:val="false"/>
          <w:color w:val="000000"/>
          <w:sz w:val="28"/>
        </w:rPr>
        <w:t xml:space="preserve">
      "1. Құны: 1271979 мың теңге (бір миллиард екі жүз жетпіс бір миллион тоғыз жүз жетпіс тоғыз мың теңге)"; </w:t>
      </w:r>
    </w:p>
    <w:bookmarkStart w:name="z70" w:id="70"/>
    <w:p>
      <w:pPr>
        <w:spacing w:after="0"/>
        <w:ind w:left="0"/>
        <w:jc w:val="both"/>
      </w:pPr>
      <w:r>
        <w:rPr>
          <w:rFonts w:ascii="Times New Roman"/>
          <w:b w:val="false"/>
          <w:i w:val="false"/>
          <w:color w:val="000000"/>
          <w:sz w:val="28"/>
        </w:rPr>
        <w:t xml:space="preserve">
      Қазақстан Республикасы Көлік және коммуникация министрлігі бойынша: </w:t>
      </w:r>
    </w:p>
    <w:bookmarkEnd w:id="7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164-қосымшада </w:t>
      </w:r>
      <w:r>
        <w:rPr>
          <w:rFonts w:ascii="Times New Roman"/>
          <w:b w:val="false"/>
          <w:i w:val="false"/>
          <w:color w:val="000000"/>
          <w:sz w:val="28"/>
        </w:rPr>
        <w:t xml:space="preserve">: </w:t>
      </w:r>
    </w:p>
    <w:bookmarkStart w:name="z72" w:id="71"/>
    <w:p>
      <w:pPr>
        <w:spacing w:after="0"/>
        <w:ind w:left="0"/>
        <w:jc w:val="both"/>
      </w:pPr>
      <w:r>
        <w:rPr>
          <w:rFonts w:ascii="Times New Roman"/>
          <w:b w:val="false"/>
          <w:i w:val="false"/>
          <w:color w:val="000000"/>
          <w:sz w:val="28"/>
        </w:rPr>
        <w:t xml:space="preserve">
      1-тармақ мынадай редакцияда жазылсын: </w:t>
      </w:r>
    </w:p>
    <w:bookmarkEnd w:id="71"/>
    <w:p>
      <w:pPr>
        <w:spacing w:after="0"/>
        <w:ind w:left="0"/>
        <w:jc w:val="both"/>
      </w:pPr>
      <w:r>
        <w:rPr>
          <w:rFonts w:ascii="Times New Roman"/>
          <w:b w:val="false"/>
          <w:i w:val="false"/>
          <w:color w:val="000000"/>
          <w:sz w:val="28"/>
        </w:rPr>
        <w:t xml:space="preserve">
      "1. Құны: 2117352 мың теңге (екі миллиард бір жүз он жеті миллион үш жүз елу екі мың теңге)"; </w:t>
      </w:r>
    </w:p>
    <w:bookmarkStart w:name="z73" w:id="72"/>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министрлігі бойынша: </w:t>
      </w:r>
    </w:p>
    <w:bookmarkEnd w:id="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290-қосымшада </w:t>
      </w:r>
      <w:r>
        <w:rPr>
          <w:rFonts w:ascii="Times New Roman"/>
          <w:b w:val="false"/>
          <w:i w:val="false"/>
          <w:color w:val="000000"/>
          <w:sz w:val="28"/>
        </w:rPr>
        <w:t xml:space="preserve">: </w:t>
      </w:r>
    </w:p>
    <w:bookmarkStart w:name="z74" w:id="73"/>
    <w:p>
      <w:pPr>
        <w:spacing w:after="0"/>
        <w:ind w:left="0"/>
        <w:jc w:val="both"/>
      </w:pPr>
      <w:r>
        <w:rPr>
          <w:rFonts w:ascii="Times New Roman"/>
          <w:b w:val="false"/>
          <w:i w:val="false"/>
          <w:color w:val="000000"/>
          <w:sz w:val="28"/>
        </w:rPr>
        <w:t xml:space="preserve">
      1-тармақ мынадай редакцияда жазылсын: </w:t>
      </w:r>
    </w:p>
    <w:bookmarkEnd w:id="73"/>
    <w:p>
      <w:pPr>
        <w:spacing w:after="0"/>
        <w:ind w:left="0"/>
        <w:jc w:val="both"/>
      </w:pPr>
      <w:r>
        <w:rPr>
          <w:rFonts w:ascii="Times New Roman"/>
          <w:b w:val="false"/>
          <w:i w:val="false"/>
          <w:color w:val="000000"/>
          <w:sz w:val="28"/>
        </w:rPr>
        <w:t xml:space="preserve">
      "1. Құны: 849833 мың теңге (сегіз жүз қырық тоғыз миллион сегіз жүз отыз үш мың теңге)"; </w:t>
      </w:r>
    </w:p>
    <w:bookmarkStart w:name="z75" w:id="74"/>
    <w:p>
      <w:pPr>
        <w:spacing w:after="0"/>
        <w:ind w:left="0"/>
        <w:jc w:val="both"/>
      </w:pPr>
      <w:r>
        <w:rPr>
          <w:rFonts w:ascii="Times New Roman"/>
          <w:b w:val="false"/>
          <w:i w:val="false"/>
          <w:color w:val="000000"/>
          <w:sz w:val="28"/>
        </w:rPr>
        <w:t xml:space="preserve">
      Қазақстан Республикасы Индустрия және сауда министрлігі бойынша: </w:t>
      </w:r>
    </w:p>
    <w:bookmarkEnd w:id="7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315-қосымшада </w:t>
      </w:r>
      <w:r>
        <w:rPr>
          <w:rFonts w:ascii="Times New Roman"/>
          <w:b w:val="false"/>
          <w:i w:val="false"/>
          <w:color w:val="000000"/>
          <w:sz w:val="28"/>
        </w:rPr>
        <w:t xml:space="preserve">: </w:t>
      </w:r>
    </w:p>
    <w:bookmarkStart w:name="z76" w:id="75"/>
    <w:p>
      <w:pPr>
        <w:spacing w:after="0"/>
        <w:ind w:left="0"/>
        <w:jc w:val="both"/>
      </w:pPr>
      <w:r>
        <w:rPr>
          <w:rFonts w:ascii="Times New Roman"/>
          <w:b w:val="false"/>
          <w:i w:val="false"/>
          <w:color w:val="000000"/>
          <w:sz w:val="28"/>
        </w:rPr>
        <w:t xml:space="preserve">
      1-тармақ мынадай редакцияда жазылсын: </w:t>
      </w:r>
    </w:p>
    <w:bookmarkEnd w:id="75"/>
    <w:p>
      <w:pPr>
        <w:spacing w:after="0"/>
        <w:ind w:left="0"/>
        <w:jc w:val="both"/>
      </w:pPr>
      <w:r>
        <w:rPr>
          <w:rFonts w:ascii="Times New Roman"/>
          <w:b w:val="false"/>
          <w:i w:val="false"/>
          <w:color w:val="000000"/>
          <w:sz w:val="28"/>
        </w:rPr>
        <w:t xml:space="preserve">
      "1. Құны: 1911164 мың теңге (бір миллиард тоғыз жүз он бір миллион бір жүз алпыс төрт мың теңге)"; </w:t>
      </w:r>
    </w:p>
    <w:bookmarkStart w:name="z77" w:id="76"/>
    <w:p>
      <w:pPr>
        <w:spacing w:after="0"/>
        <w:ind w:left="0"/>
        <w:jc w:val="both"/>
      </w:pPr>
      <w:r>
        <w:rPr>
          <w:rFonts w:ascii="Times New Roman"/>
          <w:b w:val="false"/>
          <w:i w:val="false"/>
          <w:color w:val="000000"/>
          <w:sz w:val="28"/>
        </w:rPr>
        <w:t xml:space="preserve">
      Қазақстан Республикасы Қоршаған ортаны қорғау министрлігі бойынша: </w:t>
      </w:r>
    </w:p>
    <w:bookmarkEnd w:id="7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340-қосымшада </w:t>
      </w:r>
      <w:r>
        <w:rPr>
          <w:rFonts w:ascii="Times New Roman"/>
          <w:b w:val="false"/>
          <w:i w:val="false"/>
          <w:color w:val="000000"/>
          <w:sz w:val="28"/>
        </w:rPr>
        <w:t xml:space="preserve">: </w:t>
      </w:r>
    </w:p>
    <w:bookmarkStart w:name="z78" w:id="77"/>
    <w:p>
      <w:pPr>
        <w:spacing w:after="0"/>
        <w:ind w:left="0"/>
        <w:jc w:val="both"/>
      </w:pPr>
      <w:r>
        <w:rPr>
          <w:rFonts w:ascii="Times New Roman"/>
          <w:b w:val="false"/>
          <w:i w:val="false"/>
          <w:color w:val="000000"/>
          <w:sz w:val="28"/>
        </w:rPr>
        <w:t xml:space="preserve">
      1-тармақ мынадай редакцияда жазылсын: </w:t>
      </w:r>
    </w:p>
    <w:bookmarkEnd w:id="77"/>
    <w:p>
      <w:pPr>
        <w:spacing w:after="0"/>
        <w:ind w:left="0"/>
        <w:jc w:val="both"/>
      </w:pPr>
      <w:r>
        <w:rPr>
          <w:rFonts w:ascii="Times New Roman"/>
          <w:b w:val="false"/>
          <w:i w:val="false"/>
          <w:color w:val="000000"/>
          <w:sz w:val="28"/>
        </w:rPr>
        <w:t xml:space="preserve">
      "1. Құны: 1500719 мың теңге (бір миллиард бес жүз миллион жеті жүз он тоғыз мың теңге)"; </w:t>
      </w:r>
    </w:p>
    <w:bookmarkStart w:name="z79" w:id="78"/>
    <w:p>
      <w:pPr>
        <w:spacing w:after="0"/>
        <w:ind w:left="0"/>
        <w:jc w:val="both"/>
      </w:pPr>
      <w:r>
        <w:rPr>
          <w:rFonts w:ascii="Times New Roman"/>
          <w:b w:val="false"/>
          <w:i w:val="false"/>
          <w:color w:val="000000"/>
          <w:sz w:val="28"/>
        </w:rPr>
        <w:t xml:space="preserve">
      Қазақстан Республикасы Ұлттық ғарыш агенттігі бойынша: </w:t>
      </w:r>
    </w:p>
    <w:bookmarkEnd w:id="7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364-қосымшада </w:t>
      </w:r>
      <w:r>
        <w:rPr>
          <w:rFonts w:ascii="Times New Roman"/>
          <w:b w:val="false"/>
          <w:i w:val="false"/>
          <w:color w:val="000000"/>
          <w:sz w:val="28"/>
        </w:rPr>
        <w:t xml:space="preserve">: </w:t>
      </w:r>
    </w:p>
    <w:bookmarkStart w:name="z80" w:id="79"/>
    <w:p>
      <w:pPr>
        <w:spacing w:after="0"/>
        <w:ind w:left="0"/>
        <w:jc w:val="both"/>
      </w:pPr>
      <w:r>
        <w:rPr>
          <w:rFonts w:ascii="Times New Roman"/>
          <w:b w:val="false"/>
          <w:i w:val="false"/>
          <w:color w:val="000000"/>
          <w:sz w:val="28"/>
        </w:rPr>
        <w:t xml:space="preserve">
      1-тармақ мынадай редакцияда жазылсын: </w:t>
      </w:r>
    </w:p>
    <w:bookmarkEnd w:id="79"/>
    <w:p>
      <w:pPr>
        <w:spacing w:after="0"/>
        <w:ind w:left="0"/>
        <w:jc w:val="both"/>
      </w:pPr>
      <w:r>
        <w:rPr>
          <w:rFonts w:ascii="Times New Roman"/>
          <w:b w:val="false"/>
          <w:i w:val="false"/>
          <w:color w:val="000000"/>
          <w:sz w:val="28"/>
        </w:rPr>
        <w:t xml:space="preserve">
      "1. Құны: 137419 мың теңге (бір жүз отыз жеті миллион төрт жүз он тоғыз мың теңге)"; </w:t>
      </w:r>
    </w:p>
    <w:bookmarkStart w:name="z81" w:id="80"/>
    <w:p>
      <w:pPr>
        <w:spacing w:after="0"/>
        <w:ind w:left="0"/>
        <w:jc w:val="both"/>
      </w:pPr>
      <w:r>
        <w:rPr>
          <w:rFonts w:ascii="Times New Roman"/>
          <w:b w:val="false"/>
          <w:i w:val="false"/>
          <w:color w:val="000000"/>
          <w:sz w:val="28"/>
        </w:rPr>
        <w:t xml:space="preserve">
      7-тармақтың Қаржы-экономикалық нәтижесіндегі "1646,85" деген сандар "1202,83" деген сандармен ауыстырылсын; </w:t>
      </w:r>
    </w:p>
    <w:bookmarkEnd w:id="80"/>
    <w:bookmarkStart w:name="z82" w:id="81"/>
    <w:p>
      <w:pPr>
        <w:spacing w:after="0"/>
        <w:ind w:left="0"/>
        <w:jc w:val="both"/>
      </w:pPr>
      <w:r>
        <w:rPr>
          <w:rFonts w:ascii="Times New Roman"/>
          <w:b w:val="false"/>
          <w:i w:val="false"/>
          <w:color w:val="000000"/>
          <w:sz w:val="28"/>
        </w:rPr>
        <w:t xml:space="preserve">
      Қазақстан Республикасы Ақпараттандыру және байланыс агенттігі бойынша: </w:t>
      </w:r>
    </w:p>
    <w:bookmarkEnd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373-қосымшада </w:t>
      </w:r>
      <w:r>
        <w:rPr>
          <w:rFonts w:ascii="Times New Roman"/>
          <w:b w:val="false"/>
          <w:i w:val="false"/>
          <w:color w:val="000000"/>
          <w:sz w:val="28"/>
        </w:rPr>
        <w:t xml:space="preserve">: </w:t>
      </w:r>
    </w:p>
    <w:bookmarkStart w:name="z83" w:id="82"/>
    <w:p>
      <w:pPr>
        <w:spacing w:after="0"/>
        <w:ind w:left="0"/>
        <w:jc w:val="both"/>
      </w:pPr>
      <w:r>
        <w:rPr>
          <w:rFonts w:ascii="Times New Roman"/>
          <w:b w:val="false"/>
          <w:i w:val="false"/>
          <w:color w:val="000000"/>
          <w:sz w:val="28"/>
        </w:rPr>
        <w:t xml:space="preserve">
      1-тармақ мынадай редакцияда жазылсын: </w:t>
      </w:r>
    </w:p>
    <w:bookmarkEnd w:id="82"/>
    <w:p>
      <w:pPr>
        <w:spacing w:after="0"/>
        <w:ind w:left="0"/>
        <w:jc w:val="both"/>
      </w:pPr>
      <w:r>
        <w:rPr>
          <w:rFonts w:ascii="Times New Roman"/>
          <w:b w:val="false"/>
          <w:i w:val="false"/>
          <w:color w:val="000000"/>
          <w:sz w:val="28"/>
        </w:rPr>
        <w:t xml:space="preserve">
      "1. Құны: 595732 мың теңге (бес жүз тоқсан бес миллион жеті жүз отыз екі мың теңге)"; </w:t>
      </w:r>
    </w:p>
    <w:bookmarkStart w:name="z84" w:id="83"/>
    <w:p>
      <w:pPr>
        <w:spacing w:after="0"/>
        <w:ind w:left="0"/>
        <w:jc w:val="both"/>
      </w:pPr>
      <w:r>
        <w:rPr>
          <w:rFonts w:ascii="Times New Roman"/>
          <w:b w:val="false"/>
          <w:i w:val="false"/>
          <w:color w:val="000000"/>
          <w:sz w:val="28"/>
        </w:rPr>
        <w:t xml:space="preserve">
      Қазақстан Республикасы Статистика агенттігі бойынша: </w:t>
      </w:r>
    </w:p>
    <w:bookmarkEnd w:id="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379-қосымшада </w:t>
      </w:r>
      <w:r>
        <w:rPr>
          <w:rFonts w:ascii="Times New Roman"/>
          <w:b w:val="false"/>
          <w:i w:val="false"/>
          <w:color w:val="000000"/>
          <w:sz w:val="28"/>
        </w:rPr>
        <w:t xml:space="preserve">: </w:t>
      </w:r>
    </w:p>
    <w:bookmarkStart w:name="z85" w:id="84"/>
    <w:p>
      <w:pPr>
        <w:spacing w:after="0"/>
        <w:ind w:left="0"/>
        <w:jc w:val="both"/>
      </w:pPr>
      <w:r>
        <w:rPr>
          <w:rFonts w:ascii="Times New Roman"/>
          <w:b w:val="false"/>
          <w:i w:val="false"/>
          <w:color w:val="000000"/>
          <w:sz w:val="28"/>
        </w:rPr>
        <w:t xml:space="preserve">
      1-тармақ мынадай редакцияда жазылсын: </w:t>
      </w:r>
    </w:p>
    <w:bookmarkEnd w:id="84"/>
    <w:p>
      <w:pPr>
        <w:spacing w:after="0"/>
        <w:ind w:left="0"/>
        <w:jc w:val="both"/>
      </w:pPr>
      <w:r>
        <w:rPr>
          <w:rFonts w:ascii="Times New Roman"/>
          <w:b w:val="false"/>
          <w:i w:val="false"/>
          <w:color w:val="000000"/>
          <w:sz w:val="28"/>
        </w:rPr>
        <w:t xml:space="preserve">
      "1. Құны: 3378737 мың теңге (үш миллиард үш жүз жетпіс сегіз миллион жеті жүз отыз жеті мың теңге)"; </w:t>
      </w:r>
    </w:p>
    <w:bookmarkStart w:name="z86" w:id="85"/>
    <w:p>
      <w:pPr>
        <w:spacing w:after="0"/>
        <w:ind w:left="0"/>
        <w:jc w:val="both"/>
      </w:pPr>
      <w:r>
        <w:rPr>
          <w:rFonts w:ascii="Times New Roman"/>
          <w:b w:val="false"/>
          <w:i w:val="false"/>
          <w:color w:val="000000"/>
          <w:sz w:val="28"/>
        </w:rPr>
        <w:t xml:space="preserve">
      7-тармақтың Тікелей нәтижесіндегі "1205" деген сандар "1169" деген сандармен ауыстырылсын; </w:t>
      </w:r>
    </w:p>
    <w:bookmarkEnd w:id="85"/>
    <w:bookmarkStart w:name="z87" w:id="86"/>
    <w:p>
      <w:pPr>
        <w:spacing w:after="0"/>
        <w:ind w:left="0"/>
        <w:jc w:val="both"/>
      </w:pPr>
      <w:r>
        <w:rPr>
          <w:rFonts w:ascii="Times New Roman"/>
          <w:b w:val="false"/>
          <w:i w:val="false"/>
          <w:color w:val="000000"/>
          <w:sz w:val="28"/>
        </w:rPr>
        <w:t xml:space="preserve">
      Қазақстан Республикасы Жер ресурстарын басқару агенттігі бойынша: </w:t>
      </w:r>
    </w:p>
    <w:bookmarkEnd w:id="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393-қосымшада </w:t>
      </w:r>
      <w:r>
        <w:rPr>
          <w:rFonts w:ascii="Times New Roman"/>
          <w:b w:val="false"/>
          <w:i w:val="false"/>
          <w:color w:val="000000"/>
          <w:sz w:val="28"/>
        </w:rPr>
        <w:t xml:space="preserve">: </w:t>
      </w:r>
    </w:p>
    <w:bookmarkStart w:name="z88" w:id="87"/>
    <w:p>
      <w:pPr>
        <w:spacing w:after="0"/>
        <w:ind w:left="0"/>
        <w:jc w:val="both"/>
      </w:pPr>
      <w:r>
        <w:rPr>
          <w:rFonts w:ascii="Times New Roman"/>
          <w:b w:val="false"/>
          <w:i w:val="false"/>
          <w:color w:val="000000"/>
          <w:sz w:val="28"/>
        </w:rPr>
        <w:t xml:space="preserve">
      1-тармақ мынадай редакцияда жазылсын: </w:t>
      </w:r>
    </w:p>
    <w:bookmarkEnd w:id="87"/>
    <w:p>
      <w:pPr>
        <w:spacing w:after="0"/>
        <w:ind w:left="0"/>
        <w:jc w:val="both"/>
      </w:pPr>
      <w:r>
        <w:rPr>
          <w:rFonts w:ascii="Times New Roman"/>
          <w:b w:val="false"/>
          <w:i w:val="false"/>
          <w:color w:val="000000"/>
          <w:sz w:val="28"/>
        </w:rPr>
        <w:t xml:space="preserve">
      "1. Құны: 460753 мың теңге (төрт жүз алпыс миллион жеті жүз елу үш мың теңге).". </w:t>
      </w:r>
    </w:p>
    <w:bookmarkStart w:name="z89" w:id="88"/>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2008 жылғы 15 сәуірдегі N 342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кейбір шешімдеріне енгізілетін өзгерістер мен толықтыруларда: </w:t>
      </w:r>
    </w:p>
    <w:bookmarkStart w:name="z90" w:id="89"/>
    <w:p>
      <w:pPr>
        <w:spacing w:after="0"/>
        <w:ind w:left="0"/>
        <w:jc w:val="both"/>
      </w:pPr>
      <w:r>
        <w:rPr>
          <w:rFonts w:ascii="Times New Roman"/>
          <w:b w:val="false"/>
          <w:i w:val="false"/>
          <w:color w:val="000000"/>
          <w:sz w:val="28"/>
        </w:rPr>
        <w:t xml:space="preserve">
      4-тармақтың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абзацтары алынып тасталсын.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