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a4e8" w14:textId="20ca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9 шілдедегі N 751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6 маусымдағы N 545 Қаулысы. Күші жойылды - Қазақстан Республикасы Үкіметінің 2010 жылғы 3 шілдедегі N 695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2010.07.03 </w:t>
      </w:r>
      <w:r>
        <w:rPr>
          <w:rFonts w:ascii="Times New Roman"/>
          <w:b w:val="false"/>
          <w:i w:val="false"/>
          <w:color w:val="ff0000"/>
          <w:sz w:val="28"/>
        </w:rPr>
        <w:t>N 695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"Ақпараттық қауіпсіздікті қамтамасыз ету мәселелері жөніндегі ведомствоаралық комиссияны құру туралы" Қазақстан Республикасы Үкіметінің 2004 жылғы 9 шілдедегі N 751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27, 353-құжат)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Ақпараттық қауіпсіздікті қамтамасыз ету мәселелері жөніндегі ведомствоаралық комиссияның құрамы осы қаулыға қосымшаға сәйкес редакцияда жазылсын.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6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545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9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751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Ақпараттық қауіпсіздікті қамтамасыз ету мәселелері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жөніндегі ведомствоаралық комиссияның құрамы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Сағынтаев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Әбдірұлы       Министрі Кеңсесінің Басшысы,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Нұриманов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Мақсұт Әнуарбекұлы      қауіпсіздік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орынбасары (келісім бойынша),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Толымбеков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Манат Исенұлы           Министрінің Кеңсесі Мемлекеттік құпияларды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қорғау бөлімінің меңгерушісі,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Айткешұлы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Бейбітқали              Министрі Кеңсесінің Мемлекеттік құпияларды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қорғау бөлімі меңгерушісінің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Қасымбек              - Қазақстан Республикасының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Жеңіс Махмұдұлы         коммуникация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Қуанғанов    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Шаймұратұлы      ғылым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Құсдәулетов           - Қазақстан Республикасының Әділет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Рашитұлы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Сабдалин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Абылай Қиялұлы          жағдайлар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              - Қазақстан Республикасының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Жатқамбайұлы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Болатұлы          минералдық ресурстар министрлігінің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Жошыбаев              - Қазақстан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Рәпіл Сейітханұлы       министрлігінің жауапты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 министрлігінің жауапты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Құрманғалиева         - Қазақстан Республикасы Мәдениет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 Дулатқызы         ақпарат министрлігінің жауапты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Советский             - Қазақстан Республикасы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Крестьянович   министрлігінің жауапты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Шәженова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Мэлсқызы           бюджеттік жоспарлау министрлігінің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Әлжанов               - Қазақстан Республикасы Ұлттық Банкі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Батырбек Асылбекұлы     Төрағасының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Күреңбеков            - Қазақстан Республикасы Президентінің Күзет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Амантай Жәнкеұлы        қызметі бастығының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                 - Қазақстан Республикасы Экономикалық қылмысқа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Иванович         және сыбайлас жемқорлыққа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агенттігі (қаржы полициясы)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Мырзадинов            - Қазақстан Республикасы Бас прокурорының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Ерғали Серікбайұлы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Тілеубеков            - Қазақстан Республикасының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Ғани Өтенұлы            Әкімшілігінің Құжаттамалық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бөлімі меңгерушісінің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Маханбетажиев         - Қазақстан Республикасы Ақпараттандыру және Батыр Әпенұлы           байланыс агенттігінің жауапты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Жасұзақов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Сәкен Әділханұлы        министрлігінің Штабтар бастықтары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төрағасының бірінші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Хисамутдинов          - Қазақстан Республикасы Ұлттық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Ильдар Ибрагимович      комитетінің Қызметі директорының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Байәділов             - Қазақстан Республикасының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Ерғали Мұхаметжанұлы    Кеңесі хатшылығының сектор меңгерушісі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Слободянюк            - Қазақстан Республикасының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Ануфриевич     Кеңсесінің Бақылау және құжаттамалық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қамтамасыз ету бөлімі меңгерушісінің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орынбасары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