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4c64" w14:textId="1be4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Премьер-Министрінің 2008 жылғы 6 маусымдағы N 542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Жоба </w:t>
      </w:r>
    </w:p>
    <w:p>
      <w:pPr>
        <w:spacing w:after="0"/>
        <w:ind w:left="0"/>
        <w:jc w:val="both"/>
      </w:pPr>
      <w:r>
        <w:rPr>
          <w:rFonts w:ascii="Times New Roman"/>
          <w:b/>
          <w:i w:val="false"/>
          <w:color w:val="000080"/>
          <w:sz w:val="28"/>
        </w:rPr>
        <w:t xml:space="preserve">    Қазақстан Республикасының Заңы </w:t>
      </w:r>
    </w:p>
    <w:p>
      <w:pPr>
        <w:spacing w:after="0"/>
        <w:ind w:left="0"/>
        <w:jc w:val="both"/>
      </w:pPr>
      <w:r>
        <w:rPr>
          <w:rFonts w:ascii="Times New Roman"/>
          <w:b/>
          <w:i w:val="false"/>
          <w:color w:val="000080"/>
          <w:sz w:val="28"/>
        </w:rPr>
        <w:t xml:space="preserve">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хаттаманы ратификациялау туралы </w:t>
      </w:r>
    </w:p>
    <w:p>
      <w:pPr>
        <w:spacing w:after="0"/>
        <w:ind w:left="0"/>
        <w:jc w:val="both"/>
      </w:pPr>
      <w:r>
        <w:rPr>
          <w:rFonts w:ascii="Times New Roman"/>
          <w:b w:val="false"/>
          <w:i w:val="false"/>
          <w:color w:val="000000"/>
          <w:sz w:val="28"/>
        </w:rPr>
        <w:t xml:space="preserve">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2007 жылғы 16 тамызда Бішкек қаласында қол қойылған хаттама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"2002 жылғы 7 маусымда Санкт-Петербург қаласында (Ресей Федерациясы) қол қойылған Шанхай ынтымақтастық ұйымына мүше мемлекеттер арасындағы Өңірлік терроризмге қарсы құрылым туралы келісімге өзгерістер енгізу туралы </w:t>
      </w:r>
      <w:r>
        <w:br/>
      </w:r>
      <w:r>
        <w:rPr>
          <w:rFonts w:ascii="Times New Roman"/>
          <w:b w:val="false"/>
          <w:i w:val="false"/>
          <w:color w:val="000000"/>
          <w:sz w:val="28"/>
        </w:rPr>
        <w:t>
</w:t>
      </w:r>
      <w:r>
        <w:rPr>
          <w:rFonts w:ascii="Times New Roman"/>
          <w:b/>
          <w:i w:val="false"/>
          <w:color w:val="000080"/>
          <w:sz w:val="28"/>
        </w:rPr>
        <w:t xml:space="preserve">ХАТТАМА </w:t>
      </w:r>
    </w:p>
    <w:p>
      <w:pPr>
        <w:spacing w:after="0"/>
        <w:ind w:left="0"/>
        <w:jc w:val="both"/>
      </w:pPr>
      <w:r>
        <w:rPr>
          <w:rFonts w:ascii="Times New Roman"/>
          <w:b w:val="false"/>
          <w:i w:val="false"/>
          <w:color w:val="000000"/>
          <w:sz w:val="28"/>
        </w:rPr>
        <w:t xml:space="preserve">      Төмендегілер туралы Шанхай ынтымақтастық ұйымына мүше мемлекеттер осы Хаттаманы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w:t>
      </w:r>
    </w:p>
    <w:p>
      <w:pPr>
        <w:spacing w:after="0"/>
        <w:ind w:left="0"/>
        <w:jc w:val="both"/>
      </w:pPr>
      <w:r>
        <w:rPr>
          <w:rFonts w:ascii="Times New Roman"/>
          <w:b w:val="false"/>
          <w:i w:val="false"/>
          <w:color w:val="000000"/>
          <w:sz w:val="28"/>
        </w:rPr>
        <w:t xml:space="preserve">      Шанхай ынтымақтастық ұйымына мүше мемлекеттер арасындағы Өңірлік терроризмге қарсы құрылым туралы келісімге (бұдан әрі - Келісім) мынадай өзгерістер енгізілсін: </w:t>
      </w:r>
      <w:r>
        <w:br/>
      </w:r>
      <w:r>
        <w:rPr>
          <w:rFonts w:ascii="Times New Roman"/>
          <w:b w:val="false"/>
          <w:i w:val="false"/>
          <w:color w:val="000000"/>
          <w:sz w:val="28"/>
        </w:rPr>
        <w:t xml:space="preserve">
      Келісім 11-тармағының үшінші абзацы мынадай редакцияда жазылсын: </w:t>
      </w:r>
      <w:r>
        <w:br/>
      </w:r>
      <w:r>
        <w:rPr>
          <w:rFonts w:ascii="Times New Roman"/>
          <w:b w:val="false"/>
          <w:i w:val="false"/>
          <w:color w:val="000000"/>
          <w:sz w:val="28"/>
        </w:rPr>
        <w:t xml:space="preserve">
      "Директорды Кеңестің ұсынымы бойынша ШЫҰ мүше мемлекеттер басшыларының Кеңесі тағайындайды. Директор орынбасарларын аталған лауазымдар бекітіліп берілген Тараптардың ұсынысы бойынша Кеңес лауазымға тағайындайды және лауазымнан босатады."; </w:t>
      </w:r>
      <w:r>
        <w:br/>
      </w:r>
      <w:r>
        <w:rPr>
          <w:rFonts w:ascii="Times New Roman"/>
          <w:b w:val="false"/>
          <w:i w:val="false"/>
          <w:color w:val="000000"/>
          <w:sz w:val="28"/>
        </w:rPr>
        <w:t xml:space="preserve">
      Келісімнің 21-бабы мынадай редакцияда жазылсын: </w:t>
      </w:r>
      <w:r>
        <w:br/>
      </w:r>
      <w:r>
        <w:rPr>
          <w:rFonts w:ascii="Times New Roman"/>
          <w:b w:val="false"/>
          <w:i w:val="false"/>
          <w:color w:val="000000"/>
          <w:sz w:val="28"/>
        </w:rPr>
        <w:t xml:space="preserve">
      "ӨТҚҚ-тың ресми және жұмыс тілдері болып орыс және қытай тілдері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w:t>
      </w:r>
    </w:p>
    <w:p>
      <w:pPr>
        <w:spacing w:after="0"/>
        <w:ind w:left="0"/>
        <w:jc w:val="both"/>
      </w:pPr>
      <w:r>
        <w:rPr>
          <w:rFonts w:ascii="Times New Roman"/>
          <w:b w:val="false"/>
          <w:i w:val="false"/>
          <w:color w:val="000000"/>
          <w:sz w:val="28"/>
        </w:rPr>
        <w:t xml:space="preserve">      Осы Хаттама Келісімнің 26-бабында қарастырылған тәртіппен күшіне енеді. </w:t>
      </w:r>
      <w:r>
        <w:br/>
      </w:r>
      <w:r>
        <w:rPr>
          <w:rFonts w:ascii="Times New Roman"/>
          <w:b w:val="false"/>
          <w:i w:val="false"/>
          <w:color w:val="000000"/>
          <w:sz w:val="28"/>
        </w:rPr>
        <w:t xml:space="preserve">
      Осы Хаттама оған қол қойылған күнінен бастап уақытша қолданылады. </w:t>
      </w:r>
      <w:r>
        <w:br/>
      </w:r>
      <w:r>
        <w:rPr>
          <w:rFonts w:ascii="Times New Roman"/>
          <w:b w:val="false"/>
          <w:i w:val="false"/>
          <w:color w:val="000000"/>
          <w:sz w:val="28"/>
        </w:rPr>
        <w:t xml:space="preserve">
      2007 жылғы 16 тамызда Бішкек қаласында орыс және қытай тілдерінде бір түпнұсқалық данада жасалған, екі мәтіннің де күші бірдей.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Қытай Халық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