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c5244a" w14:textId="9c5244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азаматтарының жекелеген санаттарын қосымша әлеуметтік қолдау жөніндегі 2008 - 2011 жылдарға арналған іс-шаралар жоспарын бекіту туралы</w:t>
      </w:r>
    </w:p>
    <w:p>
      <w:pPr>
        <w:spacing w:after="0"/>
        <w:ind w:left="0"/>
        <w:jc w:val="both"/>
      </w:pPr>
      <w:r>
        <w:rPr>
          <w:rFonts w:ascii="Times New Roman"/>
          <w:b w:val="false"/>
          <w:i w:val="false"/>
          <w:color w:val="000000"/>
          <w:sz w:val="28"/>
        </w:rPr>
        <w:t>Қазақстан Республикасы Үкіметінің 2008 жылғы 31 мамырдағы N 530 Қаулысы</w:t>
      </w:r>
    </w:p>
    <w:p>
      <w:pPr>
        <w:spacing w:after="0"/>
        <w:ind w:left="0"/>
        <w:jc w:val="both"/>
      </w:pPr>
      <w:bookmarkStart w:name="z1" w:id="0"/>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 xml:space="preserve">ҚАУЛЫ ЕТЕДІ: </w:t>
      </w:r>
      <w:r>
        <w:br/>
      </w:r>
      <w:r>
        <w:rPr>
          <w:rFonts w:ascii="Times New Roman"/>
          <w:b w:val="false"/>
          <w:i w:val="false"/>
          <w:color w:val="000000"/>
          <w:sz w:val="28"/>
        </w:rPr>
        <w:t xml:space="preserve">
      1. Қоса беріліп отырған Қазақстан Республикасы азаматтарының жекелеген санаттарын қосымша әлеуметтік қолдау жөніндегі 2008 - 2011 жылдарға арналған іс-шаралар жоспары (бұдан әрі - Жоспар) бекітілсін. </w:t>
      </w:r>
    </w:p>
    <w:bookmarkEnd w:id="0"/>
    <w:bookmarkStart w:name="z2" w:id="1"/>
    <w:p>
      <w:pPr>
        <w:spacing w:after="0"/>
        <w:ind w:left="0"/>
        <w:jc w:val="both"/>
      </w:pPr>
      <w:r>
        <w:rPr>
          <w:rFonts w:ascii="Times New Roman"/>
          <w:b w:val="false"/>
          <w:i w:val="false"/>
          <w:color w:val="000000"/>
          <w:sz w:val="28"/>
        </w:rPr>
        <w:t xml:space="preserve">
      2. Орталық және жергілікті атқарушы органдар, өзге де мемлекеттік органдар мен ұйымдар Жоспарда көзделген шаралардың уақтылы орындалуын қамтамасыз етсін және жылына екі рет 15 қаңтарға және 10 шілдеге Қазақстан Республикасы Экономика және бюджеттік жоспарлау министрлігіне Жоспардың іске асырылу барысы туралы ақпарат берсін. </w:t>
      </w:r>
    </w:p>
    <w:bookmarkEnd w:id="1"/>
    <w:bookmarkStart w:name="z3" w:id="2"/>
    <w:p>
      <w:pPr>
        <w:spacing w:after="0"/>
        <w:ind w:left="0"/>
        <w:jc w:val="both"/>
      </w:pPr>
      <w:r>
        <w:rPr>
          <w:rFonts w:ascii="Times New Roman"/>
          <w:b w:val="false"/>
          <w:i w:val="false"/>
          <w:color w:val="000000"/>
          <w:sz w:val="28"/>
        </w:rPr>
        <w:t xml:space="preserve">
      3. Қазақстан Республикасы Экономика және бюджеттік жоспарлау министрлігі жарты жылдықтың қорытындылары бойынша жылына екі рет 30 қаңтарға және 25 шілдеге Қазақстан Республикасының Үкіметіне Жоспардың іске асырылу барысы туралы жиынтық ақпарат берсін. </w:t>
      </w:r>
      <w:r>
        <w:br/>
      </w:r>
      <w:r>
        <w:rPr>
          <w:rFonts w:ascii="Times New Roman"/>
          <w:b w:val="false"/>
          <w:i w:val="false"/>
          <w:color w:val="000000"/>
          <w:sz w:val="28"/>
        </w:rPr>
        <w:t xml:space="preserve">
      4. Орталық атқарушы органдар 2009 - 2011 жылдарға арналған стратегиялық жоспарларды әзірлеу кезінде Жоспарды іске асыруға бағытталған шаралар кешенін көздесін. </w:t>
      </w:r>
      <w:r>
        <w:br/>
      </w:r>
      <w:r>
        <w:rPr>
          <w:rFonts w:ascii="Times New Roman"/>
          <w:b w:val="false"/>
          <w:i w:val="false"/>
          <w:color w:val="000000"/>
          <w:sz w:val="28"/>
        </w:rPr>
        <w:t xml:space="preserve">
      5. Осы қаулы қол қойылған күнінен бастап қолданысқа енгізіледі. </w:t>
      </w:r>
    </w:p>
    <w:bookmarkEnd w:id="2"/>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Премьер-Министрі                                    К. Мәсімов </w:t>
      </w:r>
    </w:p>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xml:space="preserve">
                                           2008 жылғы 31 мамырдағы </w:t>
      </w:r>
      <w:r>
        <w:br/>
      </w:r>
      <w:r>
        <w:rPr>
          <w:rFonts w:ascii="Times New Roman"/>
          <w:b w:val="false"/>
          <w:i w:val="false"/>
          <w:color w:val="000000"/>
          <w:sz w:val="28"/>
        </w:rPr>
        <w:t xml:space="preserve">
                                                N 530 қаулысымен </w:t>
      </w:r>
      <w:r>
        <w:br/>
      </w:r>
      <w:r>
        <w:rPr>
          <w:rFonts w:ascii="Times New Roman"/>
          <w:b w:val="false"/>
          <w:i w:val="false"/>
          <w:color w:val="000000"/>
          <w:sz w:val="28"/>
        </w:rPr>
        <w:t xml:space="preserve">
                                                    бекітілген </w:t>
      </w:r>
    </w:p>
    <w:bookmarkStart w:name="z4" w:id="3"/>
    <w:p>
      <w:pPr>
        <w:spacing w:after="0"/>
        <w:ind w:left="0"/>
        <w:jc w:val="both"/>
      </w:pPr>
      <w:r>
        <w:rPr>
          <w:rFonts w:ascii="Times New Roman"/>
          <w:b w:val="false"/>
          <w:i w:val="false"/>
          <w:color w:val="000000"/>
          <w:sz w:val="28"/>
        </w:rPr>
        <w:t>
</w:t>
      </w:r>
      <w:r>
        <w:rPr>
          <w:rFonts w:ascii="Times New Roman"/>
          <w:b/>
          <w:i w:val="false"/>
          <w:color w:val="000000"/>
          <w:sz w:val="28"/>
        </w:rPr>
        <w:t xml:space="preserve">    Қазақстан Республикасы азаматтарының жекелеген санаттарын </w:t>
      </w:r>
      <w:r>
        <w:br/>
      </w:r>
      <w:r>
        <w:rPr>
          <w:rFonts w:ascii="Times New Roman"/>
          <w:b w:val="false"/>
          <w:i w:val="false"/>
          <w:color w:val="000000"/>
          <w:sz w:val="28"/>
        </w:rPr>
        <w:t>
</w:t>
      </w:r>
      <w:r>
        <w:rPr>
          <w:rFonts w:ascii="Times New Roman"/>
          <w:b/>
          <w:i w:val="false"/>
          <w:color w:val="000000"/>
          <w:sz w:val="28"/>
        </w:rPr>
        <w:t xml:space="preserve">                қосымша әлеуметтік қолдау жөніндегі </w:t>
      </w:r>
      <w:r>
        <w:br/>
      </w:r>
      <w:r>
        <w:rPr>
          <w:rFonts w:ascii="Times New Roman"/>
          <w:b w:val="false"/>
          <w:i w:val="false"/>
          <w:color w:val="000000"/>
          <w:sz w:val="28"/>
        </w:rPr>
        <w:t>
</w:t>
      </w:r>
      <w:r>
        <w:rPr>
          <w:rFonts w:ascii="Times New Roman"/>
          <w:b/>
          <w:i w:val="false"/>
          <w:color w:val="000000"/>
          <w:sz w:val="28"/>
        </w:rPr>
        <w:t xml:space="preserve">         2008-2011 жылдарға арналған іс-шаралар жоспары </w:t>
      </w:r>
    </w:p>
    <w:bookmarkEnd w:id="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75"/>
        <w:gridCol w:w="3313"/>
        <w:gridCol w:w="2388"/>
        <w:gridCol w:w="1632"/>
        <w:gridCol w:w="1762"/>
        <w:gridCol w:w="2010"/>
        <w:gridCol w:w="1591"/>
      </w:tblGrid>
      <w:tr>
        <w:trPr>
          <w:trHeight w:val="30"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Р/с </w:t>
            </w:r>
            <w:r>
              <w:br/>
            </w:r>
            <w:r>
              <w:rPr>
                <w:rFonts w:ascii="Times New Roman"/>
                <w:b/>
                <w:i w:val="false"/>
                <w:color w:val="000000"/>
                <w:sz w:val="20"/>
              </w:rPr>
              <w:t>
N 
№ 
</w:t>
            </w:r>
          </w:p>
        </w:tc>
        <w:tc>
          <w:tcPr>
            <w:tcW w:w="3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Іс-шараларды ң </w:t>
            </w:r>
            <w:r>
              <w:br/>
            </w:r>
            <w:r>
              <w:rPr>
                <w:rFonts w:ascii="Times New Roman"/>
                <w:b/>
                <w:i w:val="false"/>
                <w:color w:val="000000"/>
                <w:sz w:val="20"/>
              </w:rPr>
              <w:t>
атауы 
</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Аяқтау </w:t>
            </w:r>
            <w:r>
              <w:br/>
            </w:r>
            <w:r>
              <w:rPr>
                <w:rFonts w:ascii="Times New Roman"/>
                <w:b/>
                <w:i w:val="false"/>
                <w:color w:val="000000"/>
                <w:sz w:val="20"/>
              </w:rPr>
              <w:t>
нысаны 
</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Орын- </w:t>
            </w:r>
            <w:r>
              <w:br/>
            </w:r>
            <w:r>
              <w:rPr>
                <w:rFonts w:ascii="Times New Roman"/>
                <w:b/>
                <w:i w:val="false"/>
                <w:color w:val="000000"/>
                <w:sz w:val="20"/>
              </w:rPr>
              <w:t xml:space="preserve">
даушы- </w:t>
            </w:r>
            <w:r>
              <w:br/>
            </w:r>
            <w:r>
              <w:rPr>
                <w:rFonts w:ascii="Times New Roman"/>
                <w:b/>
                <w:i w:val="false"/>
                <w:color w:val="000000"/>
                <w:sz w:val="20"/>
              </w:rPr>
              <w:t>
лар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Орын- </w:t>
            </w:r>
            <w:r>
              <w:br/>
            </w:r>
            <w:r>
              <w:rPr>
                <w:rFonts w:ascii="Times New Roman"/>
                <w:b/>
                <w:i w:val="false"/>
                <w:color w:val="000000"/>
                <w:sz w:val="20"/>
              </w:rPr>
              <w:t xml:space="preserve">
дау </w:t>
            </w:r>
            <w:r>
              <w:br/>
            </w:r>
            <w:r>
              <w:rPr>
                <w:rFonts w:ascii="Times New Roman"/>
                <w:b/>
                <w:i w:val="false"/>
                <w:color w:val="000000"/>
                <w:sz w:val="20"/>
              </w:rPr>
              <w:t xml:space="preserve">
мерзі- </w:t>
            </w:r>
            <w:r>
              <w:br/>
            </w:r>
            <w:r>
              <w:rPr>
                <w:rFonts w:ascii="Times New Roman"/>
                <w:b/>
                <w:i w:val="false"/>
                <w:color w:val="000000"/>
                <w:sz w:val="20"/>
              </w:rPr>
              <w:t>
мі 
</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Қаржылық </w:t>
            </w:r>
            <w:r>
              <w:br/>
            </w:r>
            <w:r>
              <w:rPr>
                <w:rFonts w:ascii="Times New Roman"/>
                <w:b/>
                <w:i w:val="false"/>
                <w:color w:val="000000"/>
                <w:sz w:val="20"/>
              </w:rPr>
              <w:t xml:space="preserve">
шығындар </w:t>
            </w:r>
            <w:r>
              <w:br/>
            </w:r>
            <w:r>
              <w:rPr>
                <w:rFonts w:ascii="Times New Roman"/>
                <w:b/>
                <w:i w:val="false"/>
                <w:color w:val="000000"/>
                <w:sz w:val="20"/>
              </w:rPr>
              <w:t xml:space="preserve">
млн. </w:t>
            </w:r>
            <w:r>
              <w:br/>
            </w:r>
            <w:r>
              <w:rPr>
                <w:rFonts w:ascii="Times New Roman"/>
                <w:b/>
                <w:i w:val="false"/>
                <w:color w:val="000000"/>
                <w:sz w:val="20"/>
              </w:rPr>
              <w:t>
те ң ге 
</w:t>
            </w: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Қаржы- </w:t>
            </w:r>
            <w:r>
              <w:br/>
            </w:r>
            <w:r>
              <w:rPr>
                <w:rFonts w:ascii="Times New Roman"/>
                <w:b/>
                <w:i w:val="false"/>
                <w:color w:val="000000"/>
                <w:sz w:val="20"/>
              </w:rPr>
              <w:t xml:space="preserve">
ланды- </w:t>
            </w:r>
            <w:r>
              <w:br/>
            </w:r>
            <w:r>
              <w:rPr>
                <w:rFonts w:ascii="Times New Roman"/>
                <w:b/>
                <w:i w:val="false"/>
                <w:color w:val="000000"/>
                <w:sz w:val="20"/>
              </w:rPr>
              <w:t xml:space="preserve">
ру көз- </w:t>
            </w:r>
            <w:r>
              <w:br/>
            </w:r>
            <w:r>
              <w:rPr>
                <w:rFonts w:ascii="Times New Roman"/>
                <w:b/>
                <w:i w:val="false"/>
                <w:color w:val="000000"/>
                <w:sz w:val="20"/>
              </w:rPr>
              <w:t>
дері 
</w:t>
            </w:r>
          </w:p>
        </w:tc>
      </w:tr>
      <w:tr>
        <w:trPr>
          <w:trHeight w:val="30"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w:t>
            </w:r>
          </w:p>
        </w:tc>
        <w:tc>
          <w:tcPr>
            <w:tcW w:w="3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 
</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 
</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5 
</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6 
</w:t>
            </w: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7 
</w:t>
            </w:r>
          </w:p>
        </w:tc>
      </w:tr>
      <w:tr>
        <w:trPr>
          <w:trHeight w:val="30"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3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жылғы 1 </w:t>
            </w:r>
            <w:r>
              <w:br/>
            </w:r>
            <w:r>
              <w:rPr>
                <w:rFonts w:ascii="Times New Roman"/>
                <w:b w:val="false"/>
                <w:i w:val="false"/>
                <w:color w:val="000000"/>
                <w:sz w:val="20"/>
              </w:rPr>
              <w:t xml:space="preserve">
шілдеден бастап </w:t>
            </w:r>
            <w:r>
              <w:br/>
            </w:r>
            <w:r>
              <w:rPr>
                <w:rFonts w:ascii="Times New Roman"/>
                <w:b w:val="false"/>
                <w:i w:val="false"/>
                <w:color w:val="000000"/>
                <w:sz w:val="20"/>
              </w:rPr>
              <w:t xml:space="preserve">
ең төменгі </w:t>
            </w:r>
            <w:r>
              <w:br/>
            </w:r>
            <w:r>
              <w:rPr>
                <w:rFonts w:ascii="Times New Roman"/>
                <w:b w:val="false"/>
                <w:i w:val="false"/>
                <w:color w:val="000000"/>
                <w:sz w:val="20"/>
              </w:rPr>
              <w:t xml:space="preserve">
күнкөріс дең- </w:t>
            </w:r>
            <w:r>
              <w:br/>
            </w:r>
            <w:r>
              <w:rPr>
                <w:rFonts w:ascii="Times New Roman"/>
                <w:b w:val="false"/>
                <w:i w:val="false"/>
                <w:color w:val="000000"/>
                <w:sz w:val="20"/>
              </w:rPr>
              <w:t xml:space="preserve">
гейінің 10 515 </w:t>
            </w:r>
            <w:r>
              <w:br/>
            </w:r>
            <w:r>
              <w:rPr>
                <w:rFonts w:ascii="Times New Roman"/>
                <w:b w:val="false"/>
                <w:i w:val="false"/>
                <w:color w:val="000000"/>
                <w:sz w:val="20"/>
              </w:rPr>
              <w:t xml:space="preserve">
теңгеден 12 025 </w:t>
            </w:r>
            <w:r>
              <w:br/>
            </w:r>
            <w:r>
              <w:rPr>
                <w:rFonts w:ascii="Times New Roman"/>
                <w:b w:val="false"/>
                <w:i w:val="false"/>
                <w:color w:val="000000"/>
                <w:sz w:val="20"/>
              </w:rPr>
              <w:t xml:space="preserve">
теңгеге дейін </w:t>
            </w:r>
            <w:r>
              <w:br/>
            </w:r>
            <w:r>
              <w:rPr>
                <w:rFonts w:ascii="Times New Roman"/>
                <w:b w:val="false"/>
                <w:i w:val="false"/>
                <w:color w:val="000000"/>
                <w:sz w:val="20"/>
              </w:rPr>
              <w:t xml:space="preserve">
ұлғаюына бай- </w:t>
            </w:r>
            <w:r>
              <w:br/>
            </w:r>
            <w:r>
              <w:rPr>
                <w:rFonts w:ascii="Times New Roman"/>
                <w:b w:val="false"/>
                <w:i w:val="false"/>
                <w:color w:val="000000"/>
                <w:sz w:val="20"/>
              </w:rPr>
              <w:t xml:space="preserve">
ланысты базалық </w:t>
            </w:r>
            <w:r>
              <w:br/>
            </w:r>
            <w:r>
              <w:rPr>
                <w:rFonts w:ascii="Times New Roman"/>
                <w:b w:val="false"/>
                <w:i w:val="false"/>
                <w:color w:val="000000"/>
                <w:sz w:val="20"/>
              </w:rPr>
              <w:t xml:space="preserve">
зейнетақы тө- </w:t>
            </w:r>
            <w:r>
              <w:br/>
            </w:r>
            <w:r>
              <w:rPr>
                <w:rFonts w:ascii="Times New Roman"/>
                <w:b w:val="false"/>
                <w:i w:val="false"/>
                <w:color w:val="000000"/>
                <w:sz w:val="20"/>
              </w:rPr>
              <w:t xml:space="preserve">
лемінің және </w:t>
            </w:r>
            <w:r>
              <w:br/>
            </w:r>
            <w:r>
              <w:rPr>
                <w:rFonts w:ascii="Times New Roman"/>
                <w:b w:val="false"/>
                <w:i w:val="false"/>
                <w:color w:val="000000"/>
                <w:sz w:val="20"/>
              </w:rPr>
              <w:t xml:space="preserve">
мүгедектігі </w:t>
            </w:r>
            <w:r>
              <w:br/>
            </w:r>
            <w:r>
              <w:rPr>
                <w:rFonts w:ascii="Times New Roman"/>
                <w:b w:val="false"/>
                <w:i w:val="false"/>
                <w:color w:val="000000"/>
                <w:sz w:val="20"/>
              </w:rPr>
              <w:t xml:space="preserve">
бойынша, асы- </w:t>
            </w:r>
            <w:r>
              <w:br/>
            </w:r>
            <w:r>
              <w:rPr>
                <w:rFonts w:ascii="Times New Roman"/>
                <w:b w:val="false"/>
                <w:i w:val="false"/>
                <w:color w:val="000000"/>
                <w:sz w:val="20"/>
              </w:rPr>
              <w:t xml:space="preserve">
раушысынан </w:t>
            </w:r>
            <w:r>
              <w:br/>
            </w:r>
            <w:r>
              <w:rPr>
                <w:rFonts w:ascii="Times New Roman"/>
                <w:b w:val="false"/>
                <w:i w:val="false"/>
                <w:color w:val="000000"/>
                <w:sz w:val="20"/>
              </w:rPr>
              <w:t xml:space="preserve">
айрылуына бай- </w:t>
            </w:r>
            <w:r>
              <w:br/>
            </w:r>
            <w:r>
              <w:rPr>
                <w:rFonts w:ascii="Times New Roman"/>
                <w:b w:val="false"/>
                <w:i w:val="false"/>
                <w:color w:val="000000"/>
                <w:sz w:val="20"/>
              </w:rPr>
              <w:t xml:space="preserve">
ланысты және </w:t>
            </w:r>
            <w:r>
              <w:br/>
            </w:r>
            <w:r>
              <w:rPr>
                <w:rFonts w:ascii="Times New Roman"/>
                <w:b w:val="false"/>
                <w:i w:val="false"/>
                <w:color w:val="000000"/>
                <w:sz w:val="20"/>
              </w:rPr>
              <w:t xml:space="preserve">
жасы бойынша </w:t>
            </w:r>
            <w:r>
              <w:br/>
            </w:r>
            <w:r>
              <w:rPr>
                <w:rFonts w:ascii="Times New Roman"/>
                <w:b w:val="false"/>
                <w:i w:val="false"/>
                <w:color w:val="000000"/>
                <w:sz w:val="20"/>
              </w:rPr>
              <w:t xml:space="preserve">
төленетін мем- </w:t>
            </w:r>
            <w:r>
              <w:br/>
            </w:r>
            <w:r>
              <w:rPr>
                <w:rFonts w:ascii="Times New Roman"/>
                <w:b w:val="false"/>
                <w:i w:val="false"/>
                <w:color w:val="000000"/>
                <w:sz w:val="20"/>
              </w:rPr>
              <w:t xml:space="preserve">
лекеттік әлеу- </w:t>
            </w:r>
            <w:r>
              <w:br/>
            </w:r>
            <w:r>
              <w:rPr>
                <w:rFonts w:ascii="Times New Roman"/>
                <w:b w:val="false"/>
                <w:i w:val="false"/>
                <w:color w:val="000000"/>
                <w:sz w:val="20"/>
              </w:rPr>
              <w:t xml:space="preserve">
меттік жәрдем- </w:t>
            </w:r>
            <w:r>
              <w:br/>
            </w:r>
            <w:r>
              <w:rPr>
                <w:rFonts w:ascii="Times New Roman"/>
                <w:b w:val="false"/>
                <w:i w:val="false"/>
                <w:color w:val="000000"/>
                <w:sz w:val="20"/>
              </w:rPr>
              <w:t xml:space="preserve">
ақылардың мөл- </w:t>
            </w:r>
            <w:r>
              <w:br/>
            </w:r>
            <w:r>
              <w:rPr>
                <w:rFonts w:ascii="Times New Roman"/>
                <w:b w:val="false"/>
                <w:i w:val="false"/>
                <w:color w:val="000000"/>
                <w:sz w:val="20"/>
              </w:rPr>
              <w:t xml:space="preserve">
шерін арттыру </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w:t>
            </w:r>
            <w:r>
              <w:br/>
            </w:r>
            <w:r>
              <w:rPr>
                <w:rFonts w:ascii="Times New Roman"/>
                <w:b w:val="false"/>
                <w:i w:val="false"/>
                <w:color w:val="000000"/>
                <w:sz w:val="20"/>
              </w:rPr>
              <w:t xml:space="preserve">
жылға </w:t>
            </w:r>
            <w:r>
              <w:br/>
            </w:r>
            <w:r>
              <w:rPr>
                <w:rFonts w:ascii="Times New Roman"/>
                <w:b w:val="false"/>
                <w:i w:val="false"/>
                <w:color w:val="000000"/>
                <w:sz w:val="20"/>
              </w:rPr>
              <w:t xml:space="preserve">
арналған </w:t>
            </w:r>
            <w:r>
              <w:br/>
            </w:r>
            <w:r>
              <w:rPr>
                <w:rFonts w:ascii="Times New Roman"/>
                <w:b w:val="false"/>
                <w:i w:val="false"/>
                <w:color w:val="000000"/>
                <w:sz w:val="20"/>
              </w:rPr>
              <w:t xml:space="preserve">
республика- </w:t>
            </w:r>
            <w:r>
              <w:br/>
            </w:r>
            <w:r>
              <w:rPr>
                <w:rFonts w:ascii="Times New Roman"/>
                <w:b w:val="false"/>
                <w:i w:val="false"/>
                <w:color w:val="000000"/>
                <w:sz w:val="20"/>
              </w:rPr>
              <w:t xml:space="preserve">
лық бюджет </w:t>
            </w:r>
            <w:r>
              <w:br/>
            </w:r>
            <w:r>
              <w:rPr>
                <w:rFonts w:ascii="Times New Roman"/>
                <w:b w:val="false"/>
                <w:i w:val="false"/>
                <w:color w:val="000000"/>
                <w:sz w:val="20"/>
              </w:rPr>
              <w:t xml:space="preserve">
туралы" </w:t>
            </w:r>
            <w:r>
              <w:br/>
            </w:r>
            <w:r>
              <w:rPr>
                <w:rFonts w:ascii="Times New Roman"/>
                <w:b w:val="false"/>
                <w:i w:val="false"/>
                <w:color w:val="000000"/>
                <w:sz w:val="20"/>
              </w:rPr>
              <w:t xml:space="preserve">
Қазақстан </w:t>
            </w:r>
            <w:r>
              <w:br/>
            </w:r>
            <w:r>
              <w:rPr>
                <w:rFonts w:ascii="Times New Roman"/>
                <w:b w:val="false"/>
                <w:i w:val="false"/>
                <w:color w:val="000000"/>
                <w:sz w:val="20"/>
              </w:rPr>
              <w:t xml:space="preserve">
Республика- </w:t>
            </w:r>
            <w:r>
              <w:br/>
            </w:r>
            <w:r>
              <w:rPr>
                <w:rFonts w:ascii="Times New Roman"/>
                <w:b w:val="false"/>
                <w:i w:val="false"/>
                <w:color w:val="000000"/>
                <w:sz w:val="20"/>
              </w:rPr>
              <w:t xml:space="preserve">
сының </w:t>
            </w:r>
            <w:r>
              <w:br/>
            </w:r>
            <w:r>
              <w:rPr>
                <w:rFonts w:ascii="Times New Roman"/>
                <w:b w:val="false"/>
                <w:i w:val="false"/>
                <w:color w:val="000000"/>
                <w:sz w:val="20"/>
              </w:rPr>
              <w:t xml:space="preserve">
Заңына </w:t>
            </w:r>
            <w:r>
              <w:br/>
            </w:r>
            <w:r>
              <w:rPr>
                <w:rFonts w:ascii="Times New Roman"/>
                <w:b w:val="false"/>
                <w:i w:val="false"/>
                <w:color w:val="000000"/>
                <w:sz w:val="20"/>
              </w:rPr>
              <w:t xml:space="preserve">
өзгерістер </w:t>
            </w:r>
            <w:r>
              <w:br/>
            </w:r>
            <w:r>
              <w:rPr>
                <w:rFonts w:ascii="Times New Roman"/>
                <w:b w:val="false"/>
                <w:i w:val="false"/>
                <w:color w:val="000000"/>
                <w:sz w:val="20"/>
              </w:rPr>
              <w:t xml:space="preserve">
мен </w:t>
            </w:r>
            <w:r>
              <w:br/>
            </w:r>
            <w:r>
              <w:rPr>
                <w:rFonts w:ascii="Times New Roman"/>
                <w:b w:val="false"/>
                <w:i w:val="false"/>
                <w:color w:val="000000"/>
                <w:sz w:val="20"/>
              </w:rPr>
              <w:t xml:space="preserve">
толықтыру- </w:t>
            </w:r>
            <w:r>
              <w:br/>
            </w:r>
            <w:r>
              <w:rPr>
                <w:rFonts w:ascii="Times New Roman"/>
                <w:b w:val="false"/>
                <w:i w:val="false"/>
                <w:color w:val="000000"/>
                <w:sz w:val="20"/>
              </w:rPr>
              <w:t xml:space="preserve">
лар енгізу </w:t>
            </w:r>
            <w:r>
              <w:br/>
            </w:r>
            <w:r>
              <w:rPr>
                <w:rFonts w:ascii="Times New Roman"/>
                <w:b w:val="false"/>
                <w:i w:val="false"/>
                <w:color w:val="000000"/>
                <w:sz w:val="20"/>
              </w:rPr>
              <w:t xml:space="preserve">
туралы" </w:t>
            </w:r>
            <w:r>
              <w:br/>
            </w:r>
            <w:r>
              <w:rPr>
                <w:rFonts w:ascii="Times New Roman"/>
                <w:b w:val="false"/>
                <w:i w:val="false"/>
                <w:color w:val="000000"/>
                <w:sz w:val="20"/>
              </w:rPr>
              <w:t xml:space="preserve">
Заң жобасы </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ЭБЖМ </w:t>
            </w:r>
            <w:r>
              <w:br/>
            </w:r>
            <w:r>
              <w:rPr>
                <w:rFonts w:ascii="Times New Roman"/>
                <w:b w:val="false"/>
                <w:i w:val="false"/>
                <w:color w:val="000000"/>
                <w:sz w:val="20"/>
              </w:rPr>
              <w:t xml:space="preserve">
(жинақ- </w:t>
            </w:r>
            <w:r>
              <w:br/>
            </w:r>
            <w:r>
              <w:rPr>
                <w:rFonts w:ascii="Times New Roman"/>
                <w:b w:val="false"/>
                <w:i w:val="false"/>
                <w:color w:val="000000"/>
                <w:sz w:val="20"/>
              </w:rPr>
              <w:t xml:space="preserve">
тау), </w:t>
            </w:r>
            <w:r>
              <w:br/>
            </w:r>
            <w:r>
              <w:rPr>
                <w:rFonts w:ascii="Times New Roman"/>
                <w:b w:val="false"/>
                <w:i w:val="false"/>
                <w:color w:val="000000"/>
                <w:sz w:val="20"/>
              </w:rPr>
              <w:t xml:space="preserve">
Еңбек- </w:t>
            </w:r>
            <w:r>
              <w:br/>
            </w:r>
            <w:r>
              <w:rPr>
                <w:rFonts w:ascii="Times New Roman"/>
                <w:b w:val="false"/>
                <w:i w:val="false"/>
                <w:color w:val="000000"/>
                <w:sz w:val="20"/>
              </w:rPr>
              <w:t xml:space="preserve">
мині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w:t>
            </w:r>
            <w:r>
              <w:br/>
            </w:r>
            <w:r>
              <w:rPr>
                <w:rFonts w:ascii="Times New Roman"/>
                <w:b w:val="false"/>
                <w:i w:val="false"/>
                <w:color w:val="000000"/>
                <w:sz w:val="20"/>
              </w:rPr>
              <w:t xml:space="preserve">
жылғы </w:t>
            </w:r>
            <w:r>
              <w:br/>
            </w:r>
            <w:r>
              <w:rPr>
                <w:rFonts w:ascii="Times New Roman"/>
                <w:b w:val="false"/>
                <w:i w:val="false"/>
                <w:color w:val="000000"/>
                <w:sz w:val="20"/>
              </w:rPr>
              <w:t xml:space="preserve">
маусым </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жыл </w:t>
            </w:r>
            <w:r>
              <w:br/>
            </w:r>
            <w:r>
              <w:rPr>
                <w:rFonts w:ascii="Times New Roman"/>
                <w:b w:val="false"/>
                <w:i w:val="false"/>
                <w:color w:val="000000"/>
                <w:sz w:val="20"/>
              </w:rPr>
              <w:t xml:space="preserve">
- 23 010,0 </w:t>
            </w: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 </w:t>
            </w:r>
            <w:r>
              <w:br/>
            </w:r>
            <w:r>
              <w:rPr>
                <w:rFonts w:ascii="Times New Roman"/>
                <w:b w:val="false"/>
                <w:i w:val="false"/>
                <w:color w:val="000000"/>
                <w:sz w:val="20"/>
              </w:rPr>
              <w:t xml:space="preserve">
ликалық </w:t>
            </w:r>
            <w:r>
              <w:br/>
            </w:r>
            <w:r>
              <w:rPr>
                <w:rFonts w:ascii="Times New Roman"/>
                <w:b w:val="false"/>
                <w:i w:val="false"/>
                <w:color w:val="000000"/>
                <w:sz w:val="20"/>
              </w:rPr>
              <w:t xml:space="preserve">
бюджет </w:t>
            </w:r>
          </w:p>
        </w:tc>
      </w:tr>
      <w:tr>
        <w:trPr>
          <w:trHeight w:val="30"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3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2009 жылғы 1 </w:t>
            </w:r>
            <w:r>
              <w:br/>
            </w:r>
            <w:r>
              <w:rPr>
                <w:rFonts w:ascii="Times New Roman"/>
                <w:b w:val="false"/>
                <w:i w:val="false"/>
                <w:color w:val="000000"/>
                <w:sz w:val="20"/>
              </w:rPr>
              <w:t xml:space="preserve">
қаңтардан бас- </w:t>
            </w:r>
            <w:r>
              <w:br/>
            </w:r>
            <w:r>
              <w:rPr>
                <w:rFonts w:ascii="Times New Roman"/>
                <w:b w:val="false"/>
                <w:i w:val="false"/>
                <w:color w:val="000000"/>
                <w:sz w:val="20"/>
              </w:rPr>
              <w:t xml:space="preserve">
тап зейнетақы </w:t>
            </w:r>
            <w:r>
              <w:br/>
            </w:r>
            <w:r>
              <w:rPr>
                <w:rFonts w:ascii="Times New Roman"/>
                <w:b w:val="false"/>
                <w:i w:val="false"/>
                <w:color w:val="000000"/>
                <w:sz w:val="20"/>
              </w:rPr>
              <w:t xml:space="preserve">
төлемдерінің </w:t>
            </w:r>
            <w:r>
              <w:br/>
            </w:r>
            <w:r>
              <w:rPr>
                <w:rFonts w:ascii="Times New Roman"/>
                <w:b w:val="false"/>
                <w:i w:val="false"/>
                <w:color w:val="000000"/>
                <w:sz w:val="20"/>
              </w:rPr>
              <w:t xml:space="preserve">
мөлшерін артты- </w:t>
            </w:r>
            <w:r>
              <w:br/>
            </w:r>
            <w:r>
              <w:rPr>
                <w:rFonts w:ascii="Times New Roman"/>
                <w:b w:val="false"/>
                <w:i w:val="false"/>
                <w:color w:val="000000"/>
                <w:sz w:val="20"/>
              </w:rPr>
              <w:t xml:space="preserve">
ру тетігін </w:t>
            </w:r>
            <w:r>
              <w:br/>
            </w:r>
            <w:r>
              <w:rPr>
                <w:rFonts w:ascii="Times New Roman"/>
                <w:b w:val="false"/>
                <w:i w:val="false"/>
                <w:color w:val="000000"/>
                <w:sz w:val="20"/>
              </w:rPr>
              <w:t xml:space="preserve">
әзірлеу </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 </w:t>
            </w:r>
            <w:r>
              <w:br/>
            </w:r>
            <w:r>
              <w:rPr>
                <w:rFonts w:ascii="Times New Roman"/>
                <w:b w:val="false"/>
                <w:i w:val="false"/>
                <w:color w:val="000000"/>
                <w:sz w:val="20"/>
              </w:rPr>
              <w:t xml:space="preserve">
сының </w:t>
            </w:r>
            <w:r>
              <w:br/>
            </w:r>
            <w:r>
              <w:rPr>
                <w:rFonts w:ascii="Times New Roman"/>
                <w:b w:val="false"/>
                <w:i w:val="false"/>
                <w:color w:val="000000"/>
                <w:sz w:val="20"/>
              </w:rPr>
              <w:t xml:space="preserve">
Үкіметіне </w:t>
            </w:r>
            <w:r>
              <w:br/>
            </w:r>
            <w:r>
              <w:rPr>
                <w:rFonts w:ascii="Times New Roman"/>
                <w:b w:val="false"/>
                <w:i w:val="false"/>
                <w:color w:val="000000"/>
                <w:sz w:val="20"/>
              </w:rPr>
              <w:t xml:space="preserve">
ұсыныстар </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Еңбек- </w:t>
            </w:r>
            <w:r>
              <w:br/>
            </w:r>
            <w:r>
              <w:rPr>
                <w:rFonts w:ascii="Times New Roman"/>
                <w:b w:val="false"/>
                <w:i w:val="false"/>
                <w:color w:val="000000"/>
                <w:sz w:val="20"/>
              </w:rPr>
              <w:t xml:space="preserve">
мині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w:t>
            </w:r>
            <w:r>
              <w:br/>
            </w:r>
            <w:r>
              <w:rPr>
                <w:rFonts w:ascii="Times New Roman"/>
                <w:b w:val="false"/>
                <w:i w:val="false"/>
                <w:color w:val="000000"/>
                <w:sz w:val="20"/>
              </w:rPr>
              <w:t xml:space="preserve">
жылғы </w:t>
            </w:r>
            <w:r>
              <w:br/>
            </w:r>
            <w:r>
              <w:rPr>
                <w:rFonts w:ascii="Times New Roman"/>
                <w:b w:val="false"/>
                <w:i w:val="false"/>
                <w:color w:val="000000"/>
                <w:sz w:val="20"/>
              </w:rPr>
              <w:t xml:space="preserve">
маусым </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Еңбекмині </w:t>
            </w:r>
            <w:r>
              <w:br/>
            </w:r>
            <w:r>
              <w:rPr>
                <w:rFonts w:ascii="Times New Roman"/>
                <w:b w:val="false"/>
                <w:i w:val="false"/>
                <w:color w:val="000000"/>
                <w:sz w:val="20"/>
              </w:rPr>
              <w:t xml:space="preserve">
002 бюд- </w:t>
            </w:r>
            <w:r>
              <w:br/>
            </w:r>
            <w:r>
              <w:rPr>
                <w:rFonts w:ascii="Times New Roman"/>
                <w:b w:val="false"/>
                <w:i w:val="false"/>
                <w:color w:val="000000"/>
                <w:sz w:val="20"/>
              </w:rPr>
              <w:t xml:space="preserve">
жеттік </w:t>
            </w:r>
            <w:r>
              <w:br/>
            </w:r>
            <w:r>
              <w:rPr>
                <w:rFonts w:ascii="Times New Roman"/>
                <w:b w:val="false"/>
                <w:i w:val="false"/>
                <w:color w:val="000000"/>
                <w:sz w:val="20"/>
              </w:rPr>
              <w:t xml:space="preserve">
бағдарла- </w:t>
            </w:r>
            <w:r>
              <w:br/>
            </w:r>
            <w:r>
              <w:rPr>
                <w:rFonts w:ascii="Times New Roman"/>
                <w:b w:val="false"/>
                <w:i w:val="false"/>
                <w:color w:val="000000"/>
                <w:sz w:val="20"/>
              </w:rPr>
              <w:t xml:space="preserve">
масы </w:t>
            </w:r>
            <w:r>
              <w:br/>
            </w:r>
            <w:r>
              <w:rPr>
                <w:rFonts w:ascii="Times New Roman"/>
                <w:b w:val="false"/>
                <w:i w:val="false"/>
                <w:color w:val="000000"/>
                <w:sz w:val="20"/>
              </w:rPr>
              <w:t xml:space="preserve">
шеңберін- </w:t>
            </w:r>
            <w:r>
              <w:br/>
            </w:r>
            <w:r>
              <w:rPr>
                <w:rFonts w:ascii="Times New Roman"/>
                <w:b w:val="false"/>
                <w:i w:val="false"/>
                <w:color w:val="000000"/>
                <w:sz w:val="20"/>
              </w:rPr>
              <w:t xml:space="preserve">
де тиісті </w:t>
            </w:r>
            <w:r>
              <w:br/>
            </w:r>
            <w:r>
              <w:rPr>
                <w:rFonts w:ascii="Times New Roman"/>
                <w:b w:val="false"/>
                <w:i w:val="false"/>
                <w:color w:val="000000"/>
                <w:sz w:val="20"/>
              </w:rPr>
              <w:t xml:space="preserve">
қаржы жылына </w:t>
            </w:r>
            <w:r>
              <w:br/>
            </w:r>
            <w:r>
              <w:rPr>
                <w:rFonts w:ascii="Times New Roman"/>
                <w:b w:val="false"/>
                <w:i w:val="false"/>
                <w:color w:val="000000"/>
                <w:sz w:val="20"/>
              </w:rPr>
              <w:t xml:space="preserve">
арналған </w:t>
            </w:r>
            <w:r>
              <w:br/>
            </w:r>
            <w:r>
              <w:rPr>
                <w:rFonts w:ascii="Times New Roman"/>
                <w:b w:val="false"/>
                <w:i w:val="false"/>
                <w:color w:val="000000"/>
                <w:sz w:val="20"/>
              </w:rPr>
              <w:t xml:space="preserve">
республи- </w:t>
            </w:r>
            <w:r>
              <w:br/>
            </w:r>
            <w:r>
              <w:rPr>
                <w:rFonts w:ascii="Times New Roman"/>
                <w:b w:val="false"/>
                <w:i w:val="false"/>
                <w:color w:val="000000"/>
                <w:sz w:val="20"/>
              </w:rPr>
              <w:t xml:space="preserve">
калық </w:t>
            </w:r>
            <w:r>
              <w:br/>
            </w:r>
            <w:r>
              <w:rPr>
                <w:rFonts w:ascii="Times New Roman"/>
                <w:b w:val="false"/>
                <w:i w:val="false"/>
                <w:color w:val="000000"/>
                <w:sz w:val="20"/>
              </w:rPr>
              <w:t xml:space="preserve">
бюджетте </w:t>
            </w:r>
            <w:r>
              <w:br/>
            </w:r>
            <w:r>
              <w:rPr>
                <w:rFonts w:ascii="Times New Roman"/>
                <w:b w:val="false"/>
                <w:i w:val="false"/>
                <w:color w:val="000000"/>
                <w:sz w:val="20"/>
              </w:rPr>
              <w:t xml:space="preserve">
көзделген </w:t>
            </w:r>
            <w:r>
              <w:br/>
            </w:r>
            <w:r>
              <w:rPr>
                <w:rFonts w:ascii="Times New Roman"/>
                <w:b w:val="false"/>
                <w:i w:val="false"/>
                <w:color w:val="000000"/>
                <w:sz w:val="20"/>
              </w:rPr>
              <w:t xml:space="preserve">
қаражат </w:t>
            </w:r>
            <w:r>
              <w:br/>
            </w:r>
            <w:r>
              <w:rPr>
                <w:rFonts w:ascii="Times New Roman"/>
                <w:b w:val="false"/>
                <w:i w:val="false"/>
                <w:color w:val="000000"/>
                <w:sz w:val="20"/>
              </w:rPr>
              <w:t xml:space="preserve">
шегінде </w:t>
            </w: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 </w:t>
            </w:r>
            <w:r>
              <w:br/>
            </w:r>
            <w:r>
              <w:rPr>
                <w:rFonts w:ascii="Times New Roman"/>
                <w:b w:val="false"/>
                <w:i w:val="false"/>
                <w:color w:val="000000"/>
                <w:sz w:val="20"/>
              </w:rPr>
              <w:t xml:space="preserve">
ликалық </w:t>
            </w:r>
            <w:r>
              <w:br/>
            </w:r>
            <w:r>
              <w:rPr>
                <w:rFonts w:ascii="Times New Roman"/>
                <w:b w:val="false"/>
                <w:i w:val="false"/>
                <w:color w:val="000000"/>
                <w:sz w:val="20"/>
              </w:rPr>
              <w:t xml:space="preserve">
бюджет </w:t>
            </w:r>
          </w:p>
        </w:tc>
      </w:tr>
      <w:tr>
        <w:trPr>
          <w:trHeight w:val="30"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3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Негізгі азық- </w:t>
            </w:r>
            <w:r>
              <w:br/>
            </w:r>
            <w:r>
              <w:rPr>
                <w:rFonts w:ascii="Times New Roman"/>
                <w:b w:val="false"/>
                <w:i w:val="false"/>
                <w:color w:val="000000"/>
                <w:sz w:val="20"/>
              </w:rPr>
              <w:t xml:space="preserve">
түлік тағамда- </w:t>
            </w:r>
            <w:r>
              <w:br/>
            </w:r>
            <w:r>
              <w:rPr>
                <w:rFonts w:ascii="Times New Roman"/>
                <w:b w:val="false"/>
                <w:i w:val="false"/>
                <w:color w:val="000000"/>
                <w:sz w:val="20"/>
              </w:rPr>
              <w:t xml:space="preserve">
рына бағаның </w:t>
            </w:r>
            <w:r>
              <w:br/>
            </w:r>
            <w:r>
              <w:rPr>
                <w:rFonts w:ascii="Times New Roman"/>
                <w:b w:val="false"/>
                <w:i w:val="false"/>
                <w:color w:val="000000"/>
                <w:sz w:val="20"/>
              </w:rPr>
              <w:t xml:space="preserve">
өсуіне байла- </w:t>
            </w:r>
            <w:r>
              <w:br/>
            </w:r>
            <w:r>
              <w:rPr>
                <w:rFonts w:ascii="Times New Roman"/>
                <w:b w:val="false"/>
                <w:i w:val="false"/>
                <w:color w:val="000000"/>
                <w:sz w:val="20"/>
              </w:rPr>
              <w:t xml:space="preserve">
нысты халықтың </w:t>
            </w:r>
            <w:r>
              <w:br/>
            </w:r>
            <w:r>
              <w:rPr>
                <w:rFonts w:ascii="Times New Roman"/>
                <w:b w:val="false"/>
                <w:i w:val="false"/>
                <w:color w:val="000000"/>
                <w:sz w:val="20"/>
              </w:rPr>
              <w:t xml:space="preserve">
әлеуметтік қор- </w:t>
            </w:r>
            <w:r>
              <w:br/>
            </w:r>
            <w:r>
              <w:rPr>
                <w:rFonts w:ascii="Times New Roman"/>
                <w:b w:val="false"/>
                <w:i w:val="false"/>
                <w:color w:val="000000"/>
                <w:sz w:val="20"/>
              </w:rPr>
              <w:t xml:space="preserve">
ғалатын топта- </w:t>
            </w:r>
            <w:r>
              <w:br/>
            </w:r>
            <w:r>
              <w:rPr>
                <w:rFonts w:ascii="Times New Roman"/>
                <w:b w:val="false"/>
                <w:i w:val="false"/>
                <w:color w:val="000000"/>
                <w:sz w:val="20"/>
              </w:rPr>
              <w:t xml:space="preserve">
рына өтемақы </w:t>
            </w:r>
            <w:r>
              <w:br/>
            </w:r>
            <w:r>
              <w:rPr>
                <w:rFonts w:ascii="Times New Roman"/>
                <w:b w:val="false"/>
                <w:i w:val="false"/>
                <w:color w:val="000000"/>
                <w:sz w:val="20"/>
              </w:rPr>
              <w:t xml:space="preserve">
төлемдерін бе- </w:t>
            </w:r>
            <w:r>
              <w:br/>
            </w:r>
            <w:r>
              <w:rPr>
                <w:rFonts w:ascii="Times New Roman"/>
                <w:b w:val="false"/>
                <w:i w:val="false"/>
                <w:color w:val="000000"/>
                <w:sz w:val="20"/>
              </w:rPr>
              <w:t xml:space="preserve">
рудің бірыңғай </w:t>
            </w:r>
            <w:r>
              <w:br/>
            </w:r>
            <w:r>
              <w:rPr>
                <w:rFonts w:ascii="Times New Roman"/>
                <w:b w:val="false"/>
                <w:i w:val="false"/>
                <w:color w:val="000000"/>
                <w:sz w:val="20"/>
              </w:rPr>
              <w:t xml:space="preserve">
тәртібін енгізу </w:t>
            </w:r>
            <w:r>
              <w:br/>
            </w:r>
            <w:r>
              <w:rPr>
                <w:rFonts w:ascii="Times New Roman"/>
                <w:b w:val="false"/>
                <w:i w:val="false"/>
                <w:color w:val="000000"/>
                <w:sz w:val="20"/>
              </w:rPr>
              <w:t xml:space="preserve">
жөніндегі мәсе- </w:t>
            </w:r>
            <w:r>
              <w:br/>
            </w:r>
            <w:r>
              <w:rPr>
                <w:rFonts w:ascii="Times New Roman"/>
                <w:b w:val="false"/>
                <w:i w:val="false"/>
                <w:color w:val="000000"/>
                <w:sz w:val="20"/>
              </w:rPr>
              <w:t xml:space="preserve">
лелерді </w:t>
            </w:r>
            <w:r>
              <w:br/>
            </w:r>
            <w:r>
              <w:rPr>
                <w:rFonts w:ascii="Times New Roman"/>
                <w:b w:val="false"/>
                <w:i w:val="false"/>
                <w:color w:val="000000"/>
                <w:sz w:val="20"/>
              </w:rPr>
              <w:t xml:space="preserve">
пысықтау </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 </w:t>
            </w:r>
            <w:r>
              <w:br/>
            </w:r>
            <w:r>
              <w:rPr>
                <w:rFonts w:ascii="Times New Roman"/>
                <w:b w:val="false"/>
                <w:i w:val="false"/>
                <w:color w:val="000000"/>
                <w:sz w:val="20"/>
              </w:rPr>
              <w:t xml:space="preserve">
сының </w:t>
            </w:r>
            <w:r>
              <w:br/>
            </w:r>
            <w:r>
              <w:rPr>
                <w:rFonts w:ascii="Times New Roman"/>
                <w:b w:val="false"/>
                <w:i w:val="false"/>
                <w:color w:val="000000"/>
                <w:sz w:val="20"/>
              </w:rPr>
              <w:t xml:space="preserve">
Үкіметіне </w:t>
            </w:r>
            <w:r>
              <w:br/>
            </w:r>
            <w:r>
              <w:rPr>
                <w:rFonts w:ascii="Times New Roman"/>
                <w:b w:val="false"/>
                <w:i w:val="false"/>
                <w:color w:val="000000"/>
                <w:sz w:val="20"/>
              </w:rPr>
              <w:t xml:space="preserve">
ұсыныстар </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Еңбек- </w:t>
            </w:r>
            <w:r>
              <w:br/>
            </w:r>
            <w:r>
              <w:rPr>
                <w:rFonts w:ascii="Times New Roman"/>
                <w:b w:val="false"/>
                <w:i w:val="false"/>
                <w:color w:val="000000"/>
                <w:sz w:val="20"/>
              </w:rPr>
              <w:t xml:space="preserve">
мині </w:t>
            </w:r>
            <w:r>
              <w:br/>
            </w:r>
            <w:r>
              <w:rPr>
                <w:rFonts w:ascii="Times New Roman"/>
                <w:b w:val="false"/>
                <w:i w:val="false"/>
                <w:color w:val="000000"/>
                <w:sz w:val="20"/>
              </w:rPr>
              <w:t xml:space="preserve">
(жинақ- </w:t>
            </w:r>
            <w:r>
              <w:br/>
            </w:r>
            <w:r>
              <w:rPr>
                <w:rFonts w:ascii="Times New Roman"/>
                <w:b w:val="false"/>
                <w:i w:val="false"/>
                <w:color w:val="000000"/>
                <w:sz w:val="20"/>
              </w:rPr>
              <w:t xml:space="preserve">
тау), </w:t>
            </w:r>
            <w:r>
              <w:br/>
            </w:r>
            <w:r>
              <w:rPr>
                <w:rFonts w:ascii="Times New Roman"/>
                <w:b w:val="false"/>
                <w:i w:val="false"/>
                <w:color w:val="000000"/>
                <w:sz w:val="20"/>
              </w:rPr>
              <w:t xml:space="preserve">
облыс- </w:t>
            </w:r>
            <w:r>
              <w:br/>
            </w:r>
            <w:r>
              <w:rPr>
                <w:rFonts w:ascii="Times New Roman"/>
                <w:b w:val="false"/>
                <w:i w:val="false"/>
                <w:color w:val="000000"/>
                <w:sz w:val="20"/>
              </w:rPr>
              <w:t xml:space="preserve">
тардың, </w:t>
            </w:r>
            <w:r>
              <w:br/>
            </w:r>
            <w:r>
              <w:rPr>
                <w:rFonts w:ascii="Times New Roman"/>
                <w:b w:val="false"/>
                <w:i w:val="false"/>
                <w:color w:val="000000"/>
                <w:sz w:val="20"/>
              </w:rPr>
              <w:t xml:space="preserve">
Астана </w:t>
            </w:r>
            <w:r>
              <w:br/>
            </w:r>
            <w:r>
              <w:rPr>
                <w:rFonts w:ascii="Times New Roman"/>
                <w:b w:val="false"/>
                <w:i w:val="false"/>
                <w:color w:val="000000"/>
                <w:sz w:val="20"/>
              </w:rPr>
              <w:t xml:space="preserve">
және </w:t>
            </w:r>
            <w:r>
              <w:br/>
            </w:r>
            <w:r>
              <w:rPr>
                <w:rFonts w:ascii="Times New Roman"/>
                <w:b w:val="false"/>
                <w:i w:val="false"/>
                <w:color w:val="000000"/>
                <w:sz w:val="20"/>
              </w:rPr>
              <w:t xml:space="preserve">
Алматы </w:t>
            </w:r>
            <w:r>
              <w:br/>
            </w:r>
            <w:r>
              <w:rPr>
                <w:rFonts w:ascii="Times New Roman"/>
                <w:b w:val="false"/>
                <w:i w:val="false"/>
                <w:color w:val="000000"/>
                <w:sz w:val="20"/>
              </w:rPr>
              <w:t xml:space="preserve">
қалала- </w:t>
            </w:r>
            <w:r>
              <w:br/>
            </w:r>
            <w:r>
              <w:rPr>
                <w:rFonts w:ascii="Times New Roman"/>
                <w:b w:val="false"/>
                <w:i w:val="false"/>
                <w:color w:val="000000"/>
                <w:sz w:val="20"/>
              </w:rPr>
              <w:t xml:space="preserve">
рының </w:t>
            </w:r>
            <w:r>
              <w:br/>
            </w:r>
            <w:r>
              <w:rPr>
                <w:rFonts w:ascii="Times New Roman"/>
                <w:b w:val="false"/>
                <w:i w:val="false"/>
                <w:color w:val="000000"/>
                <w:sz w:val="20"/>
              </w:rPr>
              <w:t xml:space="preserve">
әкімде- </w:t>
            </w:r>
            <w:r>
              <w:br/>
            </w:r>
            <w:r>
              <w:rPr>
                <w:rFonts w:ascii="Times New Roman"/>
                <w:b w:val="false"/>
                <w:i w:val="false"/>
                <w:color w:val="000000"/>
                <w:sz w:val="20"/>
              </w:rPr>
              <w:t xml:space="preserve">
рі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w:t>
            </w:r>
            <w:r>
              <w:br/>
            </w:r>
            <w:r>
              <w:rPr>
                <w:rFonts w:ascii="Times New Roman"/>
                <w:b w:val="false"/>
                <w:i w:val="false"/>
                <w:color w:val="000000"/>
                <w:sz w:val="20"/>
              </w:rPr>
              <w:t xml:space="preserve">
жылғы </w:t>
            </w:r>
            <w:r>
              <w:br/>
            </w:r>
            <w:r>
              <w:rPr>
                <w:rFonts w:ascii="Times New Roman"/>
                <w:b w:val="false"/>
                <w:i w:val="false"/>
                <w:color w:val="000000"/>
                <w:sz w:val="20"/>
              </w:rPr>
              <w:t xml:space="preserve">
шілде </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Талап </w:t>
            </w:r>
            <w:r>
              <w:br/>
            </w:r>
            <w:r>
              <w:rPr>
                <w:rFonts w:ascii="Times New Roman"/>
                <w:b w:val="false"/>
                <w:i w:val="false"/>
                <w:color w:val="000000"/>
                <w:sz w:val="20"/>
              </w:rPr>
              <w:t xml:space="preserve">
етілмейді </w:t>
            </w: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3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Халықтың әлеу- </w:t>
            </w:r>
            <w:r>
              <w:br/>
            </w:r>
            <w:r>
              <w:rPr>
                <w:rFonts w:ascii="Times New Roman"/>
                <w:b w:val="false"/>
                <w:i w:val="false"/>
                <w:color w:val="000000"/>
                <w:sz w:val="20"/>
              </w:rPr>
              <w:t xml:space="preserve">
меттік қорға- </w:t>
            </w:r>
            <w:r>
              <w:br/>
            </w:r>
            <w:r>
              <w:rPr>
                <w:rFonts w:ascii="Times New Roman"/>
                <w:b w:val="false"/>
                <w:i w:val="false"/>
                <w:color w:val="000000"/>
                <w:sz w:val="20"/>
              </w:rPr>
              <w:t xml:space="preserve">
латын топтарын </w:t>
            </w:r>
            <w:r>
              <w:br/>
            </w:r>
            <w:r>
              <w:rPr>
                <w:rFonts w:ascii="Times New Roman"/>
                <w:b w:val="false"/>
                <w:i w:val="false"/>
                <w:color w:val="000000"/>
                <w:sz w:val="20"/>
              </w:rPr>
              <w:t xml:space="preserve">
негізгі азық- </w:t>
            </w:r>
            <w:r>
              <w:br/>
            </w:r>
            <w:r>
              <w:rPr>
                <w:rFonts w:ascii="Times New Roman"/>
                <w:b w:val="false"/>
                <w:i w:val="false"/>
                <w:color w:val="000000"/>
                <w:sz w:val="20"/>
              </w:rPr>
              <w:t xml:space="preserve">
түлік тағамда- </w:t>
            </w:r>
            <w:r>
              <w:br/>
            </w:r>
            <w:r>
              <w:rPr>
                <w:rFonts w:ascii="Times New Roman"/>
                <w:b w:val="false"/>
                <w:i w:val="false"/>
                <w:color w:val="000000"/>
                <w:sz w:val="20"/>
              </w:rPr>
              <w:t xml:space="preserve">
рымен қамтама- </w:t>
            </w:r>
            <w:r>
              <w:br/>
            </w:r>
            <w:r>
              <w:rPr>
                <w:rFonts w:ascii="Times New Roman"/>
                <w:b w:val="false"/>
                <w:i w:val="false"/>
                <w:color w:val="000000"/>
                <w:sz w:val="20"/>
              </w:rPr>
              <w:t xml:space="preserve">
сыз ету мәсе- </w:t>
            </w:r>
            <w:r>
              <w:br/>
            </w:r>
            <w:r>
              <w:rPr>
                <w:rFonts w:ascii="Times New Roman"/>
                <w:b w:val="false"/>
                <w:i w:val="false"/>
                <w:color w:val="000000"/>
                <w:sz w:val="20"/>
              </w:rPr>
              <w:t xml:space="preserve">
лесін пысықтау </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 </w:t>
            </w:r>
            <w:r>
              <w:br/>
            </w:r>
            <w:r>
              <w:rPr>
                <w:rFonts w:ascii="Times New Roman"/>
                <w:b w:val="false"/>
                <w:i w:val="false"/>
                <w:color w:val="000000"/>
                <w:sz w:val="20"/>
              </w:rPr>
              <w:t xml:space="preserve">
сының </w:t>
            </w:r>
            <w:r>
              <w:br/>
            </w:r>
            <w:r>
              <w:rPr>
                <w:rFonts w:ascii="Times New Roman"/>
                <w:b w:val="false"/>
                <w:i w:val="false"/>
                <w:color w:val="000000"/>
                <w:sz w:val="20"/>
              </w:rPr>
              <w:t xml:space="preserve">
Үкіметіне </w:t>
            </w:r>
            <w:r>
              <w:br/>
            </w:r>
            <w:r>
              <w:rPr>
                <w:rFonts w:ascii="Times New Roman"/>
                <w:b w:val="false"/>
                <w:i w:val="false"/>
                <w:color w:val="000000"/>
                <w:sz w:val="20"/>
              </w:rPr>
              <w:t xml:space="preserve">
ұсыныстар </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Еңбек- </w:t>
            </w:r>
            <w:r>
              <w:br/>
            </w:r>
            <w:r>
              <w:rPr>
                <w:rFonts w:ascii="Times New Roman"/>
                <w:b w:val="false"/>
                <w:i w:val="false"/>
                <w:color w:val="000000"/>
                <w:sz w:val="20"/>
              </w:rPr>
              <w:t xml:space="preserve">
мині </w:t>
            </w:r>
            <w:r>
              <w:br/>
            </w:r>
            <w:r>
              <w:rPr>
                <w:rFonts w:ascii="Times New Roman"/>
                <w:b w:val="false"/>
                <w:i w:val="false"/>
                <w:color w:val="000000"/>
                <w:sz w:val="20"/>
              </w:rPr>
              <w:t xml:space="preserve">
(жинақ- </w:t>
            </w:r>
            <w:r>
              <w:br/>
            </w:r>
            <w:r>
              <w:rPr>
                <w:rFonts w:ascii="Times New Roman"/>
                <w:b w:val="false"/>
                <w:i w:val="false"/>
                <w:color w:val="000000"/>
                <w:sz w:val="20"/>
              </w:rPr>
              <w:t xml:space="preserve">
тау), </w:t>
            </w:r>
            <w:r>
              <w:br/>
            </w:r>
            <w:r>
              <w:rPr>
                <w:rFonts w:ascii="Times New Roman"/>
                <w:b w:val="false"/>
                <w:i w:val="false"/>
                <w:color w:val="000000"/>
                <w:sz w:val="20"/>
              </w:rPr>
              <w:t xml:space="preserve">
"ҰСО" АҚ (ке- </w:t>
            </w:r>
            <w:r>
              <w:br/>
            </w:r>
            <w:r>
              <w:rPr>
                <w:rFonts w:ascii="Times New Roman"/>
                <w:b w:val="false"/>
                <w:i w:val="false"/>
                <w:color w:val="000000"/>
                <w:sz w:val="20"/>
              </w:rPr>
              <w:t xml:space="preserve">
лісім </w:t>
            </w:r>
            <w:r>
              <w:br/>
            </w:r>
            <w:r>
              <w:rPr>
                <w:rFonts w:ascii="Times New Roman"/>
                <w:b w:val="false"/>
                <w:i w:val="false"/>
                <w:color w:val="000000"/>
                <w:sz w:val="20"/>
              </w:rPr>
              <w:t xml:space="preserve">
бойын- </w:t>
            </w:r>
            <w:r>
              <w:br/>
            </w:r>
            <w:r>
              <w:rPr>
                <w:rFonts w:ascii="Times New Roman"/>
                <w:b w:val="false"/>
                <w:i w:val="false"/>
                <w:color w:val="000000"/>
                <w:sz w:val="20"/>
              </w:rPr>
              <w:t xml:space="preserve">
ша), </w:t>
            </w:r>
            <w:r>
              <w:br/>
            </w:r>
            <w:r>
              <w:rPr>
                <w:rFonts w:ascii="Times New Roman"/>
                <w:b w:val="false"/>
                <w:i w:val="false"/>
                <w:color w:val="000000"/>
                <w:sz w:val="20"/>
              </w:rPr>
              <w:t xml:space="preserve">
облыс- </w:t>
            </w:r>
            <w:r>
              <w:br/>
            </w:r>
            <w:r>
              <w:rPr>
                <w:rFonts w:ascii="Times New Roman"/>
                <w:b w:val="false"/>
                <w:i w:val="false"/>
                <w:color w:val="000000"/>
                <w:sz w:val="20"/>
              </w:rPr>
              <w:t xml:space="preserve">
тардың, </w:t>
            </w:r>
            <w:r>
              <w:br/>
            </w:r>
            <w:r>
              <w:rPr>
                <w:rFonts w:ascii="Times New Roman"/>
                <w:b w:val="false"/>
                <w:i w:val="false"/>
                <w:color w:val="000000"/>
                <w:sz w:val="20"/>
              </w:rPr>
              <w:t xml:space="preserve">
Астана </w:t>
            </w:r>
            <w:r>
              <w:br/>
            </w:r>
            <w:r>
              <w:rPr>
                <w:rFonts w:ascii="Times New Roman"/>
                <w:b w:val="false"/>
                <w:i w:val="false"/>
                <w:color w:val="000000"/>
                <w:sz w:val="20"/>
              </w:rPr>
              <w:t xml:space="preserve">
және </w:t>
            </w:r>
            <w:r>
              <w:br/>
            </w:r>
            <w:r>
              <w:rPr>
                <w:rFonts w:ascii="Times New Roman"/>
                <w:b w:val="false"/>
                <w:i w:val="false"/>
                <w:color w:val="000000"/>
                <w:sz w:val="20"/>
              </w:rPr>
              <w:t xml:space="preserve">
Алматы </w:t>
            </w:r>
            <w:r>
              <w:br/>
            </w:r>
            <w:r>
              <w:rPr>
                <w:rFonts w:ascii="Times New Roman"/>
                <w:b w:val="false"/>
                <w:i w:val="false"/>
                <w:color w:val="000000"/>
                <w:sz w:val="20"/>
              </w:rPr>
              <w:t xml:space="preserve">
қалала- </w:t>
            </w:r>
            <w:r>
              <w:br/>
            </w:r>
            <w:r>
              <w:rPr>
                <w:rFonts w:ascii="Times New Roman"/>
                <w:b w:val="false"/>
                <w:i w:val="false"/>
                <w:color w:val="000000"/>
                <w:sz w:val="20"/>
              </w:rPr>
              <w:t xml:space="preserve">
рының </w:t>
            </w:r>
            <w:r>
              <w:br/>
            </w:r>
            <w:r>
              <w:rPr>
                <w:rFonts w:ascii="Times New Roman"/>
                <w:b w:val="false"/>
                <w:i w:val="false"/>
                <w:color w:val="000000"/>
                <w:sz w:val="20"/>
              </w:rPr>
              <w:t xml:space="preserve">
әкімде- </w:t>
            </w:r>
            <w:r>
              <w:br/>
            </w:r>
            <w:r>
              <w:rPr>
                <w:rFonts w:ascii="Times New Roman"/>
                <w:b w:val="false"/>
                <w:i w:val="false"/>
                <w:color w:val="000000"/>
                <w:sz w:val="20"/>
              </w:rPr>
              <w:t xml:space="preserve">
рі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w:t>
            </w:r>
            <w:r>
              <w:br/>
            </w:r>
            <w:r>
              <w:rPr>
                <w:rFonts w:ascii="Times New Roman"/>
                <w:b w:val="false"/>
                <w:i w:val="false"/>
                <w:color w:val="000000"/>
                <w:sz w:val="20"/>
              </w:rPr>
              <w:t xml:space="preserve">
жылғы </w:t>
            </w:r>
            <w:r>
              <w:br/>
            </w:r>
            <w:r>
              <w:rPr>
                <w:rFonts w:ascii="Times New Roman"/>
                <w:b w:val="false"/>
                <w:i w:val="false"/>
                <w:color w:val="000000"/>
                <w:sz w:val="20"/>
              </w:rPr>
              <w:t xml:space="preserve">
шілде </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Талап </w:t>
            </w:r>
            <w:r>
              <w:br/>
            </w:r>
            <w:r>
              <w:rPr>
                <w:rFonts w:ascii="Times New Roman"/>
                <w:b w:val="false"/>
                <w:i w:val="false"/>
                <w:color w:val="000000"/>
                <w:sz w:val="20"/>
              </w:rPr>
              <w:t xml:space="preserve">
етілмейді </w:t>
            </w: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3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Халықтың әлеу- </w:t>
            </w:r>
            <w:r>
              <w:br/>
            </w:r>
            <w:r>
              <w:rPr>
                <w:rFonts w:ascii="Times New Roman"/>
                <w:b w:val="false"/>
                <w:i w:val="false"/>
                <w:color w:val="000000"/>
                <w:sz w:val="20"/>
              </w:rPr>
              <w:t xml:space="preserve">
меттік қорғала- </w:t>
            </w:r>
            <w:r>
              <w:br/>
            </w:r>
            <w:r>
              <w:rPr>
                <w:rFonts w:ascii="Times New Roman"/>
                <w:b w:val="false"/>
                <w:i w:val="false"/>
                <w:color w:val="000000"/>
                <w:sz w:val="20"/>
              </w:rPr>
              <w:t xml:space="preserve">
тын топтарына </w:t>
            </w:r>
            <w:r>
              <w:br/>
            </w:r>
            <w:r>
              <w:rPr>
                <w:rFonts w:ascii="Times New Roman"/>
                <w:b w:val="false"/>
                <w:i w:val="false"/>
                <w:color w:val="000000"/>
                <w:sz w:val="20"/>
              </w:rPr>
              <w:t xml:space="preserve">
жалпы пайдала- </w:t>
            </w:r>
            <w:r>
              <w:br/>
            </w:r>
            <w:r>
              <w:rPr>
                <w:rFonts w:ascii="Times New Roman"/>
                <w:b w:val="false"/>
                <w:i w:val="false"/>
                <w:color w:val="000000"/>
                <w:sz w:val="20"/>
              </w:rPr>
              <w:t xml:space="preserve">
натын автомо- </w:t>
            </w:r>
            <w:r>
              <w:br/>
            </w:r>
            <w:r>
              <w:rPr>
                <w:rFonts w:ascii="Times New Roman"/>
                <w:b w:val="false"/>
                <w:i w:val="false"/>
                <w:color w:val="000000"/>
                <w:sz w:val="20"/>
              </w:rPr>
              <w:t xml:space="preserve">
биль көлігінде </w:t>
            </w:r>
            <w:r>
              <w:br/>
            </w:r>
            <w:r>
              <w:rPr>
                <w:rFonts w:ascii="Times New Roman"/>
                <w:b w:val="false"/>
                <w:i w:val="false"/>
                <w:color w:val="000000"/>
                <w:sz w:val="20"/>
              </w:rPr>
              <w:t xml:space="preserve">
(таксиден </w:t>
            </w:r>
            <w:r>
              <w:br/>
            </w:r>
            <w:r>
              <w:rPr>
                <w:rFonts w:ascii="Times New Roman"/>
                <w:b w:val="false"/>
                <w:i w:val="false"/>
                <w:color w:val="000000"/>
                <w:sz w:val="20"/>
              </w:rPr>
              <w:t xml:space="preserve">
басқа) жол жүру </w:t>
            </w:r>
            <w:r>
              <w:br/>
            </w:r>
            <w:r>
              <w:rPr>
                <w:rFonts w:ascii="Times New Roman"/>
                <w:b w:val="false"/>
                <w:i w:val="false"/>
                <w:color w:val="000000"/>
                <w:sz w:val="20"/>
              </w:rPr>
              <w:t xml:space="preserve">
жөнінде жеңіл- </w:t>
            </w:r>
            <w:r>
              <w:br/>
            </w:r>
            <w:r>
              <w:rPr>
                <w:rFonts w:ascii="Times New Roman"/>
                <w:b w:val="false"/>
                <w:i w:val="false"/>
                <w:color w:val="000000"/>
                <w:sz w:val="20"/>
              </w:rPr>
              <w:t xml:space="preserve">
діктер берудің </w:t>
            </w:r>
            <w:r>
              <w:br/>
            </w:r>
            <w:r>
              <w:rPr>
                <w:rFonts w:ascii="Times New Roman"/>
                <w:b w:val="false"/>
                <w:i w:val="false"/>
                <w:color w:val="000000"/>
                <w:sz w:val="20"/>
              </w:rPr>
              <w:t xml:space="preserve">
бірыңғай тәрті- </w:t>
            </w:r>
            <w:r>
              <w:br/>
            </w:r>
            <w:r>
              <w:rPr>
                <w:rFonts w:ascii="Times New Roman"/>
                <w:b w:val="false"/>
                <w:i w:val="false"/>
                <w:color w:val="000000"/>
                <w:sz w:val="20"/>
              </w:rPr>
              <w:t xml:space="preserve">
бі мәселесін </w:t>
            </w:r>
            <w:r>
              <w:br/>
            </w:r>
            <w:r>
              <w:rPr>
                <w:rFonts w:ascii="Times New Roman"/>
                <w:b w:val="false"/>
                <w:i w:val="false"/>
                <w:color w:val="000000"/>
                <w:sz w:val="20"/>
              </w:rPr>
              <w:t xml:space="preserve">
пысықтау </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 </w:t>
            </w:r>
            <w:r>
              <w:br/>
            </w:r>
            <w:r>
              <w:rPr>
                <w:rFonts w:ascii="Times New Roman"/>
                <w:b w:val="false"/>
                <w:i w:val="false"/>
                <w:color w:val="000000"/>
                <w:sz w:val="20"/>
              </w:rPr>
              <w:t xml:space="preserve">
сының </w:t>
            </w:r>
            <w:r>
              <w:br/>
            </w:r>
            <w:r>
              <w:rPr>
                <w:rFonts w:ascii="Times New Roman"/>
                <w:b w:val="false"/>
                <w:i w:val="false"/>
                <w:color w:val="000000"/>
                <w:sz w:val="20"/>
              </w:rPr>
              <w:t xml:space="preserve">
Үкіметіне </w:t>
            </w:r>
            <w:r>
              <w:br/>
            </w:r>
            <w:r>
              <w:rPr>
                <w:rFonts w:ascii="Times New Roman"/>
                <w:b w:val="false"/>
                <w:i w:val="false"/>
                <w:color w:val="000000"/>
                <w:sz w:val="20"/>
              </w:rPr>
              <w:t xml:space="preserve">
ұсыныстар </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Еңбек- </w:t>
            </w:r>
            <w:r>
              <w:br/>
            </w:r>
            <w:r>
              <w:rPr>
                <w:rFonts w:ascii="Times New Roman"/>
                <w:b w:val="false"/>
                <w:i w:val="false"/>
                <w:color w:val="000000"/>
                <w:sz w:val="20"/>
              </w:rPr>
              <w:t xml:space="preserve">
мині </w:t>
            </w:r>
            <w:r>
              <w:br/>
            </w:r>
            <w:r>
              <w:rPr>
                <w:rFonts w:ascii="Times New Roman"/>
                <w:b w:val="false"/>
                <w:i w:val="false"/>
                <w:color w:val="000000"/>
                <w:sz w:val="20"/>
              </w:rPr>
              <w:t xml:space="preserve">
(жинақ- </w:t>
            </w:r>
            <w:r>
              <w:br/>
            </w:r>
            <w:r>
              <w:rPr>
                <w:rFonts w:ascii="Times New Roman"/>
                <w:b w:val="false"/>
                <w:i w:val="false"/>
                <w:color w:val="000000"/>
                <w:sz w:val="20"/>
              </w:rPr>
              <w:t xml:space="preserve">
тау), </w:t>
            </w:r>
            <w:r>
              <w:br/>
            </w:r>
            <w:r>
              <w:rPr>
                <w:rFonts w:ascii="Times New Roman"/>
                <w:b w:val="false"/>
                <w:i w:val="false"/>
                <w:color w:val="000000"/>
                <w:sz w:val="20"/>
              </w:rPr>
              <w:t xml:space="preserve">
облыс- </w:t>
            </w:r>
            <w:r>
              <w:br/>
            </w:r>
            <w:r>
              <w:rPr>
                <w:rFonts w:ascii="Times New Roman"/>
                <w:b w:val="false"/>
                <w:i w:val="false"/>
                <w:color w:val="000000"/>
                <w:sz w:val="20"/>
              </w:rPr>
              <w:t xml:space="preserve">
тардың, </w:t>
            </w:r>
            <w:r>
              <w:br/>
            </w:r>
            <w:r>
              <w:rPr>
                <w:rFonts w:ascii="Times New Roman"/>
                <w:b w:val="false"/>
                <w:i w:val="false"/>
                <w:color w:val="000000"/>
                <w:sz w:val="20"/>
              </w:rPr>
              <w:t xml:space="preserve">
Астана </w:t>
            </w:r>
            <w:r>
              <w:br/>
            </w:r>
            <w:r>
              <w:rPr>
                <w:rFonts w:ascii="Times New Roman"/>
                <w:b w:val="false"/>
                <w:i w:val="false"/>
                <w:color w:val="000000"/>
                <w:sz w:val="20"/>
              </w:rPr>
              <w:t xml:space="preserve">
және </w:t>
            </w:r>
            <w:r>
              <w:br/>
            </w:r>
            <w:r>
              <w:rPr>
                <w:rFonts w:ascii="Times New Roman"/>
                <w:b w:val="false"/>
                <w:i w:val="false"/>
                <w:color w:val="000000"/>
                <w:sz w:val="20"/>
              </w:rPr>
              <w:t xml:space="preserve">
Алматы </w:t>
            </w:r>
            <w:r>
              <w:br/>
            </w:r>
            <w:r>
              <w:rPr>
                <w:rFonts w:ascii="Times New Roman"/>
                <w:b w:val="false"/>
                <w:i w:val="false"/>
                <w:color w:val="000000"/>
                <w:sz w:val="20"/>
              </w:rPr>
              <w:t xml:space="preserve">
қалала- </w:t>
            </w:r>
            <w:r>
              <w:br/>
            </w:r>
            <w:r>
              <w:rPr>
                <w:rFonts w:ascii="Times New Roman"/>
                <w:b w:val="false"/>
                <w:i w:val="false"/>
                <w:color w:val="000000"/>
                <w:sz w:val="20"/>
              </w:rPr>
              <w:t xml:space="preserve">
рының </w:t>
            </w:r>
            <w:r>
              <w:br/>
            </w:r>
            <w:r>
              <w:rPr>
                <w:rFonts w:ascii="Times New Roman"/>
                <w:b w:val="false"/>
                <w:i w:val="false"/>
                <w:color w:val="000000"/>
                <w:sz w:val="20"/>
              </w:rPr>
              <w:t xml:space="preserve">
әкімде- </w:t>
            </w:r>
            <w:r>
              <w:br/>
            </w:r>
            <w:r>
              <w:rPr>
                <w:rFonts w:ascii="Times New Roman"/>
                <w:b w:val="false"/>
                <w:i w:val="false"/>
                <w:color w:val="000000"/>
                <w:sz w:val="20"/>
              </w:rPr>
              <w:t xml:space="preserve">
рі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w:t>
            </w:r>
            <w:r>
              <w:br/>
            </w:r>
            <w:r>
              <w:rPr>
                <w:rFonts w:ascii="Times New Roman"/>
                <w:b w:val="false"/>
                <w:i w:val="false"/>
                <w:color w:val="000000"/>
                <w:sz w:val="20"/>
              </w:rPr>
              <w:t xml:space="preserve">
жылғы </w:t>
            </w:r>
            <w:r>
              <w:br/>
            </w:r>
            <w:r>
              <w:rPr>
                <w:rFonts w:ascii="Times New Roman"/>
                <w:b w:val="false"/>
                <w:i w:val="false"/>
                <w:color w:val="000000"/>
                <w:sz w:val="20"/>
              </w:rPr>
              <w:t xml:space="preserve">
шілде </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Талап </w:t>
            </w:r>
            <w:r>
              <w:br/>
            </w:r>
            <w:r>
              <w:rPr>
                <w:rFonts w:ascii="Times New Roman"/>
                <w:b w:val="false"/>
                <w:i w:val="false"/>
                <w:color w:val="000000"/>
                <w:sz w:val="20"/>
              </w:rPr>
              <w:t xml:space="preserve">
етілмейді </w:t>
            </w: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3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Мынадай шара- </w:t>
            </w:r>
            <w:r>
              <w:br/>
            </w:r>
            <w:r>
              <w:rPr>
                <w:rFonts w:ascii="Times New Roman"/>
                <w:b w:val="false"/>
                <w:i w:val="false"/>
                <w:color w:val="000000"/>
                <w:sz w:val="20"/>
              </w:rPr>
              <w:t xml:space="preserve">
ларды қолдану </w:t>
            </w:r>
            <w:r>
              <w:br/>
            </w:r>
            <w:r>
              <w:rPr>
                <w:rFonts w:ascii="Times New Roman"/>
                <w:b w:val="false"/>
                <w:i w:val="false"/>
                <w:color w:val="000000"/>
                <w:sz w:val="20"/>
              </w:rPr>
              <w:t xml:space="preserve">
есебінен жастар </w:t>
            </w:r>
            <w:r>
              <w:br/>
            </w:r>
            <w:r>
              <w:rPr>
                <w:rFonts w:ascii="Times New Roman"/>
                <w:b w:val="false"/>
                <w:i w:val="false"/>
                <w:color w:val="000000"/>
                <w:sz w:val="20"/>
              </w:rPr>
              <w:t xml:space="preserve">
арасындағы </w:t>
            </w:r>
            <w:r>
              <w:br/>
            </w:r>
            <w:r>
              <w:rPr>
                <w:rFonts w:ascii="Times New Roman"/>
                <w:b w:val="false"/>
                <w:i w:val="false"/>
                <w:color w:val="000000"/>
                <w:sz w:val="20"/>
              </w:rPr>
              <w:t xml:space="preserve">
жұмыссыздарды </w:t>
            </w:r>
            <w:r>
              <w:br/>
            </w:r>
            <w:r>
              <w:rPr>
                <w:rFonts w:ascii="Times New Roman"/>
                <w:b w:val="false"/>
                <w:i w:val="false"/>
                <w:color w:val="000000"/>
                <w:sz w:val="20"/>
              </w:rPr>
              <w:t xml:space="preserve">
жұмысқа орна- </w:t>
            </w:r>
            <w:r>
              <w:br/>
            </w:r>
            <w:r>
              <w:rPr>
                <w:rFonts w:ascii="Times New Roman"/>
                <w:b w:val="false"/>
                <w:i w:val="false"/>
                <w:color w:val="000000"/>
                <w:sz w:val="20"/>
              </w:rPr>
              <w:t xml:space="preserve">
ластыру жөнін- </w:t>
            </w:r>
            <w:r>
              <w:br/>
            </w:r>
            <w:r>
              <w:rPr>
                <w:rFonts w:ascii="Times New Roman"/>
                <w:b w:val="false"/>
                <w:i w:val="false"/>
                <w:color w:val="000000"/>
                <w:sz w:val="20"/>
              </w:rPr>
              <w:t xml:space="preserve">
дегі жұмысты </w:t>
            </w:r>
            <w:r>
              <w:br/>
            </w:r>
            <w:r>
              <w:rPr>
                <w:rFonts w:ascii="Times New Roman"/>
                <w:b w:val="false"/>
                <w:i w:val="false"/>
                <w:color w:val="000000"/>
                <w:sz w:val="20"/>
              </w:rPr>
              <w:t xml:space="preserve">
күшейту: </w:t>
            </w:r>
            <w:r>
              <w:br/>
            </w:r>
            <w:r>
              <w:rPr>
                <w:rFonts w:ascii="Times New Roman"/>
                <w:b w:val="false"/>
                <w:i w:val="false"/>
                <w:color w:val="000000"/>
                <w:sz w:val="20"/>
              </w:rPr>
              <w:t xml:space="preserve">
  </w:t>
            </w:r>
            <w:r>
              <w:br/>
            </w:r>
            <w:r>
              <w:rPr>
                <w:rFonts w:ascii="Times New Roman"/>
                <w:b w:val="false"/>
                <w:i w:val="false"/>
                <w:color w:val="000000"/>
                <w:sz w:val="20"/>
              </w:rPr>
              <w:t xml:space="preserve">
кәсіптік даяр- </w:t>
            </w:r>
            <w:r>
              <w:br/>
            </w:r>
            <w:r>
              <w:rPr>
                <w:rFonts w:ascii="Times New Roman"/>
                <w:b w:val="false"/>
                <w:i w:val="false"/>
                <w:color w:val="000000"/>
                <w:sz w:val="20"/>
              </w:rPr>
              <w:t xml:space="preserve">
лауды және </w:t>
            </w:r>
            <w:r>
              <w:br/>
            </w:r>
            <w:r>
              <w:rPr>
                <w:rFonts w:ascii="Times New Roman"/>
                <w:b w:val="false"/>
                <w:i w:val="false"/>
                <w:color w:val="000000"/>
                <w:sz w:val="20"/>
              </w:rPr>
              <w:t xml:space="preserve">
қайта даярлауды </w:t>
            </w:r>
            <w:r>
              <w:br/>
            </w:r>
            <w:r>
              <w:rPr>
                <w:rFonts w:ascii="Times New Roman"/>
                <w:b w:val="false"/>
                <w:i w:val="false"/>
                <w:color w:val="000000"/>
                <w:sz w:val="20"/>
              </w:rPr>
              <w:t xml:space="preserve">
ұйымдастыру; </w:t>
            </w:r>
            <w:r>
              <w:br/>
            </w:r>
            <w:r>
              <w:rPr>
                <w:rFonts w:ascii="Times New Roman"/>
                <w:b w:val="false"/>
                <w:i w:val="false"/>
                <w:color w:val="000000"/>
                <w:sz w:val="20"/>
              </w:rPr>
              <w:t xml:space="preserve">
  </w:t>
            </w:r>
            <w:r>
              <w:br/>
            </w:r>
            <w:r>
              <w:rPr>
                <w:rFonts w:ascii="Times New Roman"/>
                <w:b w:val="false"/>
                <w:i w:val="false"/>
                <w:color w:val="000000"/>
                <w:sz w:val="20"/>
              </w:rPr>
              <w:t xml:space="preserve">
"Жастар прак- </w:t>
            </w:r>
            <w:r>
              <w:br/>
            </w:r>
            <w:r>
              <w:rPr>
                <w:rFonts w:ascii="Times New Roman"/>
                <w:b w:val="false"/>
                <w:i w:val="false"/>
                <w:color w:val="000000"/>
                <w:sz w:val="20"/>
              </w:rPr>
              <w:t xml:space="preserve">
тикасын" ұйым- </w:t>
            </w:r>
            <w:r>
              <w:br/>
            </w:r>
            <w:r>
              <w:rPr>
                <w:rFonts w:ascii="Times New Roman"/>
                <w:b w:val="false"/>
                <w:i w:val="false"/>
                <w:color w:val="000000"/>
                <w:sz w:val="20"/>
              </w:rPr>
              <w:t xml:space="preserve">
дастыру; </w:t>
            </w:r>
            <w:r>
              <w:br/>
            </w:r>
            <w:r>
              <w:rPr>
                <w:rFonts w:ascii="Times New Roman"/>
                <w:b w:val="false"/>
                <w:i w:val="false"/>
                <w:color w:val="000000"/>
                <w:sz w:val="20"/>
              </w:rPr>
              <w:t xml:space="preserve">
  </w:t>
            </w:r>
            <w:r>
              <w:br/>
            </w:r>
            <w:r>
              <w:rPr>
                <w:rFonts w:ascii="Times New Roman"/>
                <w:b w:val="false"/>
                <w:i w:val="false"/>
                <w:color w:val="000000"/>
                <w:sz w:val="20"/>
              </w:rPr>
              <w:t xml:space="preserve">
әлеуметтік </w:t>
            </w:r>
            <w:r>
              <w:br/>
            </w:r>
            <w:r>
              <w:rPr>
                <w:rFonts w:ascii="Times New Roman"/>
                <w:b w:val="false"/>
                <w:i w:val="false"/>
                <w:color w:val="000000"/>
                <w:sz w:val="20"/>
              </w:rPr>
              <w:t xml:space="preserve">
жұмыс орындарын </w:t>
            </w:r>
            <w:r>
              <w:br/>
            </w:r>
            <w:r>
              <w:rPr>
                <w:rFonts w:ascii="Times New Roman"/>
                <w:b w:val="false"/>
                <w:i w:val="false"/>
                <w:color w:val="000000"/>
                <w:sz w:val="20"/>
              </w:rPr>
              <w:t xml:space="preserve">
құру; </w:t>
            </w:r>
            <w:r>
              <w:br/>
            </w:r>
            <w:r>
              <w:rPr>
                <w:rFonts w:ascii="Times New Roman"/>
                <w:b w:val="false"/>
                <w:i w:val="false"/>
                <w:color w:val="000000"/>
                <w:sz w:val="20"/>
              </w:rPr>
              <w:t xml:space="preserve">
  </w:t>
            </w:r>
            <w:r>
              <w:br/>
            </w:r>
            <w:r>
              <w:rPr>
                <w:rFonts w:ascii="Times New Roman"/>
                <w:b w:val="false"/>
                <w:i w:val="false"/>
                <w:color w:val="000000"/>
                <w:sz w:val="20"/>
              </w:rPr>
              <w:t xml:space="preserve">
бос орындар </w:t>
            </w:r>
            <w:r>
              <w:br/>
            </w:r>
            <w:r>
              <w:rPr>
                <w:rFonts w:ascii="Times New Roman"/>
                <w:b w:val="false"/>
                <w:i w:val="false"/>
                <w:color w:val="000000"/>
                <w:sz w:val="20"/>
              </w:rPr>
              <w:t xml:space="preserve">
жәрмеңкелерін </w:t>
            </w:r>
            <w:r>
              <w:br/>
            </w:r>
            <w:r>
              <w:rPr>
                <w:rFonts w:ascii="Times New Roman"/>
                <w:b w:val="false"/>
                <w:i w:val="false"/>
                <w:color w:val="000000"/>
                <w:sz w:val="20"/>
              </w:rPr>
              <w:t xml:space="preserve">
ұйымдастыру </w:t>
            </w:r>
            <w:r>
              <w:br/>
            </w:r>
            <w:r>
              <w:rPr>
                <w:rFonts w:ascii="Times New Roman"/>
                <w:b w:val="false"/>
                <w:i w:val="false"/>
                <w:color w:val="000000"/>
                <w:sz w:val="20"/>
              </w:rPr>
              <w:t xml:space="preserve">
және өткізу </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ЭБЖМ-ге ақпарат </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Еңбек- </w:t>
            </w:r>
            <w:r>
              <w:br/>
            </w:r>
            <w:r>
              <w:rPr>
                <w:rFonts w:ascii="Times New Roman"/>
                <w:b w:val="false"/>
                <w:i w:val="false"/>
                <w:color w:val="000000"/>
                <w:sz w:val="20"/>
              </w:rPr>
              <w:t xml:space="preserve">
мині </w:t>
            </w:r>
            <w:r>
              <w:br/>
            </w:r>
            <w:r>
              <w:rPr>
                <w:rFonts w:ascii="Times New Roman"/>
                <w:b w:val="false"/>
                <w:i w:val="false"/>
                <w:color w:val="000000"/>
                <w:sz w:val="20"/>
              </w:rPr>
              <w:t xml:space="preserve">
(жинақ- </w:t>
            </w:r>
            <w:r>
              <w:br/>
            </w:r>
            <w:r>
              <w:rPr>
                <w:rFonts w:ascii="Times New Roman"/>
                <w:b w:val="false"/>
                <w:i w:val="false"/>
                <w:color w:val="000000"/>
                <w:sz w:val="20"/>
              </w:rPr>
              <w:t xml:space="preserve">
тау), </w:t>
            </w:r>
            <w:r>
              <w:br/>
            </w:r>
            <w:r>
              <w:rPr>
                <w:rFonts w:ascii="Times New Roman"/>
                <w:b w:val="false"/>
                <w:i w:val="false"/>
                <w:color w:val="000000"/>
                <w:sz w:val="20"/>
              </w:rPr>
              <w:t xml:space="preserve">
(қаржы- </w:t>
            </w:r>
            <w:r>
              <w:br/>
            </w:r>
            <w:r>
              <w:rPr>
                <w:rFonts w:ascii="Times New Roman"/>
                <w:b w:val="false"/>
                <w:i w:val="false"/>
                <w:color w:val="000000"/>
                <w:sz w:val="20"/>
              </w:rPr>
              <w:t xml:space="preserve">
лық </w:t>
            </w:r>
            <w:r>
              <w:br/>
            </w:r>
            <w:r>
              <w:rPr>
                <w:rFonts w:ascii="Times New Roman"/>
                <w:b w:val="false"/>
                <w:i w:val="false"/>
                <w:color w:val="000000"/>
                <w:sz w:val="20"/>
              </w:rPr>
              <w:t xml:space="preserve">
қамта- </w:t>
            </w:r>
            <w:r>
              <w:br/>
            </w:r>
            <w:r>
              <w:rPr>
                <w:rFonts w:ascii="Times New Roman"/>
                <w:b w:val="false"/>
                <w:i w:val="false"/>
                <w:color w:val="000000"/>
                <w:sz w:val="20"/>
              </w:rPr>
              <w:t xml:space="preserve">
масыз </w:t>
            </w:r>
            <w:r>
              <w:br/>
            </w:r>
            <w:r>
              <w:rPr>
                <w:rFonts w:ascii="Times New Roman"/>
                <w:b w:val="false"/>
                <w:i w:val="false"/>
                <w:color w:val="000000"/>
                <w:sz w:val="20"/>
              </w:rPr>
              <w:t xml:space="preserve">
ету бө- </w:t>
            </w:r>
            <w:r>
              <w:br/>
            </w:r>
            <w:r>
              <w:rPr>
                <w:rFonts w:ascii="Times New Roman"/>
                <w:b w:val="false"/>
                <w:i w:val="false"/>
                <w:color w:val="000000"/>
                <w:sz w:val="20"/>
              </w:rPr>
              <w:t xml:space="preserve">
лігінде </w:t>
            </w:r>
            <w:r>
              <w:br/>
            </w:r>
            <w:r>
              <w:rPr>
                <w:rFonts w:ascii="Times New Roman"/>
                <w:b w:val="false"/>
                <w:i w:val="false"/>
                <w:color w:val="000000"/>
                <w:sz w:val="20"/>
              </w:rPr>
              <w:t xml:space="preserve">
облыс- </w:t>
            </w:r>
            <w:r>
              <w:br/>
            </w:r>
            <w:r>
              <w:rPr>
                <w:rFonts w:ascii="Times New Roman"/>
                <w:b w:val="false"/>
                <w:i w:val="false"/>
                <w:color w:val="000000"/>
                <w:sz w:val="20"/>
              </w:rPr>
              <w:t xml:space="preserve">
тардың, </w:t>
            </w:r>
            <w:r>
              <w:br/>
            </w:r>
            <w:r>
              <w:rPr>
                <w:rFonts w:ascii="Times New Roman"/>
                <w:b w:val="false"/>
                <w:i w:val="false"/>
                <w:color w:val="000000"/>
                <w:sz w:val="20"/>
              </w:rPr>
              <w:t xml:space="preserve">
Астана </w:t>
            </w:r>
            <w:r>
              <w:br/>
            </w:r>
            <w:r>
              <w:rPr>
                <w:rFonts w:ascii="Times New Roman"/>
                <w:b w:val="false"/>
                <w:i w:val="false"/>
                <w:color w:val="000000"/>
                <w:sz w:val="20"/>
              </w:rPr>
              <w:t xml:space="preserve">
және </w:t>
            </w:r>
            <w:r>
              <w:br/>
            </w:r>
            <w:r>
              <w:rPr>
                <w:rFonts w:ascii="Times New Roman"/>
                <w:b w:val="false"/>
                <w:i w:val="false"/>
                <w:color w:val="000000"/>
                <w:sz w:val="20"/>
              </w:rPr>
              <w:t xml:space="preserve">
Алматы </w:t>
            </w:r>
            <w:r>
              <w:br/>
            </w:r>
            <w:r>
              <w:rPr>
                <w:rFonts w:ascii="Times New Roman"/>
                <w:b w:val="false"/>
                <w:i w:val="false"/>
                <w:color w:val="000000"/>
                <w:sz w:val="20"/>
              </w:rPr>
              <w:t xml:space="preserve">
қалала- </w:t>
            </w:r>
            <w:r>
              <w:br/>
            </w:r>
            <w:r>
              <w:rPr>
                <w:rFonts w:ascii="Times New Roman"/>
                <w:b w:val="false"/>
                <w:i w:val="false"/>
                <w:color w:val="000000"/>
                <w:sz w:val="20"/>
              </w:rPr>
              <w:t xml:space="preserve">
рының </w:t>
            </w:r>
            <w:r>
              <w:br/>
            </w:r>
            <w:r>
              <w:rPr>
                <w:rFonts w:ascii="Times New Roman"/>
                <w:b w:val="false"/>
                <w:i w:val="false"/>
                <w:color w:val="000000"/>
                <w:sz w:val="20"/>
              </w:rPr>
              <w:t xml:space="preserve">
әкімде- </w:t>
            </w:r>
            <w:r>
              <w:br/>
            </w:r>
            <w:r>
              <w:rPr>
                <w:rFonts w:ascii="Times New Roman"/>
                <w:b w:val="false"/>
                <w:i w:val="false"/>
                <w:color w:val="000000"/>
                <w:sz w:val="20"/>
              </w:rPr>
              <w:t xml:space="preserve">
рімен </w:t>
            </w:r>
            <w:r>
              <w:br/>
            </w:r>
            <w:r>
              <w:rPr>
                <w:rFonts w:ascii="Times New Roman"/>
                <w:b w:val="false"/>
                <w:i w:val="false"/>
                <w:color w:val="000000"/>
                <w:sz w:val="20"/>
              </w:rPr>
              <w:t xml:space="preserve">
келісім </w:t>
            </w:r>
            <w:r>
              <w:br/>
            </w:r>
            <w:r>
              <w:rPr>
                <w:rFonts w:ascii="Times New Roman"/>
                <w:b w:val="false"/>
                <w:i w:val="false"/>
                <w:color w:val="000000"/>
                <w:sz w:val="20"/>
              </w:rPr>
              <w:t xml:space="preserve">
бойын- </w:t>
            </w:r>
            <w:r>
              <w:br/>
            </w:r>
            <w:r>
              <w:rPr>
                <w:rFonts w:ascii="Times New Roman"/>
                <w:b w:val="false"/>
                <w:i w:val="false"/>
                <w:color w:val="000000"/>
                <w:sz w:val="20"/>
              </w:rPr>
              <w:t xml:space="preserve">
ша), </w:t>
            </w:r>
            <w:r>
              <w:br/>
            </w:r>
            <w:r>
              <w:rPr>
                <w:rFonts w:ascii="Times New Roman"/>
                <w:b w:val="false"/>
                <w:i w:val="false"/>
                <w:color w:val="000000"/>
                <w:sz w:val="20"/>
              </w:rPr>
              <w:t xml:space="preserve">
БҒМ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 сайын </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355 </w:t>
            </w:r>
            <w:r>
              <w:br/>
            </w:r>
            <w:r>
              <w:rPr>
                <w:rFonts w:ascii="Times New Roman"/>
                <w:b w:val="false"/>
                <w:i w:val="false"/>
                <w:color w:val="000000"/>
                <w:sz w:val="20"/>
              </w:rPr>
              <w:t xml:space="preserve">
"Респуб- </w:t>
            </w:r>
            <w:r>
              <w:br/>
            </w:r>
            <w:r>
              <w:rPr>
                <w:rFonts w:ascii="Times New Roman"/>
                <w:b w:val="false"/>
                <w:i w:val="false"/>
                <w:color w:val="000000"/>
                <w:sz w:val="20"/>
              </w:rPr>
              <w:t xml:space="preserve">
ликалық </w:t>
            </w:r>
            <w:r>
              <w:br/>
            </w:r>
            <w:r>
              <w:rPr>
                <w:rFonts w:ascii="Times New Roman"/>
                <w:b w:val="false"/>
                <w:i w:val="false"/>
                <w:color w:val="000000"/>
                <w:sz w:val="20"/>
              </w:rPr>
              <w:t xml:space="preserve">
маңызы </w:t>
            </w:r>
            <w:r>
              <w:br/>
            </w:r>
            <w:r>
              <w:rPr>
                <w:rFonts w:ascii="Times New Roman"/>
                <w:b w:val="false"/>
                <w:i w:val="false"/>
                <w:color w:val="000000"/>
                <w:sz w:val="20"/>
              </w:rPr>
              <w:t xml:space="preserve">
бар </w:t>
            </w:r>
            <w:r>
              <w:br/>
            </w:r>
            <w:r>
              <w:rPr>
                <w:rFonts w:ascii="Times New Roman"/>
                <w:b w:val="false"/>
                <w:i w:val="false"/>
                <w:color w:val="000000"/>
                <w:sz w:val="20"/>
              </w:rPr>
              <w:t xml:space="preserve">
қаланың </w:t>
            </w:r>
            <w:r>
              <w:br/>
            </w:r>
            <w:r>
              <w:rPr>
                <w:rFonts w:ascii="Times New Roman"/>
                <w:b w:val="false"/>
                <w:i w:val="false"/>
                <w:color w:val="000000"/>
                <w:sz w:val="20"/>
              </w:rPr>
              <w:t xml:space="preserve">
Жұмыспен </w:t>
            </w:r>
            <w:r>
              <w:br/>
            </w:r>
            <w:r>
              <w:rPr>
                <w:rFonts w:ascii="Times New Roman"/>
                <w:b w:val="false"/>
                <w:i w:val="false"/>
                <w:color w:val="000000"/>
                <w:sz w:val="20"/>
              </w:rPr>
              <w:t xml:space="preserve">
қамту </w:t>
            </w:r>
            <w:r>
              <w:br/>
            </w:r>
            <w:r>
              <w:rPr>
                <w:rFonts w:ascii="Times New Roman"/>
                <w:b w:val="false"/>
                <w:i w:val="false"/>
                <w:color w:val="000000"/>
                <w:sz w:val="20"/>
              </w:rPr>
              <w:t xml:space="preserve">
және </w:t>
            </w:r>
            <w:r>
              <w:br/>
            </w:r>
            <w:r>
              <w:rPr>
                <w:rFonts w:ascii="Times New Roman"/>
                <w:b w:val="false"/>
                <w:i w:val="false"/>
                <w:color w:val="000000"/>
                <w:sz w:val="20"/>
              </w:rPr>
              <w:t xml:space="preserve">
әлеумет- </w:t>
            </w:r>
            <w:r>
              <w:br/>
            </w:r>
            <w:r>
              <w:rPr>
                <w:rFonts w:ascii="Times New Roman"/>
                <w:b w:val="false"/>
                <w:i w:val="false"/>
                <w:color w:val="000000"/>
                <w:sz w:val="20"/>
              </w:rPr>
              <w:t xml:space="preserve">
тік бағ- </w:t>
            </w:r>
            <w:r>
              <w:br/>
            </w:r>
            <w:r>
              <w:rPr>
                <w:rFonts w:ascii="Times New Roman"/>
                <w:b w:val="false"/>
                <w:i w:val="false"/>
                <w:color w:val="000000"/>
                <w:sz w:val="20"/>
              </w:rPr>
              <w:t xml:space="preserve">
дарлама- </w:t>
            </w:r>
            <w:r>
              <w:br/>
            </w:r>
            <w:r>
              <w:rPr>
                <w:rFonts w:ascii="Times New Roman"/>
                <w:b w:val="false"/>
                <w:i w:val="false"/>
                <w:color w:val="000000"/>
                <w:sz w:val="20"/>
              </w:rPr>
              <w:t xml:space="preserve">
лар де- </w:t>
            </w:r>
            <w:r>
              <w:br/>
            </w:r>
            <w:r>
              <w:rPr>
                <w:rFonts w:ascii="Times New Roman"/>
                <w:b w:val="false"/>
                <w:i w:val="false"/>
                <w:color w:val="000000"/>
                <w:sz w:val="20"/>
              </w:rPr>
              <w:t xml:space="preserve">
партамен- </w:t>
            </w:r>
            <w:r>
              <w:br/>
            </w:r>
            <w:r>
              <w:rPr>
                <w:rFonts w:ascii="Times New Roman"/>
                <w:b w:val="false"/>
                <w:i w:val="false"/>
                <w:color w:val="000000"/>
                <w:sz w:val="20"/>
              </w:rPr>
              <w:t xml:space="preserve">
ті (бас- </w:t>
            </w:r>
            <w:r>
              <w:br/>
            </w:r>
            <w:r>
              <w:rPr>
                <w:rFonts w:ascii="Times New Roman"/>
                <w:b w:val="false"/>
                <w:i w:val="false"/>
                <w:color w:val="000000"/>
                <w:sz w:val="20"/>
              </w:rPr>
              <w:t xml:space="preserve">
қарма- </w:t>
            </w:r>
            <w:r>
              <w:br/>
            </w:r>
            <w:r>
              <w:rPr>
                <w:rFonts w:ascii="Times New Roman"/>
                <w:b w:val="false"/>
                <w:i w:val="false"/>
                <w:color w:val="000000"/>
                <w:sz w:val="20"/>
              </w:rPr>
              <w:t xml:space="preserve">
сы)", 451 </w:t>
            </w:r>
            <w:r>
              <w:br/>
            </w:r>
            <w:r>
              <w:rPr>
                <w:rFonts w:ascii="Times New Roman"/>
                <w:b w:val="false"/>
                <w:i w:val="false"/>
                <w:color w:val="000000"/>
                <w:sz w:val="20"/>
              </w:rPr>
              <w:t xml:space="preserve">
"Аудандық </w:t>
            </w:r>
            <w:r>
              <w:br/>
            </w:r>
            <w:r>
              <w:rPr>
                <w:rFonts w:ascii="Times New Roman"/>
                <w:b w:val="false"/>
                <w:i w:val="false"/>
                <w:color w:val="000000"/>
                <w:sz w:val="20"/>
              </w:rPr>
              <w:t xml:space="preserve">
(облыстық </w:t>
            </w:r>
            <w:r>
              <w:br/>
            </w:r>
            <w:r>
              <w:rPr>
                <w:rFonts w:ascii="Times New Roman"/>
                <w:b w:val="false"/>
                <w:i w:val="false"/>
                <w:color w:val="000000"/>
                <w:sz w:val="20"/>
              </w:rPr>
              <w:t xml:space="preserve">
маңызы </w:t>
            </w:r>
            <w:r>
              <w:br/>
            </w:r>
            <w:r>
              <w:rPr>
                <w:rFonts w:ascii="Times New Roman"/>
                <w:b w:val="false"/>
                <w:i w:val="false"/>
                <w:color w:val="000000"/>
                <w:sz w:val="20"/>
              </w:rPr>
              <w:t xml:space="preserve">
бар </w:t>
            </w:r>
            <w:r>
              <w:br/>
            </w:r>
            <w:r>
              <w:rPr>
                <w:rFonts w:ascii="Times New Roman"/>
                <w:b w:val="false"/>
                <w:i w:val="false"/>
                <w:color w:val="000000"/>
                <w:sz w:val="20"/>
              </w:rPr>
              <w:t xml:space="preserve">
қаланың) </w:t>
            </w:r>
            <w:r>
              <w:br/>
            </w:r>
            <w:r>
              <w:rPr>
                <w:rFonts w:ascii="Times New Roman"/>
                <w:b w:val="false"/>
                <w:i w:val="false"/>
                <w:color w:val="000000"/>
                <w:sz w:val="20"/>
              </w:rPr>
              <w:t xml:space="preserve">
жұмыспен </w:t>
            </w:r>
            <w:r>
              <w:br/>
            </w:r>
            <w:r>
              <w:rPr>
                <w:rFonts w:ascii="Times New Roman"/>
                <w:b w:val="false"/>
                <w:i w:val="false"/>
                <w:color w:val="000000"/>
                <w:sz w:val="20"/>
              </w:rPr>
              <w:t xml:space="preserve">
қамту </w:t>
            </w:r>
            <w:r>
              <w:br/>
            </w:r>
            <w:r>
              <w:rPr>
                <w:rFonts w:ascii="Times New Roman"/>
                <w:b w:val="false"/>
                <w:i w:val="false"/>
                <w:color w:val="000000"/>
                <w:sz w:val="20"/>
              </w:rPr>
              <w:t xml:space="preserve">
және </w:t>
            </w:r>
            <w:r>
              <w:br/>
            </w:r>
            <w:r>
              <w:rPr>
                <w:rFonts w:ascii="Times New Roman"/>
                <w:b w:val="false"/>
                <w:i w:val="false"/>
                <w:color w:val="000000"/>
                <w:sz w:val="20"/>
              </w:rPr>
              <w:t xml:space="preserve">
әлеумет- </w:t>
            </w:r>
            <w:r>
              <w:br/>
            </w:r>
            <w:r>
              <w:rPr>
                <w:rFonts w:ascii="Times New Roman"/>
                <w:b w:val="false"/>
                <w:i w:val="false"/>
                <w:color w:val="000000"/>
                <w:sz w:val="20"/>
              </w:rPr>
              <w:t xml:space="preserve">
тік бағ- </w:t>
            </w:r>
            <w:r>
              <w:br/>
            </w:r>
            <w:r>
              <w:rPr>
                <w:rFonts w:ascii="Times New Roman"/>
                <w:b w:val="false"/>
                <w:i w:val="false"/>
                <w:color w:val="000000"/>
                <w:sz w:val="20"/>
              </w:rPr>
              <w:t xml:space="preserve">
дарлама- </w:t>
            </w:r>
            <w:r>
              <w:br/>
            </w:r>
            <w:r>
              <w:rPr>
                <w:rFonts w:ascii="Times New Roman"/>
                <w:b w:val="false"/>
                <w:i w:val="false"/>
                <w:color w:val="000000"/>
                <w:sz w:val="20"/>
              </w:rPr>
              <w:t xml:space="preserve">
лар </w:t>
            </w:r>
            <w:r>
              <w:br/>
            </w:r>
            <w:r>
              <w:rPr>
                <w:rFonts w:ascii="Times New Roman"/>
                <w:b w:val="false"/>
                <w:i w:val="false"/>
                <w:color w:val="000000"/>
                <w:sz w:val="20"/>
              </w:rPr>
              <w:t xml:space="preserve">
бөлімі" </w:t>
            </w:r>
            <w:r>
              <w:br/>
            </w:r>
            <w:r>
              <w:rPr>
                <w:rFonts w:ascii="Times New Roman"/>
                <w:b w:val="false"/>
                <w:i w:val="false"/>
                <w:color w:val="000000"/>
                <w:sz w:val="20"/>
              </w:rPr>
              <w:t xml:space="preserve">
әкімшіле- </w:t>
            </w:r>
            <w:r>
              <w:br/>
            </w:r>
            <w:r>
              <w:rPr>
                <w:rFonts w:ascii="Times New Roman"/>
                <w:b w:val="false"/>
                <w:i w:val="false"/>
                <w:color w:val="000000"/>
                <w:sz w:val="20"/>
              </w:rPr>
              <w:t xml:space="preserve">
рі бойын- </w:t>
            </w:r>
            <w:r>
              <w:br/>
            </w:r>
            <w:r>
              <w:rPr>
                <w:rFonts w:ascii="Times New Roman"/>
                <w:b w:val="false"/>
                <w:i w:val="false"/>
                <w:color w:val="000000"/>
                <w:sz w:val="20"/>
              </w:rPr>
              <w:t xml:space="preserve">
ша 003 </w:t>
            </w:r>
            <w:r>
              <w:br/>
            </w:r>
            <w:r>
              <w:rPr>
                <w:rFonts w:ascii="Times New Roman"/>
                <w:b w:val="false"/>
                <w:i w:val="false"/>
                <w:color w:val="000000"/>
                <w:sz w:val="20"/>
              </w:rPr>
              <w:t xml:space="preserve">
және 002 </w:t>
            </w:r>
            <w:r>
              <w:br/>
            </w:r>
            <w:r>
              <w:rPr>
                <w:rFonts w:ascii="Times New Roman"/>
                <w:b w:val="false"/>
                <w:i w:val="false"/>
                <w:color w:val="000000"/>
                <w:sz w:val="20"/>
              </w:rPr>
              <w:t xml:space="preserve">
бюджеттік </w:t>
            </w:r>
            <w:r>
              <w:br/>
            </w:r>
            <w:r>
              <w:rPr>
                <w:rFonts w:ascii="Times New Roman"/>
                <w:b w:val="false"/>
                <w:i w:val="false"/>
                <w:color w:val="000000"/>
                <w:sz w:val="20"/>
              </w:rPr>
              <w:t xml:space="preserve">
бағдарла- </w:t>
            </w:r>
            <w:r>
              <w:br/>
            </w:r>
            <w:r>
              <w:rPr>
                <w:rFonts w:ascii="Times New Roman"/>
                <w:b w:val="false"/>
                <w:i w:val="false"/>
                <w:color w:val="000000"/>
                <w:sz w:val="20"/>
              </w:rPr>
              <w:t xml:space="preserve">
малар </w:t>
            </w:r>
            <w:r>
              <w:br/>
            </w:r>
            <w:r>
              <w:rPr>
                <w:rFonts w:ascii="Times New Roman"/>
                <w:b w:val="false"/>
                <w:i w:val="false"/>
                <w:color w:val="000000"/>
                <w:sz w:val="20"/>
              </w:rPr>
              <w:t xml:space="preserve">
шеңберін- </w:t>
            </w:r>
            <w:r>
              <w:br/>
            </w:r>
            <w:r>
              <w:rPr>
                <w:rFonts w:ascii="Times New Roman"/>
                <w:b w:val="false"/>
                <w:i w:val="false"/>
                <w:color w:val="000000"/>
                <w:sz w:val="20"/>
              </w:rPr>
              <w:t xml:space="preserve">
де тиісті </w:t>
            </w:r>
            <w:r>
              <w:br/>
            </w:r>
            <w:r>
              <w:rPr>
                <w:rFonts w:ascii="Times New Roman"/>
                <w:b w:val="false"/>
                <w:i w:val="false"/>
                <w:color w:val="000000"/>
                <w:sz w:val="20"/>
              </w:rPr>
              <w:t xml:space="preserve">
қаржы жылына </w:t>
            </w:r>
            <w:r>
              <w:br/>
            </w:r>
            <w:r>
              <w:rPr>
                <w:rFonts w:ascii="Times New Roman"/>
                <w:b w:val="false"/>
                <w:i w:val="false"/>
                <w:color w:val="000000"/>
                <w:sz w:val="20"/>
              </w:rPr>
              <w:t xml:space="preserve">
арналған </w:t>
            </w:r>
            <w:r>
              <w:br/>
            </w:r>
            <w:r>
              <w:rPr>
                <w:rFonts w:ascii="Times New Roman"/>
                <w:b w:val="false"/>
                <w:i w:val="false"/>
                <w:color w:val="000000"/>
                <w:sz w:val="20"/>
              </w:rPr>
              <w:t xml:space="preserve">
жергілік- </w:t>
            </w:r>
            <w:r>
              <w:br/>
            </w:r>
            <w:r>
              <w:rPr>
                <w:rFonts w:ascii="Times New Roman"/>
                <w:b w:val="false"/>
                <w:i w:val="false"/>
                <w:color w:val="000000"/>
                <w:sz w:val="20"/>
              </w:rPr>
              <w:t xml:space="preserve">
ті бюд- </w:t>
            </w:r>
            <w:r>
              <w:br/>
            </w:r>
            <w:r>
              <w:rPr>
                <w:rFonts w:ascii="Times New Roman"/>
                <w:b w:val="false"/>
                <w:i w:val="false"/>
                <w:color w:val="000000"/>
                <w:sz w:val="20"/>
              </w:rPr>
              <w:t xml:space="preserve">
жеттерде </w:t>
            </w:r>
            <w:r>
              <w:br/>
            </w:r>
            <w:r>
              <w:rPr>
                <w:rFonts w:ascii="Times New Roman"/>
                <w:b w:val="false"/>
                <w:i w:val="false"/>
                <w:color w:val="000000"/>
                <w:sz w:val="20"/>
              </w:rPr>
              <w:t xml:space="preserve">
көзделген </w:t>
            </w:r>
            <w:r>
              <w:br/>
            </w:r>
            <w:r>
              <w:rPr>
                <w:rFonts w:ascii="Times New Roman"/>
                <w:b w:val="false"/>
                <w:i w:val="false"/>
                <w:color w:val="000000"/>
                <w:sz w:val="20"/>
              </w:rPr>
              <w:t xml:space="preserve">
қаражат </w:t>
            </w:r>
            <w:r>
              <w:br/>
            </w:r>
            <w:r>
              <w:rPr>
                <w:rFonts w:ascii="Times New Roman"/>
                <w:b w:val="false"/>
                <w:i w:val="false"/>
                <w:color w:val="000000"/>
                <w:sz w:val="20"/>
              </w:rPr>
              <w:t xml:space="preserve">
шегінде </w:t>
            </w: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 </w:t>
            </w:r>
            <w:r>
              <w:br/>
            </w:r>
            <w:r>
              <w:rPr>
                <w:rFonts w:ascii="Times New Roman"/>
                <w:b w:val="false"/>
                <w:i w:val="false"/>
                <w:color w:val="000000"/>
                <w:sz w:val="20"/>
              </w:rPr>
              <w:t xml:space="preserve">
лікті </w:t>
            </w:r>
            <w:r>
              <w:br/>
            </w:r>
            <w:r>
              <w:rPr>
                <w:rFonts w:ascii="Times New Roman"/>
                <w:b w:val="false"/>
                <w:i w:val="false"/>
                <w:color w:val="000000"/>
                <w:sz w:val="20"/>
              </w:rPr>
              <w:t xml:space="preserve">
бюджет </w:t>
            </w:r>
          </w:p>
        </w:tc>
      </w:tr>
      <w:tr>
        <w:trPr>
          <w:trHeight w:val="30"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3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Білім беру </w:t>
            </w:r>
            <w:r>
              <w:br/>
            </w:r>
            <w:r>
              <w:rPr>
                <w:rFonts w:ascii="Times New Roman"/>
                <w:b w:val="false"/>
                <w:i w:val="false"/>
                <w:color w:val="000000"/>
                <w:sz w:val="20"/>
              </w:rPr>
              <w:t xml:space="preserve">
ұйымдарын біті- </w:t>
            </w:r>
            <w:r>
              <w:br/>
            </w:r>
            <w:r>
              <w:rPr>
                <w:rFonts w:ascii="Times New Roman"/>
                <w:b w:val="false"/>
                <w:i w:val="false"/>
                <w:color w:val="000000"/>
                <w:sz w:val="20"/>
              </w:rPr>
              <w:t xml:space="preserve">
рушілерді одан </w:t>
            </w:r>
            <w:r>
              <w:br/>
            </w:r>
            <w:r>
              <w:rPr>
                <w:rFonts w:ascii="Times New Roman"/>
                <w:b w:val="false"/>
                <w:i w:val="false"/>
                <w:color w:val="000000"/>
                <w:sz w:val="20"/>
              </w:rPr>
              <w:t xml:space="preserve">
әрі жұмысқа </w:t>
            </w:r>
            <w:r>
              <w:br/>
            </w:r>
            <w:r>
              <w:rPr>
                <w:rFonts w:ascii="Times New Roman"/>
                <w:b w:val="false"/>
                <w:i w:val="false"/>
                <w:color w:val="000000"/>
                <w:sz w:val="20"/>
              </w:rPr>
              <w:t xml:space="preserve">
орналастыра </w:t>
            </w:r>
            <w:r>
              <w:br/>
            </w:r>
            <w:r>
              <w:rPr>
                <w:rFonts w:ascii="Times New Roman"/>
                <w:b w:val="false"/>
                <w:i w:val="false"/>
                <w:color w:val="000000"/>
                <w:sz w:val="20"/>
              </w:rPr>
              <w:t xml:space="preserve">
отырып, жұмыс </w:t>
            </w:r>
            <w:r>
              <w:br/>
            </w:r>
            <w:r>
              <w:rPr>
                <w:rFonts w:ascii="Times New Roman"/>
                <w:b w:val="false"/>
                <w:i w:val="false"/>
                <w:color w:val="000000"/>
                <w:sz w:val="20"/>
              </w:rPr>
              <w:t xml:space="preserve">
берушілермен </w:t>
            </w:r>
            <w:r>
              <w:br/>
            </w:r>
            <w:r>
              <w:rPr>
                <w:rFonts w:ascii="Times New Roman"/>
                <w:b w:val="false"/>
                <w:i w:val="false"/>
                <w:color w:val="000000"/>
                <w:sz w:val="20"/>
              </w:rPr>
              <w:t xml:space="preserve">
өндірістік </w:t>
            </w:r>
            <w:r>
              <w:br/>
            </w:r>
            <w:r>
              <w:rPr>
                <w:rFonts w:ascii="Times New Roman"/>
                <w:b w:val="false"/>
                <w:i w:val="false"/>
                <w:color w:val="000000"/>
                <w:sz w:val="20"/>
              </w:rPr>
              <w:t xml:space="preserve">
практиканы </w:t>
            </w:r>
            <w:r>
              <w:br/>
            </w:r>
            <w:r>
              <w:rPr>
                <w:rFonts w:ascii="Times New Roman"/>
                <w:b w:val="false"/>
                <w:i w:val="false"/>
                <w:color w:val="000000"/>
                <w:sz w:val="20"/>
              </w:rPr>
              <w:t xml:space="preserve">
ұйымдастыруға </w:t>
            </w:r>
            <w:r>
              <w:br/>
            </w:r>
            <w:r>
              <w:rPr>
                <w:rFonts w:ascii="Times New Roman"/>
                <w:b w:val="false"/>
                <w:i w:val="false"/>
                <w:color w:val="000000"/>
                <w:sz w:val="20"/>
              </w:rPr>
              <w:t xml:space="preserve">
арналған шарт- </w:t>
            </w:r>
            <w:r>
              <w:br/>
            </w:r>
            <w:r>
              <w:rPr>
                <w:rFonts w:ascii="Times New Roman"/>
                <w:b w:val="false"/>
                <w:i w:val="false"/>
                <w:color w:val="000000"/>
                <w:sz w:val="20"/>
              </w:rPr>
              <w:t xml:space="preserve">
тар жасасу жө- </w:t>
            </w:r>
            <w:r>
              <w:br/>
            </w:r>
            <w:r>
              <w:rPr>
                <w:rFonts w:ascii="Times New Roman"/>
                <w:b w:val="false"/>
                <w:i w:val="false"/>
                <w:color w:val="000000"/>
                <w:sz w:val="20"/>
              </w:rPr>
              <w:t xml:space="preserve">
ніндегі жұмыс- </w:t>
            </w:r>
            <w:r>
              <w:br/>
            </w:r>
            <w:r>
              <w:rPr>
                <w:rFonts w:ascii="Times New Roman"/>
                <w:b w:val="false"/>
                <w:i w:val="false"/>
                <w:color w:val="000000"/>
                <w:sz w:val="20"/>
              </w:rPr>
              <w:t xml:space="preserve">
ты жандандыру </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ЭБЖМ-ге ақпарат </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БҒМ </w:t>
            </w:r>
            <w:r>
              <w:br/>
            </w:r>
            <w:r>
              <w:rPr>
                <w:rFonts w:ascii="Times New Roman"/>
                <w:b w:val="false"/>
                <w:i w:val="false"/>
                <w:color w:val="000000"/>
                <w:sz w:val="20"/>
              </w:rPr>
              <w:t xml:space="preserve">
(жинақ- </w:t>
            </w:r>
            <w:r>
              <w:br/>
            </w:r>
            <w:r>
              <w:rPr>
                <w:rFonts w:ascii="Times New Roman"/>
                <w:b w:val="false"/>
                <w:i w:val="false"/>
                <w:color w:val="000000"/>
                <w:sz w:val="20"/>
              </w:rPr>
              <w:t xml:space="preserve">
тау), </w:t>
            </w:r>
            <w:r>
              <w:br/>
            </w:r>
            <w:r>
              <w:rPr>
                <w:rFonts w:ascii="Times New Roman"/>
                <w:b w:val="false"/>
                <w:i w:val="false"/>
                <w:color w:val="000000"/>
                <w:sz w:val="20"/>
              </w:rPr>
              <w:t xml:space="preserve">
жұмыс </w:t>
            </w:r>
            <w:r>
              <w:br/>
            </w:r>
            <w:r>
              <w:rPr>
                <w:rFonts w:ascii="Times New Roman"/>
                <w:b w:val="false"/>
                <w:i w:val="false"/>
                <w:color w:val="000000"/>
                <w:sz w:val="20"/>
              </w:rPr>
              <w:t xml:space="preserve">
беруші- </w:t>
            </w:r>
            <w:r>
              <w:br/>
            </w:r>
            <w:r>
              <w:rPr>
                <w:rFonts w:ascii="Times New Roman"/>
                <w:b w:val="false"/>
                <w:i w:val="false"/>
                <w:color w:val="000000"/>
                <w:sz w:val="20"/>
              </w:rPr>
              <w:t xml:space="preserve">
лер, </w:t>
            </w:r>
            <w:r>
              <w:br/>
            </w:r>
            <w:r>
              <w:rPr>
                <w:rFonts w:ascii="Times New Roman"/>
                <w:b w:val="false"/>
                <w:i w:val="false"/>
                <w:color w:val="000000"/>
                <w:sz w:val="20"/>
              </w:rPr>
              <w:t xml:space="preserve">
Еңбек- </w:t>
            </w:r>
            <w:r>
              <w:br/>
            </w:r>
            <w:r>
              <w:rPr>
                <w:rFonts w:ascii="Times New Roman"/>
                <w:b w:val="false"/>
                <w:i w:val="false"/>
                <w:color w:val="000000"/>
                <w:sz w:val="20"/>
              </w:rPr>
              <w:t xml:space="preserve">
мині, </w:t>
            </w:r>
            <w:r>
              <w:br/>
            </w:r>
            <w:r>
              <w:rPr>
                <w:rFonts w:ascii="Times New Roman"/>
                <w:b w:val="false"/>
                <w:i w:val="false"/>
                <w:color w:val="000000"/>
                <w:sz w:val="20"/>
              </w:rPr>
              <w:t xml:space="preserve">
облыс- </w:t>
            </w:r>
            <w:r>
              <w:br/>
            </w:r>
            <w:r>
              <w:rPr>
                <w:rFonts w:ascii="Times New Roman"/>
                <w:b w:val="false"/>
                <w:i w:val="false"/>
                <w:color w:val="000000"/>
                <w:sz w:val="20"/>
              </w:rPr>
              <w:t xml:space="preserve">
тардың, </w:t>
            </w:r>
            <w:r>
              <w:br/>
            </w:r>
            <w:r>
              <w:rPr>
                <w:rFonts w:ascii="Times New Roman"/>
                <w:b w:val="false"/>
                <w:i w:val="false"/>
                <w:color w:val="000000"/>
                <w:sz w:val="20"/>
              </w:rPr>
              <w:t xml:space="preserve">
Астана </w:t>
            </w:r>
            <w:r>
              <w:br/>
            </w:r>
            <w:r>
              <w:rPr>
                <w:rFonts w:ascii="Times New Roman"/>
                <w:b w:val="false"/>
                <w:i w:val="false"/>
                <w:color w:val="000000"/>
                <w:sz w:val="20"/>
              </w:rPr>
              <w:t xml:space="preserve">
және </w:t>
            </w:r>
            <w:r>
              <w:br/>
            </w:r>
            <w:r>
              <w:rPr>
                <w:rFonts w:ascii="Times New Roman"/>
                <w:b w:val="false"/>
                <w:i w:val="false"/>
                <w:color w:val="000000"/>
                <w:sz w:val="20"/>
              </w:rPr>
              <w:t xml:space="preserve">
Алматы </w:t>
            </w:r>
            <w:r>
              <w:br/>
            </w:r>
            <w:r>
              <w:rPr>
                <w:rFonts w:ascii="Times New Roman"/>
                <w:b w:val="false"/>
                <w:i w:val="false"/>
                <w:color w:val="000000"/>
                <w:sz w:val="20"/>
              </w:rPr>
              <w:t xml:space="preserve">
қалала- </w:t>
            </w:r>
            <w:r>
              <w:br/>
            </w:r>
            <w:r>
              <w:rPr>
                <w:rFonts w:ascii="Times New Roman"/>
                <w:b w:val="false"/>
                <w:i w:val="false"/>
                <w:color w:val="000000"/>
                <w:sz w:val="20"/>
              </w:rPr>
              <w:t xml:space="preserve">
рының </w:t>
            </w:r>
            <w:r>
              <w:br/>
            </w:r>
            <w:r>
              <w:rPr>
                <w:rFonts w:ascii="Times New Roman"/>
                <w:b w:val="false"/>
                <w:i w:val="false"/>
                <w:color w:val="000000"/>
                <w:sz w:val="20"/>
              </w:rPr>
              <w:t xml:space="preserve">
әкімде- </w:t>
            </w:r>
            <w:r>
              <w:br/>
            </w:r>
            <w:r>
              <w:rPr>
                <w:rFonts w:ascii="Times New Roman"/>
                <w:b w:val="false"/>
                <w:i w:val="false"/>
                <w:color w:val="000000"/>
                <w:sz w:val="20"/>
              </w:rPr>
              <w:t xml:space="preserve">
рі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Жарты- </w:t>
            </w:r>
            <w:r>
              <w:br/>
            </w:r>
            <w:r>
              <w:rPr>
                <w:rFonts w:ascii="Times New Roman"/>
                <w:b w:val="false"/>
                <w:i w:val="false"/>
                <w:color w:val="000000"/>
                <w:sz w:val="20"/>
              </w:rPr>
              <w:t xml:space="preserve">
жылдық- </w:t>
            </w:r>
            <w:r>
              <w:br/>
            </w:r>
            <w:r>
              <w:rPr>
                <w:rFonts w:ascii="Times New Roman"/>
                <w:b w:val="false"/>
                <w:i w:val="false"/>
                <w:color w:val="000000"/>
                <w:sz w:val="20"/>
              </w:rPr>
              <w:t xml:space="preserve">
тың </w:t>
            </w:r>
            <w:r>
              <w:br/>
            </w:r>
            <w:r>
              <w:rPr>
                <w:rFonts w:ascii="Times New Roman"/>
                <w:b w:val="false"/>
                <w:i w:val="false"/>
                <w:color w:val="000000"/>
                <w:sz w:val="20"/>
              </w:rPr>
              <w:t xml:space="preserve">
қорыты- </w:t>
            </w:r>
            <w:r>
              <w:br/>
            </w:r>
            <w:r>
              <w:rPr>
                <w:rFonts w:ascii="Times New Roman"/>
                <w:b w:val="false"/>
                <w:i w:val="false"/>
                <w:color w:val="000000"/>
                <w:sz w:val="20"/>
              </w:rPr>
              <w:t xml:space="preserve">
ндылары </w:t>
            </w:r>
            <w:r>
              <w:br/>
            </w:r>
            <w:r>
              <w:rPr>
                <w:rFonts w:ascii="Times New Roman"/>
                <w:b w:val="false"/>
                <w:i w:val="false"/>
                <w:color w:val="000000"/>
                <w:sz w:val="20"/>
              </w:rPr>
              <w:t xml:space="preserve">
бойынша </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Талап </w:t>
            </w:r>
            <w:r>
              <w:br/>
            </w:r>
            <w:r>
              <w:rPr>
                <w:rFonts w:ascii="Times New Roman"/>
                <w:b w:val="false"/>
                <w:i w:val="false"/>
                <w:color w:val="000000"/>
                <w:sz w:val="20"/>
              </w:rPr>
              <w:t xml:space="preserve">
етілмейді </w:t>
            </w: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30"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3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Бәсекеге қабі- </w:t>
            </w:r>
            <w:r>
              <w:br/>
            </w:r>
            <w:r>
              <w:rPr>
                <w:rFonts w:ascii="Times New Roman"/>
                <w:b w:val="false"/>
                <w:i w:val="false"/>
                <w:color w:val="000000"/>
                <w:sz w:val="20"/>
              </w:rPr>
              <w:t xml:space="preserve">
летті еңбек </w:t>
            </w:r>
            <w:r>
              <w:br/>
            </w:r>
            <w:r>
              <w:rPr>
                <w:rFonts w:ascii="Times New Roman"/>
                <w:b w:val="false"/>
                <w:i w:val="false"/>
                <w:color w:val="000000"/>
                <w:sz w:val="20"/>
              </w:rPr>
              <w:t xml:space="preserve">
нарығын қалып- </w:t>
            </w:r>
            <w:r>
              <w:br/>
            </w:r>
            <w:r>
              <w:rPr>
                <w:rFonts w:ascii="Times New Roman"/>
                <w:b w:val="false"/>
                <w:i w:val="false"/>
                <w:color w:val="000000"/>
                <w:sz w:val="20"/>
              </w:rPr>
              <w:t xml:space="preserve">
тастыруда Кадр- </w:t>
            </w:r>
            <w:r>
              <w:br/>
            </w:r>
            <w:r>
              <w:rPr>
                <w:rFonts w:ascii="Times New Roman"/>
                <w:b w:val="false"/>
                <w:i w:val="false"/>
                <w:color w:val="000000"/>
                <w:sz w:val="20"/>
              </w:rPr>
              <w:t xml:space="preserve">
ларды даярлау </w:t>
            </w:r>
            <w:r>
              <w:br/>
            </w:r>
            <w:r>
              <w:rPr>
                <w:rFonts w:ascii="Times New Roman"/>
                <w:b w:val="false"/>
                <w:i w:val="false"/>
                <w:color w:val="000000"/>
                <w:sz w:val="20"/>
              </w:rPr>
              <w:t xml:space="preserve">
және қайта </w:t>
            </w:r>
            <w:r>
              <w:br/>
            </w:r>
            <w:r>
              <w:rPr>
                <w:rFonts w:ascii="Times New Roman"/>
                <w:b w:val="false"/>
                <w:i w:val="false"/>
                <w:color w:val="000000"/>
                <w:sz w:val="20"/>
              </w:rPr>
              <w:t xml:space="preserve">
даярлау, халық- </w:t>
            </w:r>
            <w:r>
              <w:br/>
            </w:r>
            <w:r>
              <w:rPr>
                <w:rFonts w:ascii="Times New Roman"/>
                <w:b w:val="false"/>
                <w:i w:val="false"/>
                <w:color w:val="000000"/>
                <w:sz w:val="20"/>
              </w:rPr>
              <w:t xml:space="preserve">
аралық және </w:t>
            </w:r>
            <w:r>
              <w:br/>
            </w:r>
            <w:r>
              <w:rPr>
                <w:rFonts w:ascii="Times New Roman"/>
                <w:b w:val="false"/>
                <w:i w:val="false"/>
                <w:color w:val="000000"/>
                <w:sz w:val="20"/>
              </w:rPr>
              <w:t xml:space="preserve">
республикалық </w:t>
            </w:r>
            <w:r>
              <w:br/>
            </w:r>
            <w:r>
              <w:rPr>
                <w:rFonts w:ascii="Times New Roman"/>
                <w:b w:val="false"/>
                <w:i w:val="false"/>
                <w:color w:val="000000"/>
                <w:sz w:val="20"/>
              </w:rPr>
              <w:t xml:space="preserve">
тәжірибені </w:t>
            </w:r>
            <w:r>
              <w:br/>
            </w:r>
            <w:r>
              <w:rPr>
                <w:rFonts w:ascii="Times New Roman"/>
                <w:b w:val="false"/>
                <w:i w:val="false"/>
                <w:color w:val="000000"/>
                <w:sz w:val="20"/>
              </w:rPr>
              <w:t xml:space="preserve">
зерделеу мен </w:t>
            </w:r>
            <w:r>
              <w:br/>
            </w:r>
            <w:r>
              <w:rPr>
                <w:rFonts w:ascii="Times New Roman"/>
                <w:b w:val="false"/>
                <w:i w:val="false"/>
                <w:color w:val="000000"/>
                <w:sz w:val="20"/>
              </w:rPr>
              <w:t xml:space="preserve">
мемлекеттік-же- </w:t>
            </w:r>
            <w:r>
              <w:br/>
            </w:r>
            <w:r>
              <w:rPr>
                <w:rFonts w:ascii="Times New Roman"/>
                <w:b w:val="false"/>
                <w:i w:val="false"/>
                <w:color w:val="000000"/>
                <w:sz w:val="20"/>
              </w:rPr>
              <w:t xml:space="preserve">
ке меншік әріп- </w:t>
            </w:r>
            <w:r>
              <w:br/>
            </w:r>
            <w:r>
              <w:rPr>
                <w:rFonts w:ascii="Times New Roman"/>
                <w:b w:val="false"/>
                <w:i w:val="false"/>
                <w:color w:val="000000"/>
                <w:sz w:val="20"/>
              </w:rPr>
              <w:t xml:space="preserve">
тестікті енгізу </w:t>
            </w:r>
            <w:r>
              <w:br/>
            </w:r>
            <w:r>
              <w:rPr>
                <w:rFonts w:ascii="Times New Roman"/>
                <w:b w:val="false"/>
                <w:i w:val="false"/>
                <w:color w:val="000000"/>
                <w:sz w:val="20"/>
              </w:rPr>
              <w:t xml:space="preserve">
мәселелері жө- </w:t>
            </w:r>
            <w:r>
              <w:br/>
            </w:r>
            <w:r>
              <w:rPr>
                <w:rFonts w:ascii="Times New Roman"/>
                <w:b w:val="false"/>
                <w:i w:val="false"/>
                <w:color w:val="000000"/>
                <w:sz w:val="20"/>
              </w:rPr>
              <w:t xml:space="preserve">
нінде форум </w:t>
            </w:r>
            <w:r>
              <w:br/>
            </w:r>
            <w:r>
              <w:rPr>
                <w:rFonts w:ascii="Times New Roman"/>
                <w:b w:val="false"/>
                <w:i w:val="false"/>
                <w:color w:val="000000"/>
                <w:sz w:val="20"/>
              </w:rPr>
              <w:t xml:space="preserve">
өткізу </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Форум </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Еңбек- </w:t>
            </w:r>
            <w:r>
              <w:br/>
            </w:r>
            <w:r>
              <w:rPr>
                <w:rFonts w:ascii="Times New Roman"/>
                <w:b w:val="false"/>
                <w:i w:val="false"/>
                <w:color w:val="000000"/>
                <w:sz w:val="20"/>
              </w:rPr>
              <w:t xml:space="preserve">
мині </w:t>
            </w:r>
            <w:r>
              <w:br/>
            </w:r>
            <w:r>
              <w:rPr>
                <w:rFonts w:ascii="Times New Roman"/>
                <w:b w:val="false"/>
                <w:i w:val="false"/>
                <w:color w:val="000000"/>
                <w:sz w:val="20"/>
              </w:rPr>
              <w:t xml:space="preserve">
(жинақ- </w:t>
            </w:r>
            <w:r>
              <w:br/>
            </w:r>
            <w:r>
              <w:rPr>
                <w:rFonts w:ascii="Times New Roman"/>
                <w:b w:val="false"/>
                <w:i w:val="false"/>
                <w:color w:val="000000"/>
                <w:sz w:val="20"/>
              </w:rPr>
              <w:t xml:space="preserve">
тау), </w:t>
            </w:r>
            <w:r>
              <w:br/>
            </w:r>
            <w:r>
              <w:rPr>
                <w:rFonts w:ascii="Times New Roman"/>
                <w:b w:val="false"/>
                <w:i w:val="false"/>
                <w:color w:val="000000"/>
                <w:sz w:val="20"/>
              </w:rPr>
              <w:t xml:space="preserve">
мемле- </w:t>
            </w:r>
            <w:r>
              <w:br/>
            </w:r>
            <w:r>
              <w:rPr>
                <w:rFonts w:ascii="Times New Roman"/>
                <w:b w:val="false"/>
                <w:i w:val="false"/>
                <w:color w:val="000000"/>
                <w:sz w:val="20"/>
              </w:rPr>
              <w:t xml:space="preserve">
кеттік </w:t>
            </w:r>
            <w:r>
              <w:br/>
            </w:r>
            <w:r>
              <w:rPr>
                <w:rFonts w:ascii="Times New Roman"/>
                <w:b w:val="false"/>
                <w:i w:val="false"/>
                <w:color w:val="000000"/>
                <w:sz w:val="20"/>
              </w:rPr>
              <w:t xml:space="preserve">
орган- </w:t>
            </w:r>
            <w:r>
              <w:br/>
            </w:r>
            <w:r>
              <w:rPr>
                <w:rFonts w:ascii="Times New Roman"/>
                <w:b w:val="false"/>
                <w:i w:val="false"/>
                <w:color w:val="000000"/>
                <w:sz w:val="20"/>
              </w:rPr>
              <w:t xml:space="preserve">
дар, </w:t>
            </w:r>
            <w:r>
              <w:br/>
            </w:r>
            <w:r>
              <w:rPr>
                <w:rFonts w:ascii="Times New Roman"/>
                <w:b w:val="false"/>
                <w:i w:val="false"/>
                <w:color w:val="000000"/>
                <w:sz w:val="20"/>
              </w:rPr>
              <w:t xml:space="preserve">
жұмыс </w:t>
            </w:r>
            <w:r>
              <w:br/>
            </w:r>
            <w:r>
              <w:rPr>
                <w:rFonts w:ascii="Times New Roman"/>
                <w:b w:val="false"/>
                <w:i w:val="false"/>
                <w:color w:val="000000"/>
                <w:sz w:val="20"/>
              </w:rPr>
              <w:t xml:space="preserve">
беруші- </w:t>
            </w:r>
            <w:r>
              <w:br/>
            </w:r>
            <w:r>
              <w:rPr>
                <w:rFonts w:ascii="Times New Roman"/>
                <w:b w:val="false"/>
                <w:i w:val="false"/>
                <w:color w:val="000000"/>
                <w:sz w:val="20"/>
              </w:rPr>
              <w:t xml:space="preserve">
лер, </w:t>
            </w:r>
            <w:r>
              <w:br/>
            </w:r>
            <w:r>
              <w:rPr>
                <w:rFonts w:ascii="Times New Roman"/>
                <w:b w:val="false"/>
                <w:i w:val="false"/>
                <w:color w:val="000000"/>
                <w:sz w:val="20"/>
              </w:rPr>
              <w:t xml:space="preserve">
облыс- </w:t>
            </w:r>
            <w:r>
              <w:br/>
            </w:r>
            <w:r>
              <w:rPr>
                <w:rFonts w:ascii="Times New Roman"/>
                <w:b w:val="false"/>
                <w:i w:val="false"/>
                <w:color w:val="000000"/>
                <w:sz w:val="20"/>
              </w:rPr>
              <w:t xml:space="preserve">
тардың, </w:t>
            </w:r>
            <w:r>
              <w:br/>
            </w:r>
            <w:r>
              <w:rPr>
                <w:rFonts w:ascii="Times New Roman"/>
                <w:b w:val="false"/>
                <w:i w:val="false"/>
                <w:color w:val="000000"/>
                <w:sz w:val="20"/>
              </w:rPr>
              <w:t xml:space="preserve">
Астана </w:t>
            </w:r>
            <w:r>
              <w:br/>
            </w:r>
            <w:r>
              <w:rPr>
                <w:rFonts w:ascii="Times New Roman"/>
                <w:b w:val="false"/>
                <w:i w:val="false"/>
                <w:color w:val="000000"/>
                <w:sz w:val="20"/>
              </w:rPr>
              <w:t xml:space="preserve">
және </w:t>
            </w:r>
            <w:r>
              <w:br/>
            </w:r>
            <w:r>
              <w:rPr>
                <w:rFonts w:ascii="Times New Roman"/>
                <w:b w:val="false"/>
                <w:i w:val="false"/>
                <w:color w:val="000000"/>
                <w:sz w:val="20"/>
              </w:rPr>
              <w:t xml:space="preserve">
Алматы </w:t>
            </w:r>
            <w:r>
              <w:br/>
            </w:r>
            <w:r>
              <w:rPr>
                <w:rFonts w:ascii="Times New Roman"/>
                <w:b w:val="false"/>
                <w:i w:val="false"/>
                <w:color w:val="000000"/>
                <w:sz w:val="20"/>
              </w:rPr>
              <w:t xml:space="preserve">
қалала- </w:t>
            </w:r>
            <w:r>
              <w:br/>
            </w:r>
            <w:r>
              <w:rPr>
                <w:rFonts w:ascii="Times New Roman"/>
                <w:b w:val="false"/>
                <w:i w:val="false"/>
                <w:color w:val="000000"/>
                <w:sz w:val="20"/>
              </w:rPr>
              <w:t xml:space="preserve">
рының </w:t>
            </w:r>
            <w:r>
              <w:br/>
            </w:r>
            <w:r>
              <w:rPr>
                <w:rFonts w:ascii="Times New Roman"/>
                <w:b w:val="false"/>
                <w:i w:val="false"/>
                <w:color w:val="000000"/>
                <w:sz w:val="20"/>
              </w:rPr>
              <w:t xml:space="preserve">
әкімде- </w:t>
            </w:r>
            <w:r>
              <w:br/>
            </w:r>
            <w:r>
              <w:rPr>
                <w:rFonts w:ascii="Times New Roman"/>
                <w:b w:val="false"/>
                <w:i w:val="false"/>
                <w:color w:val="000000"/>
                <w:sz w:val="20"/>
              </w:rPr>
              <w:t xml:space="preserve">
рі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w:t>
            </w:r>
            <w:r>
              <w:br/>
            </w:r>
            <w:r>
              <w:rPr>
                <w:rFonts w:ascii="Times New Roman"/>
                <w:b w:val="false"/>
                <w:i w:val="false"/>
                <w:color w:val="000000"/>
                <w:sz w:val="20"/>
              </w:rPr>
              <w:t xml:space="preserve">
жылғы </w:t>
            </w:r>
            <w:r>
              <w:br/>
            </w:r>
            <w:r>
              <w:rPr>
                <w:rFonts w:ascii="Times New Roman"/>
                <w:b w:val="false"/>
                <w:i w:val="false"/>
                <w:color w:val="000000"/>
                <w:sz w:val="20"/>
              </w:rPr>
              <w:t xml:space="preserve">
IV </w:t>
            </w:r>
            <w:r>
              <w:br/>
            </w:r>
            <w:r>
              <w:rPr>
                <w:rFonts w:ascii="Times New Roman"/>
                <w:b w:val="false"/>
                <w:i w:val="false"/>
                <w:color w:val="000000"/>
                <w:sz w:val="20"/>
              </w:rPr>
              <w:t xml:space="preserve">
тоқсан </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Талап </w:t>
            </w:r>
            <w:r>
              <w:br/>
            </w:r>
            <w:r>
              <w:rPr>
                <w:rFonts w:ascii="Times New Roman"/>
                <w:b w:val="false"/>
                <w:i w:val="false"/>
                <w:color w:val="000000"/>
                <w:sz w:val="20"/>
              </w:rPr>
              <w:t xml:space="preserve">
етілмейді </w:t>
            </w: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30"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3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Көшіп келуші- </w:t>
            </w:r>
            <w:r>
              <w:br/>
            </w:r>
            <w:r>
              <w:rPr>
                <w:rFonts w:ascii="Times New Roman"/>
                <w:b w:val="false"/>
                <w:i w:val="false"/>
                <w:color w:val="000000"/>
                <w:sz w:val="20"/>
              </w:rPr>
              <w:t xml:space="preserve">
лердің мәрте- </w:t>
            </w:r>
            <w:r>
              <w:br/>
            </w:r>
            <w:r>
              <w:rPr>
                <w:rFonts w:ascii="Times New Roman"/>
                <w:b w:val="false"/>
                <w:i w:val="false"/>
                <w:color w:val="000000"/>
                <w:sz w:val="20"/>
              </w:rPr>
              <w:t xml:space="preserve">
бесін нақтылау </w:t>
            </w:r>
            <w:r>
              <w:br/>
            </w:r>
            <w:r>
              <w:rPr>
                <w:rFonts w:ascii="Times New Roman"/>
                <w:b w:val="false"/>
                <w:i w:val="false"/>
                <w:color w:val="000000"/>
                <w:sz w:val="20"/>
              </w:rPr>
              <w:t xml:space="preserve">
және "оралман- </w:t>
            </w:r>
            <w:r>
              <w:br/>
            </w:r>
            <w:r>
              <w:rPr>
                <w:rFonts w:ascii="Times New Roman"/>
                <w:b w:val="false"/>
                <w:i w:val="false"/>
                <w:color w:val="000000"/>
                <w:sz w:val="20"/>
              </w:rPr>
              <w:t xml:space="preserve">
дарды" әлеумет- </w:t>
            </w:r>
            <w:r>
              <w:br/>
            </w:r>
            <w:r>
              <w:rPr>
                <w:rFonts w:ascii="Times New Roman"/>
                <w:b w:val="false"/>
                <w:i w:val="false"/>
                <w:color w:val="000000"/>
                <w:sz w:val="20"/>
              </w:rPr>
              <w:t xml:space="preserve">
тік қолдауды </w:t>
            </w:r>
            <w:r>
              <w:br/>
            </w:r>
            <w:r>
              <w:rPr>
                <w:rFonts w:ascii="Times New Roman"/>
                <w:b w:val="false"/>
                <w:i w:val="false"/>
                <w:color w:val="000000"/>
                <w:sz w:val="20"/>
              </w:rPr>
              <w:t xml:space="preserve">
жетілдіру </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w:t>
            </w:r>
            <w:r>
              <w:br/>
            </w:r>
            <w:r>
              <w:rPr>
                <w:rFonts w:ascii="Times New Roman"/>
                <w:b w:val="false"/>
                <w:i w:val="false"/>
                <w:color w:val="000000"/>
                <w:sz w:val="20"/>
              </w:rPr>
              <w:t xml:space="preserve">
Республика- </w:t>
            </w:r>
            <w:r>
              <w:br/>
            </w:r>
            <w:r>
              <w:rPr>
                <w:rFonts w:ascii="Times New Roman"/>
                <w:b w:val="false"/>
                <w:i w:val="false"/>
                <w:color w:val="000000"/>
                <w:sz w:val="20"/>
              </w:rPr>
              <w:t xml:space="preserve">
сының </w:t>
            </w:r>
            <w:r>
              <w:br/>
            </w:r>
            <w:r>
              <w:rPr>
                <w:rFonts w:ascii="Times New Roman"/>
                <w:b w:val="false"/>
                <w:i w:val="false"/>
                <w:color w:val="000000"/>
                <w:sz w:val="20"/>
              </w:rPr>
              <w:t xml:space="preserve">
Үкіметі </w:t>
            </w:r>
            <w:r>
              <w:br/>
            </w:r>
            <w:r>
              <w:rPr>
                <w:rFonts w:ascii="Times New Roman"/>
                <w:b w:val="false"/>
                <w:i w:val="false"/>
                <w:color w:val="000000"/>
                <w:sz w:val="20"/>
              </w:rPr>
              <w:t xml:space="preserve">
жанындағы </w:t>
            </w:r>
            <w:r>
              <w:br/>
            </w:r>
            <w:r>
              <w:rPr>
                <w:rFonts w:ascii="Times New Roman"/>
                <w:b w:val="false"/>
                <w:i w:val="false"/>
                <w:color w:val="000000"/>
                <w:sz w:val="20"/>
              </w:rPr>
              <w:t xml:space="preserve">
Заң жобалау </w:t>
            </w:r>
            <w:r>
              <w:br/>
            </w:r>
            <w:r>
              <w:rPr>
                <w:rFonts w:ascii="Times New Roman"/>
                <w:b w:val="false"/>
                <w:i w:val="false"/>
                <w:color w:val="000000"/>
                <w:sz w:val="20"/>
              </w:rPr>
              <w:t xml:space="preserve">
қызметі </w:t>
            </w:r>
            <w:r>
              <w:br/>
            </w:r>
            <w:r>
              <w:rPr>
                <w:rFonts w:ascii="Times New Roman"/>
                <w:b w:val="false"/>
                <w:i w:val="false"/>
                <w:color w:val="000000"/>
                <w:sz w:val="20"/>
              </w:rPr>
              <w:t xml:space="preserve">
мәселелері </w:t>
            </w:r>
            <w:r>
              <w:br/>
            </w:r>
            <w:r>
              <w:rPr>
                <w:rFonts w:ascii="Times New Roman"/>
                <w:b w:val="false"/>
                <w:i w:val="false"/>
                <w:color w:val="000000"/>
                <w:sz w:val="20"/>
              </w:rPr>
              <w:t xml:space="preserve">
жөніндегі </w:t>
            </w:r>
            <w:r>
              <w:br/>
            </w:r>
            <w:r>
              <w:rPr>
                <w:rFonts w:ascii="Times New Roman"/>
                <w:b w:val="false"/>
                <w:i w:val="false"/>
                <w:color w:val="000000"/>
                <w:sz w:val="20"/>
              </w:rPr>
              <w:t xml:space="preserve">
ведомство- </w:t>
            </w:r>
            <w:r>
              <w:br/>
            </w:r>
            <w:r>
              <w:rPr>
                <w:rFonts w:ascii="Times New Roman"/>
                <w:b w:val="false"/>
                <w:i w:val="false"/>
                <w:color w:val="000000"/>
                <w:sz w:val="20"/>
              </w:rPr>
              <w:t xml:space="preserve">
аралық </w:t>
            </w:r>
            <w:r>
              <w:br/>
            </w:r>
            <w:r>
              <w:rPr>
                <w:rFonts w:ascii="Times New Roman"/>
                <w:b w:val="false"/>
                <w:i w:val="false"/>
                <w:color w:val="000000"/>
                <w:sz w:val="20"/>
              </w:rPr>
              <w:t xml:space="preserve">
комиссияның </w:t>
            </w:r>
            <w:r>
              <w:br/>
            </w:r>
            <w:r>
              <w:rPr>
                <w:rFonts w:ascii="Times New Roman"/>
                <w:b w:val="false"/>
                <w:i w:val="false"/>
                <w:color w:val="000000"/>
                <w:sz w:val="20"/>
              </w:rPr>
              <w:t xml:space="preserve">
қарауына </w:t>
            </w:r>
            <w:r>
              <w:br/>
            </w:r>
            <w:r>
              <w:rPr>
                <w:rFonts w:ascii="Times New Roman"/>
                <w:b w:val="false"/>
                <w:i w:val="false"/>
                <w:color w:val="000000"/>
                <w:sz w:val="20"/>
              </w:rPr>
              <w:t xml:space="preserve">
заң жобасын </w:t>
            </w:r>
            <w:r>
              <w:br/>
            </w:r>
            <w:r>
              <w:rPr>
                <w:rFonts w:ascii="Times New Roman"/>
                <w:b w:val="false"/>
                <w:i w:val="false"/>
                <w:color w:val="000000"/>
                <w:sz w:val="20"/>
              </w:rPr>
              <w:t xml:space="preserve">
енгізу </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Еңбек- </w:t>
            </w:r>
            <w:r>
              <w:br/>
            </w:r>
            <w:r>
              <w:rPr>
                <w:rFonts w:ascii="Times New Roman"/>
                <w:b w:val="false"/>
                <w:i w:val="false"/>
                <w:color w:val="000000"/>
                <w:sz w:val="20"/>
              </w:rPr>
              <w:t xml:space="preserve">
мині </w:t>
            </w:r>
            <w:r>
              <w:br/>
            </w:r>
            <w:r>
              <w:rPr>
                <w:rFonts w:ascii="Times New Roman"/>
                <w:b w:val="false"/>
                <w:i w:val="false"/>
                <w:color w:val="000000"/>
                <w:sz w:val="20"/>
              </w:rPr>
              <w:t xml:space="preserve">
(жинақ- </w:t>
            </w:r>
            <w:r>
              <w:br/>
            </w:r>
            <w:r>
              <w:rPr>
                <w:rFonts w:ascii="Times New Roman"/>
                <w:b w:val="false"/>
                <w:i w:val="false"/>
                <w:color w:val="000000"/>
                <w:sz w:val="20"/>
              </w:rPr>
              <w:t xml:space="preserve">
тау), </w:t>
            </w:r>
            <w:r>
              <w:br/>
            </w:r>
            <w:r>
              <w:rPr>
                <w:rFonts w:ascii="Times New Roman"/>
                <w:b w:val="false"/>
                <w:i w:val="false"/>
                <w:color w:val="000000"/>
                <w:sz w:val="20"/>
              </w:rPr>
              <w:t xml:space="preserve">
ІІМ, </w:t>
            </w:r>
            <w:r>
              <w:br/>
            </w:r>
            <w:r>
              <w:rPr>
                <w:rFonts w:ascii="Times New Roman"/>
                <w:b w:val="false"/>
                <w:i w:val="false"/>
                <w:color w:val="000000"/>
                <w:sz w:val="20"/>
              </w:rPr>
              <w:t xml:space="preserve">
Әділет- </w:t>
            </w:r>
            <w:r>
              <w:br/>
            </w:r>
            <w:r>
              <w:rPr>
                <w:rFonts w:ascii="Times New Roman"/>
                <w:b w:val="false"/>
                <w:i w:val="false"/>
                <w:color w:val="000000"/>
                <w:sz w:val="20"/>
              </w:rPr>
              <w:t xml:space="preserve">
мині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w:t>
            </w:r>
            <w:r>
              <w:br/>
            </w:r>
            <w:r>
              <w:rPr>
                <w:rFonts w:ascii="Times New Roman"/>
                <w:b w:val="false"/>
                <w:i w:val="false"/>
                <w:color w:val="000000"/>
                <w:sz w:val="20"/>
              </w:rPr>
              <w:t xml:space="preserve">
жылғы </w:t>
            </w:r>
            <w:r>
              <w:br/>
            </w:r>
            <w:r>
              <w:rPr>
                <w:rFonts w:ascii="Times New Roman"/>
                <w:b w:val="false"/>
                <w:i w:val="false"/>
                <w:color w:val="000000"/>
                <w:sz w:val="20"/>
              </w:rPr>
              <w:t xml:space="preserve">
IV </w:t>
            </w:r>
            <w:r>
              <w:br/>
            </w:r>
            <w:r>
              <w:rPr>
                <w:rFonts w:ascii="Times New Roman"/>
                <w:b w:val="false"/>
                <w:i w:val="false"/>
                <w:color w:val="000000"/>
                <w:sz w:val="20"/>
              </w:rPr>
              <w:t xml:space="preserve">
тоқсан </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Талап етілмейді </w:t>
            </w: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3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Өңірлік еңбек </w:t>
            </w:r>
            <w:r>
              <w:br/>
            </w:r>
            <w:r>
              <w:rPr>
                <w:rFonts w:ascii="Times New Roman"/>
                <w:b w:val="false"/>
                <w:i w:val="false"/>
                <w:color w:val="000000"/>
                <w:sz w:val="20"/>
              </w:rPr>
              <w:t xml:space="preserve">
нарығының еңбек </w:t>
            </w:r>
            <w:r>
              <w:br/>
            </w:r>
            <w:r>
              <w:rPr>
                <w:rFonts w:ascii="Times New Roman"/>
                <w:b w:val="false"/>
                <w:i w:val="false"/>
                <w:color w:val="000000"/>
                <w:sz w:val="20"/>
              </w:rPr>
              <w:t xml:space="preserve">
ресурстармен </w:t>
            </w:r>
            <w:r>
              <w:br/>
            </w:r>
            <w:r>
              <w:rPr>
                <w:rFonts w:ascii="Times New Roman"/>
                <w:b w:val="false"/>
                <w:i w:val="false"/>
                <w:color w:val="000000"/>
                <w:sz w:val="20"/>
              </w:rPr>
              <w:t xml:space="preserve">
қамтамасыз еті- </w:t>
            </w:r>
            <w:r>
              <w:br/>
            </w:r>
            <w:r>
              <w:rPr>
                <w:rFonts w:ascii="Times New Roman"/>
                <w:b w:val="false"/>
                <w:i w:val="false"/>
                <w:color w:val="000000"/>
                <w:sz w:val="20"/>
              </w:rPr>
              <w:t xml:space="preserve">
луін ескере </w:t>
            </w:r>
            <w:r>
              <w:br/>
            </w:r>
            <w:r>
              <w:rPr>
                <w:rFonts w:ascii="Times New Roman"/>
                <w:b w:val="false"/>
                <w:i w:val="false"/>
                <w:color w:val="000000"/>
                <w:sz w:val="20"/>
              </w:rPr>
              <w:t xml:space="preserve">
отырып, "орал- </w:t>
            </w:r>
            <w:r>
              <w:br/>
            </w:r>
            <w:r>
              <w:rPr>
                <w:rFonts w:ascii="Times New Roman"/>
                <w:b w:val="false"/>
                <w:i w:val="false"/>
                <w:color w:val="000000"/>
                <w:sz w:val="20"/>
              </w:rPr>
              <w:t xml:space="preserve">
мандарды" орна- </w:t>
            </w:r>
            <w:r>
              <w:br/>
            </w:r>
            <w:r>
              <w:rPr>
                <w:rFonts w:ascii="Times New Roman"/>
                <w:b w:val="false"/>
                <w:i w:val="false"/>
                <w:color w:val="000000"/>
                <w:sz w:val="20"/>
              </w:rPr>
              <w:t xml:space="preserve">
ластыру аумағы- </w:t>
            </w:r>
            <w:r>
              <w:br/>
            </w:r>
            <w:r>
              <w:rPr>
                <w:rFonts w:ascii="Times New Roman"/>
                <w:b w:val="false"/>
                <w:i w:val="false"/>
                <w:color w:val="000000"/>
                <w:sz w:val="20"/>
              </w:rPr>
              <w:t xml:space="preserve">
ның санатын </w:t>
            </w:r>
            <w:r>
              <w:br/>
            </w:r>
            <w:r>
              <w:rPr>
                <w:rFonts w:ascii="Times New Roman"/>
                <w:b w:val="false"/>
                <w:i w:val="false"/>
                <w:color w:val="000000"/>
                <w:sz w:val="20"/>
              </w:rPr>
              <w:t xml:space="preserve">
айқындау </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 </w:t>
            </w:r>
            <w:r>
              <w:br/>
            </w:r>
            <w:r>
              <w:rPr>
                <w:rFonts w:ascii="Times New Roman"/>
                <w:b w:val="false"/>
                <w:i w:val="false"/>
                <w:color w:val="000000"/>
                <w:sz w:val="20"/>
              </w:rPr>
              <w:t xml:space="preserve">
сының </w:t>
            </w:r>
            <w:r>
              <w:br/>
            </w:r>
            <w:r>
              <w:rPr>
                <w:rFonts w:ascii="Times New Roman"/>
                <w:b w:val="false"/>
                <w:i w:val="false"/>
                <w:color w:val="000000"/>
                <w:sz w:val="20"/>
              </w:rPr>
              <w:t xml:space="preserve">
Үкіметіне </w:t>
            </w:r>
            <w:r>
              <w:br/>
            </w:r>
            <w:r>
              <w:rPr>
                <w:rFonts w:ascii="Times New Roman"/>
                <w:b w:val="false"/>
                <w:i w:val="false"/>
                <w:color w:val="000000"/>
                <w:sz w:val="20"/>
              </w:rPr>
              <w:t xml:space="preserve">
ұсыныстар </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Еңбек- </w:t>
            </w:r>
            <w:r>
              <w:br/>
            </w:r>
            <w:r>
              <w:rPr>
                <w:rFonts w:ascii="Times New Roman"/>
                <w:b w:val="false"/>
                <w:i w:val="false"/>
                <w:color w:val="000000"/>
                <w:sz w:val="20"/>
              </w:rPr>
              <w:t xml:space="preserve">
мині </w:t>
            </w:r>
            <w:r>
              <w:br/>
            </w:r>
            <w:r>
              <w:rPr>
                <w:rFonts w:ascii="Times New Roman"/>
                <w:b w:val="false"/>
                <w:i w:val="false"/>
                <w:color w:val="000000"/>
                <w:sz w:val="20"/>
              </w:rPr>
              <w:t xml:space="preserve">
(жинақ- </w:t>
            </w:r>
            <w:r>
              <w:br/>
            </w:r>
            <w:r>
              <w:rPr>
                <w:rFonts w:ascii="Times New Roman"/>
                <w:b w:val="false"/>
                <w:i w:val="false"/>
                <w:color w:val="000000"/>
                <w:sz w:val="20"/>
              </w:rPr>
              <w:t xml:space="preserve">
тау), </w:t>
            </w:r>
            <w:r>
              <w:br/>
            </w:r>
            <w:r>
              <w:rPr>
                <w:rFonts w:ascii="Times New Roman"/>
                <w:b w:val="false"/>
                <w:i w:val="false"/>
                <w:color w:val="000000"/>
                <w:sz w:val="20"/>
              </w:rPr>
              <w:t xml:space="preserve">
АШМ, </w:t>
            </w:r>
            <w:r>
              <w:br/>
            </w:r>
            <w:r>
              <w:rPr>
                <w:rFonts w:ascii="Times New Roman"/>
                <w:b w:val="false"/>
                <w:i w:val="false"/>
                <w:color w:val="000000"/>
                <w:sz w:val="20"/>
              </w:rPr>
              <w:t xml:space="preserve">
ЭБЖМ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2009 жылғы III тоқсан </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Талап етілмейді </w:t>
            </w: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30"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c>
          <w:tcPr>
            <w:tcW w:w="3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Оралмандарға </w:t>
            </w:r>
            <w:r>
              <w:br/>
            </w:r>
            <w:r>
              <w:rPr>
                <w:rFonts w:ascii="Times New Roman"/>
                <w:b w:val="false"/>
                <w:i w:val="false"/>
                <w:color w:val="000000"/>
                <w:sz w:val="20"/>
              </w:rPr>
              <w:t xml:space="preserve">
мемлекеттік </w:t>
            </w:r>
            <w:r>
              <w:br/>
            </w:r>
            <w:r>
              <w:rPr>
                <w:rFonts w:ascii="Times New Roman"/>
                <w:b w:val="false"/>
                <w:i w:val="false"/>
                <w:color w:val="000000"/>
                <w:sz w:val="20"/>
              </w:rPr>
              <w:t xml:space="preserve">
кепілдіктер бе- </w:t>
            </w:r>
            <w:r>
              <w:br/>
            </w:r>
            <w:r>
              <w:rPr>
                <w:rFonts w:ascii="Times New Roman"/>
                <w:b w:val="false"/>
                <w:i w:val="false"/>
                <w:color w:val="000000"/>
                <w:sz w:val="20"/>
              </w:rPr>
              <w:t xml:space="preserve">
рудің саралан- </w:t>
            </w:r>
            <w:r>
              <w:br/>
            </w:r>
            <w:r>
              <w:rPr>
                <w:rFonts w:ascii="Times New Roman"/>
                <w:b w:val="false"/>
                <w:i w:val="false"/>
                <w:color w:val="000000"/>
                <w:sz w:val="20"/>
              </w:rPr>
              <w:t xml:space="preserve">
ған тәсілдер </w:t>
            </w:r>
            <w:r>
              <w:br/>
            </w:r>
            <w:r>
              <w:rPr>
                <w:rFonts w:ascii="Times New Roman"/>
                <w:b w:val="false"/>
                <w:i w:val="false"/>
                <w:color w:val="000000"/>
                <w:sz w:val="20"/>
              </w:rPr>
              <w:t xml:space="preserve">
және тұрғын үй </w:t>
            </w:r>
            <w:r>
              <w:br/>
            </w:r>
            <w:r>
              <w:rPr>
                <w:rFonts w:ascii="Times New Roman"/>
                <w:b w:val="false"/>
                <w:i w:val="false"/>
                <w:color w:val="000000"/>
                <w:sz w:val="20"/>
              </w:rPr>
              <w:t xml:space="preserve">
сатып алуды </w:t>
            </w:r>
            <w:r>
              <w:br/>
            </w:r>
            <w:r>
              <w:rPr>
                <w:rFonts w:ascii="Times New Roman"/>
                <w:b w:val="false"/>
                <w:i w:val="false"/>
                <w:color w:val="000000"/>
                <w:sz w:val="20"/>
              </w:rPr>
              <w:t xml:space="preserve">
қаржыландырудың </w:t>
            </w:r>
            <w:r>
              <w:br/>
            </w:r>
            <w:r>
              <w:rPr>
                <w:rFonts w:ascii="Times New Roman"/>
                <w:b w:val="false"/>
                <w:i w:val="false"/>
                <w:color w:val="000000"/>
                <w:sz w:val="20"/>
              </w:rPr>
              <w:t xml:space="preserve">
баламалы нысан- </w:t>
            </w:r>
            <w:r>
              <w:br/>
            </w:r>
            <w:r>
              <w:rPr>
                <w:rFonts w:ascii="Times New Roman"/>
                <w:b w:val="false"/>
                <w:i w:val="false"/>
                <w:color w:val="000000"/>
                <w:sz w:val="20"/>
              </w:rPr>
              <w:t xml:space="preserve">
дары бойынша </w:t>
            </w:r>
            <w:r>
              <w:br/>
            </w:r>
            <w:r>
              <w:rPr>
                <w:rFonts w:ascii="Times New Roman"/>
                <w:b w:val="false"/>
                <w:i w:val="false"/>
                <w:color w:val="000000"/>
                <w:sz w:val="20"/>
              </w:rPr>
              <w:t xml:space="preserve">
ұсыныстар </w:t>
            </w:r>
            <w:r>
              <w:br/>
            </w:r>
            <w:r>
              <w:rPr>
                <w:rFonts w:ascii="Times New Roman"/>
                <w:b w:val="false"/>
                <w:i w:val="false"/>
                <w:color w:val="000000"/>
                <w:sz w:val="20"/>
              </w:rPr>
              <w:t xml:space="preserve">
енгізу </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 </w:t>
            </w:r>
            <w:r>
              <w:br/>
            </w:r>
            <w:r>
              <w:rPr>
                <w:rFonts w:ascii="Times New Roman"/>
                <w:b w:val="false"/>
                <w:i w:val="false"/>
                <w:color w:val="000000"/>
                <w:sz w:val="20"/>
              </w:rPr>
              <w:t xml:space="preserve">
сының </w:t>
            </w:r>
            <w:r>
              <w:br/>
            </w:r>
            <w:r>
              <w:rPr>
                <w:rFonts w:ascii="Times New Roman"/>
                <w:b w:val="false"/>
                <w:i w:val="false"/>
                <w:color w:val="000000"/>
                <w:sz w:val="20"/>
              </w:rPr>
              <w:t xml:space="preserve">
Үкіметіне </w:t>
            </w:r>
            <w:r>
              <w:br/>
            </w:r>
            <w:r>
              <w:rPr>
                <w:rFonts w:ascii="Times New Roman"/>
                <w:b w:val="false"/>
                <w:i w:val="false"/>
                <w:color w:val="000000"/>
                <w:sz w:val="20"/>
              </w:rPr>
              <w:t xml:space="preserve">
ұсыныстар </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Еңбек- </w:t>
            </w:r>
            <w:r>
              <w:br/>
            </w:r>
            <w:r>
              <w:rPr>
                <w:rFonts w:ascii="Times New Roman"/>
                <w:b w:val="false"/>
                <w:i w:val="false"/>
                <w:color w:val="000000"/>
                <w:sz w:val="20"/>
              </w:rPr>
              <w:t xml:space="preserve">
мині </w:t>
            </w:r>
            <w:r>
              <w:br/>
            </w:r>
            <w:r>
              <w:rPr>
                <w:rFonts w:ascii="Times New Roman"/>
                <w:b w:val="false"/>
                <w:i w:val="false"/>
                <w:color w:val="000000"/>
                <w:sz w:val="20"/>
              </w:rPr>
              <w:t xml:space="preserve">
(жинақ- </w:t>
            </w:r>
            <w:r>
              <w:br/>
            </w:r>
            <w:r>
              <w:rPr>
                <w:rFonts w:ascii="Times New Roman"/>
                <w:b w:val="false"/>
                <w:i w:val="false"/>
                <w:color w:val="000000"/>
                <w:sz w:val="20"/>
              </w:rPr>
              <w:t xml:space="preserve">
тау), </w:t>
            </w:r>
            <w:r>
              <w:br/>
            </w:r>
            <w:r>
              <w:rPr>
                <w:rFonts w:ascii="Times New Roman"/>
                <w:b w:val="false"/>
                <w:i w:val="false"/>
                <w:color w:val="000000"/>
                <w:sz w:val="20"/>
              </w:rPr>
              <w:t xml:space="preserve">
ЭБЖМ, </w:t>
            </w:r>
            <w:r>
              <w:br/>
            </w:r>
            <w:r>
              <w:rPr>
                <w:rFonts w:ascii="Times New Roman"/>
                <w:b w:val="false"/>
                <w:i w:val="false"/>
                <w:color w:val="000000"/>
                <w:sz w:val="20"/>
              </w:rPr>
              <w:t xml:space="preserve">
Әділет- </w:t>
            </w:r>
            <w:r>
              <w:br/>
            </w:r>
            <w:r>
              <w:rPr>
                <w:rFonts w:ascii="Times New Roman"/>
                <w:b w:val="false"/>
                <w:i w:val="false"/>
                <w:color w:val="000000"/>
                <w:sz w:val="20"/>
              </w:rPr>
              <w:t xml:space="preserve">
мині, </w:t>
            </w:r>
            <w:r>
              <w:br/>
            </w:r>
            <w:r>
              <w:rPr>
                <w:rFonts w:ascii="Times New Roman"/>
                <w:b w:val="false"/>
                <w:i w:val="false"/>
                <w:color w:val="000000"/>
                <w:sz w:val="20"/>
              </w:rPr>
              <w:t xml:space="preserve">
өзге де </w:t>
            </w:r>
            <w:r>
              <w:br/>
            </w:r>
            <w:r>
              <w:rPr>
                <w:rFonts w:ascii="Times New Roman"/>
                <w:b w:val="false"/>
                <w:i w:val="false"/>
                <w:color w:val="000000"/>
                <w:sz w:val="20"/>
              </w:rPr>
              <w:t xml:space="preserve">
мүдделі </w:t>
            </w:r>
            <w:r>
              <w:br/>
            </w:r>
            <w:r>
              <w:rPr>
                <w:rFonts w:ascii="Times New Roman"/>
                <w:b w:val="false"/>
                <w:i w:val="false"/>
                <w:color w:val="000000"/>
                <w:sz w:val="20"/>
              </w:rPr>
              <w:t xml:space="preserve">
мемле- </w:t>
            </w:r>
            <w:r>
              <w:br/>
            </w:r>
            <w:r>
              <w:rPr>
                <w:rFonts w:ascii="Times New Roman"/>
                <w:b w:val="false"/>
                <w:i w:val="false"/>
                <w:color w:val="000000"/>
                <w:sz w:val="20"/>
              </w:rPr>
              <w:t xml:space="preserve">
кеттік </w:t>
            </w:r>
            <w:r>
              <w:br/>
            </w:r>
            <w:r>
              <w:rPr>
                <w:rFonts w:ascii="Times New Roman"/>
                <w:b w:val="false"/>
                <w:i w:val="false"/>
                <w:color w:val="000000"/>
                <w:sz w:val="20"/>
              </w:rPr>
              <w:t xml:space="preserve">
орган- </w:t>
            </w:r>
            <w:r>
              <w:br/>
            </w:r>
            <w:r>
              <w:rPr>
                <w:rFonts w:ascii="Times New Roman"/>
                <w:b w:val="false"/>
                <w:i w:val="false"/>
                <w:color w:val="000000"/>
                <w:sz w:val="20"/>
              </w:rPr>
              <w:t xml:space="preserve">
дар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жылғы IV тоқсан </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Еңбекмині </w:t>
            </w:r>
            <w:r>
              <w:br/>
            </w:r>
            <w:r>
              <w:rPr>
                <w:rFonts w:ascii="Times New Roman"/>
                <w:b w:val="false"/>
                <w:i w:val="false"/>
                <w:color w:val="000000"/>
                <w:sz w:val="20"/>
              </w:rPr>
              <w:t xml:space="preserve">
027 бюд- </w:t>
            </w:r>
            <w:r>
              <w:br/>
            </w:r>
            <w:r>
              <w:rPr>
                <w:rFonts w:ascii="Times New Roman"/>
                <w:b w:val="false"/>
                <w:i w:val="false"/>
                <w:color w:val="000000"/>
                <w:sz w:val="20"/>
              </w:rPr>
              <w:t xml:space="preserve">
жеттік </w:t>
            </w:r>
            <w:r>
              <w:br/>
            </w:r>
            <w:r>
              <w:rPr>
                <w:rFonts w:ascii="Times New Roman"/>
                <w:b w:val="false"/>
                <w:i w:val="false"/>
                <w:color w:val="000000"/>
                <w:sz w:val="20"/>
              </w:rPr>
              <w:t xml:space="preserve">
бағдарла- </w:t>
            </w:r>
            <w:r>
              <w:br/>
            </w:r>
            <w:r>
              <w:rPr>
                <w:rFonts w:ascii="Times New Roman"/>
                <w:b w:val="false"/>
                <w:i w:val="false"/>
                <w:color w:val="000000"/>
                <w:sz w:val="20"/>
              </w:rPr>
              <w:t xml:space="preserve">
масы шең- </w:t>
            </w:r>
            <w:r>
              <w:br/>
            </w:r>
            <w:r>
              <w:rPr>
                <w:rFonts w:ascii="Times New Roman"/>
                <w:b w:val="false"/>
                <w:i w:val="false"/>
                <w:color w:val="000000"/>
                <w:sz w:val="20"/>
              </w:rPr>
              <w:t xml:space="preserve">
берінде </w:t>
            </w:r>
            <w:r>
              <w:br/>
            </w:r>
            <w:r>
              <w:rPr>
                <w:rFonts w:ascii="Times New Roman"/>
                <w:b w:val="false"/>
                <w:i w:val="false"/>
                <w:color w:val="000000"/>
                <w:sz w:val="20"/>
              </w:rPr>
              <w:t xml:space="preserve">
тиісті </w:t>
            </w:r>
            <w:r>
              <w:br/>
            </w:r>
            <w:r>
              <w:rPr>
                <w:rFonts w:ascii="Times New Roman"/>
                <w:b w:val="false"/>
                <w:i w:val="false"/>
                <w:color w:val="000000"/>
                <w:sz w:val="20"/>
              </w:rPr>
              <w:t xml:space="preserve">
қаржы </w:t>
            </w:r>
            <w:r>
              <w:br/>
            </w:r>
            <w:r>
              <w:rPr>
                <w:rFonts w:ascii="Times New Roman"/>
                <w:b w:val="false"/>
                <w:i w:val="false"/>
                <w:color w:val="000000"/>
                <w:sz w:val="20"/>
              </w:rPr>
              <w:t xml:space="preserve">
жылына </w:t>
            </w:r>
            <w:r>
              <w:br/>
            </w:r>
            <w:r>
              <w:rPr>
                <w:rFonts w:ascii="Times New Roman"/>
                <w:b w:val="false"/>
                <w:i w:val="false"/>
                <w:color w:val="000000"/>
                <w:sz w:val="20"/>
              </w:rPr>
              <w:t xml:space="preserve">
арналған </w:t>
            </w:r>
            <w:r>
              <w:br/>
            </w:r>
            <w:r>
              <w:rPr>
                <w:rFonts w:ascii="Times New Roman"/>
                <w:b w:val="false"/>
                <w:i w:val="false"/>
                <w:color w:val="000000"/>
                <w:sz w:val="20"/>
              </w:rPr>
              <w:t xml:space="preserve">
республи- </w:t>
            </w:r>
            <w:r>
              <w:br/>
            </w:r>
            <w:r>
              <w:rPr>
                <w:rFonts w:ascii="Times New Roman"/>
                <w:b w:val="false"/>
                <w:i w:val="false"/>
                <w:color w:val="000000"/>
                <w:sz w:val="20"/>
              </w:rPr>
              <w:t xml:space="preserve">
калық </w:t>
            </w:r>
            <w:r>
              <w:br/>
            </w:r>
            <w:r>
              <w:rPr>
                <w:rFonts w:ascii="Times New Roman"/>
                <w:b w:val="false"/>
                <w:i w:val="false"/>
                <w:color w:val="000000"/>
                <w:sz w:val="20"/>
              </w:rPr>
              <w:t xml:space="preserve">
бюджетте </w:t>
            </w:r>
            <w:r>
              <w:br/>
            </w:r>
            <w:r>
              <w:rPr>
                <w:rFonts w:ascii="Times New Roman"/>
                <w:b w:val="false"/>
                <w:i w:val="false"/>
                <w:color w:val="000000"/>
                <w:sz w:val="20"/>
              </w:rPr>
              <w:t xml:space="preserve">
көзделген </w:t>
            </w:r>
            <w:r>
              <w:br/>
            </w:r>
            <w:r>
              <w:rPr>
                <w:rFonts w:ascii="Times New Roman"/>
                <w:b w:val="false"/>
                <w:i w:val="false"/>
                <w:color w:val="000000"/>
                <w:sz w:val="20"/>
              </w:rPr>
              <w:t xml:space="preserve">
қаражат </w:t>
            </w:r>
            <w:r>
              <w:br/>
            </w:r>
            <w:r>
              <w:rPr>
                <w:rFonts w:ascii="Times New Roman"/>
                <w:b w:val="false"/>
                <w:i w:val="false"/>
                <w:color w:val="000000"/>
                <w:sz w:val="20"/>
              </w:rPr>
              <w:t xml:space="preserve">
шегінде </w:t>
            </w: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 </w:t>
            </w:r>
            <w:r>
              <w:br/>
            </w:r>
            <w:r>
              <w:rPr>
                <w:rFonts w:ascii="Times New Roman"/>
                <w:b w:val="false"/>
                <w:i w:val="false"/>
                <w:color w:val="000000"/>
                <w:sz w:val="20"/>
              </w:rPr>
              <w:t xml:space="preserve">
ликалық </w:t>
            </w:r>
            <w:r>
              <w:br/>
            </w:r>
            <w:r>
              <w:rPr>
                <w:rFonts w:ascii="Times New Roman"/>
                <w:b w:val="false"/>
                <w:i w:val="false"/>
                <w:color w:val="000000"/>
                <w:sz w:val="20"/>
              </w:rPr>
              <w:t xml:space="preserve">
бюджет </w:t>
            </w:r>
          </w:p>
        </w:tc>
      </w:tr>
      <w:tr>
        <w:trPr>
          <w:trHeight w:val="30"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3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"Оралмандарға" </w:t>
            </w:r>
            <w:r>
              <w:br/>
            </w:r>
            <w:r>
              <w:rPr>
                <w:rFonts w:ascii="Times New Roman"/>
                <w:b w:val="false"/>
                <w:i w:val="false"/>
                <w:color w:val="000000"/>
                <w:sz w:val="20"/>
              </w:rPr>
              <w:t xml:space="preserve">
жеке тұрғын үй </w:t>
            </w:r>
            <w:r>
              <w:br/>
            </w:r>
            <w:r>
              <w:rPr>
                <w:rFonts w:ascii="Times New Roman"/>
                <w:b w:val="false"/>
                <w:i w:val="false"/>
                <w:color w:val="000000"/>
                <w:sz w:val="20"/>
              </w:rPr>
              <w:t xml:space="preserve">
құрылысы үшін </w:t>
            </w:r>
            <w:r>
              <w:br/>
            </w:r>
            <w:r>
              <w:rPr>
                <w:rFonts w:ascii="Times New Roman"/>
                <w:b w:val="false"/>
                <w:i w:val="false"/>
                <w:color w:val="000000"/>
                <w:sz w:val="20"/>
              </w:rPr>
              <w:t xml:space="preserve">
жер учаскелерін </w:t>
            </w:r>
            <w:r>
              <w:br/>
            </w:r>
            <w:r>
              <w:rPr>
                <w:rFonts w:ascii="Times New Roman"/>
                <w:b w:val="false"/>
                <w:i w:val="false"/>
                <w:color w:val="000000"/>
                <w:sz w:val="20"/>
              </w:rPr>
              <w:t xml:space="preserve">
беру </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ЭБЖМ-ге </w:t>
            </w:r>
            <w:r>
              <w:br/>
            </w:r>
            <w:r>
              <w:rPr>
                <w:rFonts w:ascii="Times New Roman"/>
                <w:b w:val="false"/>
                <w:i w:val="false"/>
                <w:color w:val="000000"/>
                <w:sz w:val="20"/>
              </w:rPr>
              <w:t xml:space="preserve">
ақпарат </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ЖРА </w:t>
            </w:r>
            <w:r>
              <w:br/>
            </w:r>
            <w:r>
              <w:rPr>
                <w:rFonts w:ascii="Times New Roman"/>
                <w:b w:val="false"/>
                <w:i w:val="false"/>
                <w:color w:val="000000"/>
                <w:sz w:val="20"/>
              </w:rPr>
              <w:t xml:space="preserve">
(жинақ- </w:t>
            </w:r>
            <w:r>
              <w:br/>
            </w:r>
            <w:r>
              <w:rPr>
                <w:rFonts w:ascii="Times New Roman"/>
                <w:b w:val="false"/>
                <w:i w:val="false"/>
                <w:color w:val="000000"/>
                <w:sz w:val="20"/>
              </w:rPr>
              <w:t xml:space="preserve">
тау), </w:t>
            </w:r>
            <w:r>
              <w:br/>
            </w:r>
            <w:r>
              <w:rPr>
                <w:rFonts w:ascii="Times New Roman"/>
                <w:b w:val="false"/>
                <w:i w:val="false"/>
                <w:color w:val="000000"/>
                <w:sz w:val="20"/>
              </w:rPr>
              <w:t xml:space="preserve">
облыс- </w:t>
            </w:r>
            <w:r>
              <w:br/>
            </w:r>
            <w:r>
              <w:rPr>
                <w:rFonts w:ascii="Times New Roman"/>
                <w:b w:val="false"/>
                <w:i w:val="false"/>
                <w:color w:val="000000"/>
                <w:sz w:val="20"/>
              </w:rPr>
              <w:t xml:space="preserve">
тардың, </w:t>
            </w:r>
            <w:r>
              <w:br/>
            </w:r>
            <w:r>
              <w:rPr>
                <w:rFonts w:ascii="Times New Roman"/>
                <w:b w:val="false"/>
                <w:i w:val="false"/>
                <w:color w:val="000000"/>
                <w:sz w:val="20"/>
              </w:rPr>
              <w:t xml:space="preserve">
Астана </w:t>
            </w:r>
            <w:r>
              <w:br/>
            </w:r>
            <w:r>
              <w:rPr>
                <w:rFonts w:ascii="Times New Roman"/>
                <w:b w:val="false"/>
                <w:i w:val="false"/>
                <w:color w:val="000000"/>
                <w:sz w:val="20"/>
              </w:rPr>
              <w:t xml:space="preserve">
және </w:t>
            </w:r>
            <w:r>
              <w:br/>
            </w:r>
            <w:r>
              <w:rPr>
                <w:rFonts w:ascii="Times New Roman"/>
                <w:b w:val="false"/>
                <w:i w:val="false"/>
                <w:color w:val="000000"/>
                <w:sz w:val="20"/>
              </w:rPr>
              <w:t xml:space="preserve">
Алматы </w:t>
            </w:r>
            <w:r>
              <w:br/>
            </w:r>
            <w:r>
              <w:rPr>
                <w:rFonts w:ascii="Times New Roman"/>
                <w:b w:val="false"/>
                <w:i w:val="false"/>
                <w:color w:val="000000"/>
                <w:sz w:val="20"/>
              </w:rPr>
              <w:t xml:space="preserve">
қалала- </w:t>
            </w:r>
            <w:r>
              <w:br/>
            </w:r>
            <w:r>
              <w:rPr>
                <w:rFonts w:ascii="Times New Roman"/>
                <w:b w:val="false"/>
                <w:i w:val="false"/>
                <w:color w:val="000000"/>
                <w:sz w:val="20"/>
              </w:rPr>
              <w:t xml:space="preserve">
рының </w:t>
            </w:r>
            <w:r>
              <w:br/>
            </w:r>
            <w:r>
              <w:rPr>
                <w:rFonts w:ascii="Times New Roman"/>
                <w:b w:val="false"/>
                <w:i w:val="false"/>
                <w:color w:val="000000"/>
                <w:sz w:val="20"/>
              </w:rPr>
              <w:t xml:space="preserve">
әкімде- </w:t>
            </w:r>
            <w:r>
              <w:br/>
            </w:r>
            <w:r>
              <w:rPr>
                <w:rFonts w:ascii="Times New Roman"/>
                <w:b w:val="false"/>
                <w:i w:val="false"/>
                <w:color w:val="000000"/>
                <w:sz w:val="20"/>
              </w:rPr>
              <w:t xml:space="preserve">
рі, АШМ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Жарты- </w:t>
            </w:r>
            <w:r>
              <w:br/>
            </w:r>
            <w:r>
              <w:rPr>
                <w:rFonts w:ascii="Times New Roman"/>
                <w:b w:val="false"/>
                <w:i w:val="false"/>
                <w:color w:val="000000"/>
                <w:sz w:val="20"/>
              </w:rPr>
              <w:t xml:space="preserve">
жылдық- </w:t>
            </w:r>
            <w:r>
              <w:br/>
            </w:r>
            <w:r>
              <w:rPr>
                <w:rFonts w:ascii="Times New Roman"/>
                <w:b w:val="false"/>
                <w:i w:val="false"/>
                <w:color w:val="000000"/>
                <w:sz w:val="20"/>
              </w:rPr>
              <w:t xml:space="preserve">
тың </w:t>
            </w:r>
            <w:r>
              <w:br/>
            </w:r>
            <w:r>
              <w:rPr>
                <w:rFonts w:ascii="Times New Roman"/>
                <w:b w:val="false"/>
                <w:i w:val="false"/>
                <w:color w:val="000000"/>
                <w:sz w:val="20"/>
              </w:rPr>
              <w:t xml:space="preserve">
қоры- </w:t>
            </w:r>
            <w:r>
              <w:br/>
            </w:r>
            <w:r>
              <w:rPr>
                <w:rFonts w:ascii="Times New Roman"/>
                <w:b w:val="false"/>
                <w:i w:val="false"/>
                <w:color w:val="000000"/>
                <w:sz w:val="20"/>
              </w:rPr>
              <w:t xml:space="preserve">
тынды- </w:t>
            </w:r>
            <w:r>
              <w:br/>
            </w:r>
            <w:r>
              <w:rPr>
                <w:rFonts w:ascii="Times New Roman"/>
                <w:b w:val="false"/>
                <w:i w:val="false"/>
                <w:color w:val="000000"/>
                <w:sz w:val="20"/>
              </w:rPr>
              <w:t xml:space="preserve">
лары </w:t>
            </w:r>
            <w:r>
              <w:br/>
            </w:r>
            <w:r>
              <w:rPr>
                <w:rFonts w:ascii="Times New Roman"/>
                <w:b w:val="false"/>
                <w:i w:val="false"/>
                <w:color w:val="000000"/>
                <w:sz w:val="20"/>
              </w:rPr>
              <w:t xml:space="preserve">
бойынша </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Талап етілмейді </w:t>
            </w: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30"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w:t>
            </w:r>
          </w:p>
        </w:tc>
        <w:tc>
          <w:tcPr>
            <w:tcW w:w="3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Көрсетілетін </w:t>
            </w:r>
            <w:r>
              <w:br/>
            </w:r>
            <w:r>
              <w:rPr>
                <w:rFonts w:ascii="Times New Roman"/>
                <w:b w:val="false"/>
                <w:i w:val="false"/>
                <w:color w:val="000000"/>
                <w:sz w:val="20"/>
              </w:rPr>
              <w:t xml:space="preserve">
қызметтердің </w:t>
            </w:r>
            <w:r>
              <w:br/>
            </w:r>
            <w:r>
              <w:rPr>
                <w:rFonts w:ascii="Times New Roman"/>
                <w:b w:val="false"/>
                <w:i w:val="false"/>
                <w:color w:val="000000"/>
                <w:sz w:val="20"/>
              </w:rPr>
              <w:t xml:space="preserve">
тізбесін кеңей- </w:t>
            </w:r>
            <w:r>
              <w:br/>
            </w:r>
            <w:r>
              <w:rPr>
                <w:rFonts w:ascii="Times New Roman"/>
                <w:b w:val="false"/>
                <w:i w:val="false"/>
                <w:color w:val="000000"/>
                <w:sz w:val="20"/>
              </w:rPr>
              <w:t xml:space="preserve">
те отырып, жұмыс істеп </w:t>
            </w:r>
            <w:r>
              <w:br/>
            </w:r>
            <w:r>
              <w:rPr>
                <w:rFonts w:ascii="Times New Roman"/>
                <w:b w:val="false"/>
                <w:i w:val="false"/>
                <w:color w:val="000000"/>
                <w:sz w:val="20"/>
              </w:rPr>
              <w:t xml:space="preserve">
тұрған Оралман- </w:t>
            </w:r>
            <w:r>
              <w:br/>
            </w:r>
            <w:r>
              <w:rPr>
                <w:rFonts w:ascii="Times New Roman"/>
                <w:b w:val="false"/>
                <w:i w:val="false"/>
                <w:color w:val="000000"/>
                <w:sz w:val="20"/>
              </w:rPr>
              <w:t xml:space="preserve">
дарды бейімдеу </w:t>
            </w:r>
            <w:r>
              <w:br/>
            </w:r>
            <w:r>
              <w:rPr>
                <w:rFonts w:ascii="Times New Roman"/>
                <w:b w:val="false"/>
                <w:i w:val="false"/>
                <w:color w:val="000000"/>
                <w:sz w:val="20"/>
              </w:rPr>
              <w:t xml:space="preserve">
және кіріктіру </w:t>
            </w:r>
            <w:r>
              <w:br/>
            </w:r>
            <w:r>
              <w:rPr>
                <w:rFonts w:ascii="Times New Roman"/>
                <w:b w:val="false"/>
                <w:i w:val="false"/>
                <w:color w:val="000000"/>
                <w:sz w:val="20"/>
              </w:rPr>
              <w:t xml:space="preserve">
орталықтарын </w:t>
            </w:r>
            <w:r>
              <w:br/>
            </w:r>
            <w:r>
              <w:rPr>
                <w:rFonts w:ascii="Times New Roman"/>
                <w:b w:val="false"/>
                <w:i w:val="false"/>
                <w:color w:val="000000"/>
                <w:sz w:val="20"/>
              </w:rPr>
              <w:t xml:space="preserve">
дамыту (Оңтүс- </w:t>
            </w:r>
            <w:r>
              <w:br/>
            </w:r>
            <w:r>
              <w:rPr>
                <w:rFonts w:ascii="Times New Roman"/>
                <w:b w:val="false"/>
                <w:i w:val="false"/>
                <w:color w:val="000000"/>
                <w:sz w:val="20"/>
              </w:rPr>
              <w:t xml:space="preserve">
тік Қазақстан </w:t>
            </w:r>
            <w:r>
              <w:br/>
            </w:r>
            <w:r>
              <w:rPr>
                <w:rFonts w:ascii="Times New Roman"/>
                <w:b w:val="false"/>
                <w:i w:val="false"/>
                <w:color w:val="000000"/>
                <w:sz w:val="20"/>
              </w:rPr>
              <w:t xml:space="preserve">
және Қарағанды </w:t>
            </w:r>
            <w:r>
              <w:br/>
            </w:r>
            <w:r>
              <w:rPr>
                <w:rFonts w:ascii="Times New Roman"/>
                <w:b w:val="false"/>
                <w:i w:val="false"/>
                <w:color w:val="000000"/>
                <w:sz w:val="20"/>
              </w:rPr>
              <w:t xml:space="preserve">
облыстарында) </w:t>
            </w:r>
            <w:r>
              <w:br/>
            </w:r>
            <w:r>
              <w:rPr>
                <w:rFonts w:ascii="Times New Roman"/>
                <w:b w:val="false"/>
                <w:i w:val="false"/>
                <w:color w:val="000000"/>
                <w:sz w:val="20"/>
              </w:rPr>
              <w:t xml:space="preserve">
және Маңғыстау, </w:t>
            </w:r>
            <w:r>
              <w:br/>
            </w:r>
            <w:r>
              <w:rPr>
                <w:rFonts w:ascii="Times New Roman"/>
                <w:b w:val="false"/>
                <w:i w:val="false"/>
                <w:color w:val="000000"/>
                <w:sz w:val="20"/>
              </w:rPr>
              <w:t xml:space="preserve">
Қостанай, ШҚО, </w:t>
            </w:r>
            <w:r>
              <w:br/>
            </w:r>
            <w:r>
              <w:rPr>
                <w:rFonts w:ascii="Times New Roman"/>
                <w:b w:val="false"/>
                <w:i w:val="false"/>
                <w:color w:val="000000"/>
                <w:sz w:val="20"/>
              </w:rPr>
              <w:t xml:space="preserve">
Ақмола облыс- </w:t>
            </w:r>
            <w:r>
              <w:br/>
            </w:r>
            <w:r>
              <w:rPr>
                <w:rFonts w:ascii="Times New Roman"/>
                <w:b w:val="false"/>
                <w:i w:val="false"/>
                <w:color w:val="000000"/>
                <w:sz w:val="20"/>
              </w:rPr>
              <w:t xml:space="preserve">
тарында орта- </w:t>
            </w:r>
            <w:r>
              <w:br/>
            </w:r>
            <w:r>
              <w:rPr>
                <w:rFonts w:ascii="Times New Roman"/>
                <w:b w:val="false"/>
                <w:i w:val="false"/>
                <w:color w:val="000000"/>
                <w:sz w:val="20"/>
              </w:rPr>
              <w:t xml:space="preserve">
лықтар құру </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ЭБЖМ-ге </w:t>
            </w:r>
            <w:r>
              <w:br/>
            </w:r>
            <w:r>
              <w:rPr>
                <w:rFonts w:ascii="Times New Roman"/>
                <w:b w:val="false"/>
                <w:i w:val="false"/>
                <w:color w:val="000000"/>
                <w:sz w:val="20"/>
              </w:rPr>
              <w:t xml:space="preserve">
ақпарат </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Еңбек- </w:t>
            </w:r>
            <w:r>
              <w:br/>
            </w:r>
            <w:r>
              <w:rPr>
                <w:rFonts w:ascii="Times New Roman"/>
                <w:b w:val="false"/>
                <w:i w:val="false"/>
                <w:color w:val="000000"/>
                <w:sz w:val="20"/>
              </w:rPr>
              <w:t xml:space="preserve">
мині </w:t>
            </w:r>
            <w:r>
              <w:br/>
            </w:r>
            <w:r>
              <w:rPr>
                <w:rFonts w:ascii="Times New Roman"/>
                <w:b w:val="false"/>
                <w:i w:val="false"/>
                <w:color w:val="000000"/>
                <w:sz w:val="20"/>
              </w:rPr>
              <w:t xml:space="preserve">
(жинақ- </w:t>
            </w:r>
            <w:r>
              <w:br/>
            </w:r>
            <w:r>
              <w:rPr>
                <w:rFonts w:ascii="Times New Roman"/>
                <w:b w:val="false"/>
                <w:i w:val="false"/>
                <w:color w:val="000000"/>
                <w:sz w:val="20"/>
              </w:rPr>
              <w:t xml:space="preserve">
тау), </w:t>
            </w:r>
            <w:r>
              <w:br/>
            </w:r>
            <w:r>
              <w:rPr>
                <w:rFonts w:ascii="Times New Roman"/>
                <w:b w:val="false"/>
                <w:i w:val="false"/>
                <w:color w:val="000000"/>
                <w:sz w:val="20"/>
              </w:rPr>
              <w:t xml:space="preserve">
Оңтүс- </w:t>
            </w:r>
            <w:r>
              <w:br/>
            </w:r>
            <w:r>
              <w:rPr>
                <w:rFonts w:ascii="Times New Roman"/>
                <w:b w:val="false"/>
                <w:i w:val="false"/>
                <w:color w:val="000000"/>
                <w:sz w:val="20"/>
              </w:rPr>
              <w:t xml:space="preserve">
тік </w:t>
            </w:r>
            <w:r>
              <w:br/>
            </w:r>
            <w:r>
              <w:rPr>
                <w:rFonts w:ascii="Times New Roman"/>
                <w:b w:val="false"/>
                <w:i w:val="false"/>
                <w:color w:val="000000"/>
                <w:sz w:val="20"/>
              </w:rPr>
              <w:t xml:space="preserve">
Қазақс- </w:t>
            </w:r>
            <w:r>
              <w:br/>
            </w:r>
            <w:r>
              <w:rPr>
                <w:rFonts w:ascii="Times New Roman"/>
                <w:b w:val="false"/>
                <w:i w:val="false"/>
                <w:color w:val="000000"/>
                <w:sz w:val="20"/>
              </w:rPr>
              <w:t xml:space="preserve">
тан, </w:t>
            </w:r>
            <w:r>
              <w:br/>
            </w:r>
            <w:r>
              <w:rPr>
                <w:rFonts w:ascii="Times New Roman"/>
                <w:b w:val="false"/>
                <w:i w:val="false"/>
                <w:color w:val="000000"/>
                <w:sz w:val="20"/>
              </w:rPr>
              <w:t xml:space="preserve">
Қара- </w:t>
            </w:r>
            <w:r>
              <w:br/>
            </w:r>
            <w:r>
              <w:rPr>
                <w:rFonts w:ascii="Times New Roman"/>
                <w:b w:val="false"/>
                <w:i w:val="false"/>
                <w:color w:val="000000"/>
                <w:sz w:val="20"/>
              </w:rPr>
              <w:t xml:space="preserve">
ғанды, </w:t>
            </w:r>
            <w:r>
              <w:br/>
            </w:r>
            <w:r>
              <w:rPr>
                <w:rFonts w:ascii="Times New Roman"/>
                <w:b w:val="false"/>
                <w:i w:val="false"/>
                <w:color w:val="000000"/>
                <w:sz w:val="20"/>
              </w:rPr>
              <w:t xml:space="preserve">
Маңғыс- </w:t>
            </w:r>
            <w:r>
              <w:br/>
            </w:r>
            <w:r>
              <w:rPr>
                <w:rFonts w:ascii="Times New Roman"/>
                <w:b w:val="false"/>
                <w:i w:val="false"/>
                <w:color w:val="000000"/>
                <w:sz w:val="20"/>
              </w:rPr>
              <w:t xml:space="preserve">
тау, </w:t>
            </w:r>
            <w:r>
              <w:br/>
            </w:r>
            <w:r>
              <w:rPr>
                <w:rFonts w:ascii="Times New Roman"/>
                <w:b w:val="false"/>
                <w:i w:val="false"/>
                <w:color w:val="000000"/>
                <w:sz w:val="20"/>
              </w:rPr>
              <w:t xml:space="preserve">
Қоста- </w:t>
            </w:r>
            <w:r>
              <w:br/>
            </w:r>
            <w:r>
              <w:rPr>
                <w:rFonts w:ascii="Times New Roman"/>
                <w:b w:val="false"/>
                <w:i w:val="false"/>
                <w:color w:val="000000"/>
                <w:sz w:val="20"/>
              </w:rPr>
              <w:t xml:space="preserve">
най, </w:t>
            </w:r>
            <w:r>
              <w:br/>
            </w:r>
            <w:r>
              <w:rPr>
                <w:rFonts w:ascii="Times New Roman"/>
                <w:b w:val="false"/>
                <w:i w:val="false"/>
                <w:color w:val="000000"/>
                <w:sz w:val="20"/>
              </w:rPr>
              <w:t xml:space="preserve">
Шығыс </w:t>
            </w:r>
            <w:r>
              <w:br/>
            </w:r>
            <w:r>
              <w:rPr>
                <w:rFonts w:ascii="Times New Roman"/>
                <w:b w:val="false"/>
                <w:i w:val="false"/>
                <w:color w:val="000000"/>
                <w:sz w:val="20"/>
              </w:rPr>
              <w:t xml:space="preserve">
Қазақс- </w:t>
            </w:r>
            <w:r>
              <w:br/>
            </w:r>
            <w:r>
              <w:rPr>
                <w:rFonts w:ascii="Times New Roman"/>
                <w:b w:val="false"/>
                <w:i w:val="false"/>
                <w:color w:val="000000"/>
                <w:sz w:val="20"/>
              </w:rPr>
              <w:t xml:space="preserve">
тан </w:t>
            </w:r>
            <w:r>
              <w:br/>
            </w:r>
            <w:r>
              <w:rPr>
                <w:rFonts w:ascii="Times New Roman"/>
                <w:b w:val="false"/>
                <w:i w:val="false"/>
                <w:color w:val="000000"/>
                <w:sz w:val="20"/>
              </w:rPr>
              <w:t xml:space="preserve">
және </w:t>
            </w:r>
            <w:r>
              <w:br/>
            </w:r>
            <w:r>
              <w:rPr>
                <w:rFonts w:ascii="Times New Roman"/>
                <w:b w:val="false"/>
                <w:i w:val="false"/>
                <w:color w:val="000000"/>
                <w:sz w:val="20"/>
              </w:rPr>
              <w:t xml:space="preserve">
Ақмола </w:t>
            </w:r>
            <w:r>
              <w:br/>
            </w:r>
            <w:r>
              <w:rPr>
                <w:rFonts w:ascii="Times New Roman"/>
                <w:b w:val="false"/>
                <w:i w:val="false"/>
                <w:color w:val="000000"/>
                <w:sz w:val="20"/>
              </w:rPr>
              <w:t xml:space="preserve">
облыс- </w:t>
            </w:r>
            <w:r>
              <w:br/>
            </w:r>
            <w:r>
              <w:rPr>
                <w:rFonts w:ascii="Times New Roman"/>
                <w:b w:val="false"/>
                <w:i w:val="false"/>
                <w:color w:val="000000"/>
                <w:sz w:val="20"/>
              </w:rPr>
              <w:t xml:space="preserve">
тарының </w:t>
            </w:r>
            <w:r>
              <w:br/>
            </w:r>
            <w:r>
              <w:rPr>
                <w:rFonts w:ascii="Times New Roman"/>
                <w:b w:val="false"/>
                <w:i w:val="false"/>
                <w:color w:val="000000"/>
                <w:sz w:val="20"/>
              </w:rPr>
              <w:t xml:space="preserve">
әкімде- </w:t>
            </w:r>
            <w:r>
              <w:br/>
            </w:r>
            <w:r>
              <w:rPr>
                <w:rFonts w:ascii="Times New Roman"/>
                <w:b w:val="false"/>
                <w:i w:val="false"/>
                <w:color w:val="000000"/>
                <w:sz w:val="20"/>
              </w:rPr>
              <w:t xml:space="preserve">
рі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w:t>
            </w:r>
            <w:r>
              <w:br/>
            </w:r>
            <w:r>
              <w:rPr>
                <w:rFonts w:ascii="Times New Roman"/>
                <w:b w:val="false"/>
                <w:i w:val="false"/>
                <w:color w:val="000000"/>
                <w:sz w:val="20"/>
              </w:rPr>
              <w:t xml:space="preserve">
2011 </w:t>
            </w:r>
            <w:r>
              <w:br/>
            </w:r>
            <w:r>
              <w:rPr>
                <w:rFonts w:ascii="Times New Roman"/>
                <w:b w:val="false"/>
                <w:i w:val="false"/>
                <w:color w:val="000000"/>
                <w:sz w:val="20"/>
              </w:rPr>
              <w:t xml:space="preserve">
жылдар </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Еңбекмині </w:t>
            </w:r>
            <w:r>
              <w:br/>
            </w:r>
            <w:r>
              <w:rPr>
                <w:rFonts w:ascii="Times New Roman"/>
                <w:b w:val="false"/>
                <w:i w:val="false"/>
                <w:color w:val="000000"/>
                <w:sz w:val="20"/>
              </w:rPr>
              <w:t xml:space="preserve">
019, 027 бюджеттік </w:t>
            </w:r>
            <w:r>
              <w:br/>
            </w:r>
            <w:r>
              <w:rPr>
                <w:rFonts w:ascii="Times New Roman"/>
                <w:b w:val="false"/>
                <w:i w:val="false"/>
                <w:color w:val="000000"/>
                <w:sz w:val="20"/>
              </w:rPr>
              <w:t xml:space="preserve">
бағдарла- </w:t>
            </w:r>
            <w:r>
              <w:br/>
            </w:r>
            <w:r>
              <w:rPr>
                <w:rFonts w:ascii="Times New Roman"/>
                <w:b w:val="false"/>
                <w:i w:val="false"/>
                <w:color w:val="000000"/>
                <w:sz w:val="20"/>
              </w:rPr>
              <w:t xml:space="preserve">
малары шеңберін- </w:t>
            </w:r>
            <w:r>
              <w:br/>
            </w:r>
            <w:r>
              <w:rPr>
                <w:rFonts w:ascii="Times New Roman"/>
                <w:b w:val="false"/>
                <w:i w:val="false"/>
                <w:color w:val="000000"/>
                <w:sz w:val="20"/>
              </w:rPr>
              <w:t xml:space="preserve">
де тиісті </w:t>
            </w:r>
            <w:r>
              <w:br/>
            </w:r>
            <w:r>
              <w:rPr>
                <w:rFonts w:ascii="Times New Roman"/>
                <w:b w:val="false"/>
                <w:i w:val="false"/>
                <w:color w:val="000000"/>
                <w:sz w:val="20"/>
              </w:rPr>
              <w:t xml:space="preserve">
қаржы </w:t>
            </w:r>
            <w:r>
              <w:br/>
            </w:r>
            <w:r>
              <w:rPr>
                <w:rFonts w:ascii="Times New Roman"/>
                <w:b w:val="false"/>
                <w:i w:val="false"/>
                <w:color w:val="000000"/>
                <w:sz w:val="20"/>
              </w:rPr>
              <w:t xml:space="preserve">
жылына </w:t>
            </w:r>
            <w:r>
              <w:br/>
            </w:r>
            <w:r>
              <w:rPr>
                <w:rFonts w:ascii="Times New Roman"/>
                <w:b w:val="false"/>
                <w:i w:val="false"/>
                <w:color w:val="000000"/>
                <w:sz w:val="20"/>
              </w:rPr>
              <w:t xml:space="preserve">
арналған </w:t>
            </w:r>
            <w:r>
              <w:br/>
            </w:r>
            <w:r>
              <w:rPr>
                <w:rFonts w:ascii="Times New Roman"/>
                <w:b w:val="false"/>
                <w:i w:val="false"/>
                <w:color w:val="000000"/>
                <w:sz w:val="20"/>
              </w:rPr>
              <w:t xml:space="preserve">
республи- </w:t>
            </w:r>
            <w:r>
              <w:br/>
            </w:r>
            <w:r>
              <w:rPr>
                <w:rFonts w:ascii="Times New Roman"/>
                <w:b w:val="false"/>
                <w:i w:val="false"/>
                <w:color w:val="000000"/>
                <w:sz w:val="20"/>
              </w:rPr>
              <w:t xml:space="preserve">
калық </w:t>
            </w:r>
            <w:r>
              <w:br/>
            </w:r>
            <w:r>
              <w:rPr>
                <w:rFonts w:ascii="Times New Roman"/>
                <w:b w:val="false"/>
                <w:i w:val="false"/>
                <w:color w:val="000000"/>
                <w:sz w:val="20"/>
              </w:rPr>
              <w:t xml:space="preserve">
бюджетте </w:t>
            </w:r>
            <w:r>
              <w:br/>
            </w:r>
            <w:r>
              <w:rPr>
                <w:rFonts w:ascii="Times New Roman"/>
                <w:b w:val="false"/>
                <w:i w:val="false"/>
                <w:color w:val="000000"/>
                <w:sz w:val="20"/>
              </w:rPr>
              <w:t xml:space="preserve">
көзделген </w:t>
            </w:r>
            <w:r>
              <w:br/>
            </w:r>
            <w:r>
              <w:rPr>
                <w:rFonts w:ascii="Times New Roman"/>
                <w:b w:val="false"/>
                <w:i w:val="false"/>
                <w:color w:val="000000"/>
                <w:sz w:val="20"/>
              </w:rPr>
              <w:t xml:space="preserve">
қаражат </w:t>
            </w:r>
            <w:r>
              <w:br/>
            </w:r>
            <w:r>
              <w:rPr>
                <w:rFonts w:ascii="Times New Roman"/>
                <w:b w:val="false"/>
                <w:i w:val="false"/>
                <w:color w:val="000000"/>
                <w:sz w:val="20"/>
              </w:rPr>
              <w:t xml:space="preserve">
шегінде </w:t>
            </w: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 </w:t>
            </w:r>
            <w:r>
              <w:br/>
            </w:r>
            <w:r>
              <w:rPr>
                <w:rFonts w:ascii="Times New Roman"/>
                <w:b w:val="false"/>
                <w:i w:val="false"/>
                <w:color w:val="000000"/>
                <w:sz w:val="20"/>
              </w:rPr>
              <w:t xml:space="preserve">
ликалық </w:t>
            </w:r>
            <w:r>
              <w:br/>
            </w:r>
            <w:r>
              <w:rPr>
                <w:rFonts w:ascii="Times New Roman"/>
                <w:b w:val="false"/>
                <w:i w:val="false"/>
                <w:color w:val="000000"/>
                <w:sz w:val="20"/>
              </w:rPr>
              <w:t xml:space="preserve">
бюджет </w:t>
            </w:r>
          </w:p>
        </w:tc>
      </w:tr>
      <w:tr>
        <w:trPr>
          <w:trHeight w:val="30"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w:t>
            </w:r>
          </w:p>
        </w:tc>
        <w:tc>
          <w:tcPr>
            <w:tcW w:w="3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Бекітілген штат </w:t>
            </w:r>
            <w:r>
              <w:br/>
            </w:r>
            <w:r>
              <w:rPr>
                <w:rFonts w:ascii="Times New Roman"/>
                <w:b w:val="false"/>
                <w:i w:val="false"/>
                <w:color w:val="000000"/>
                <w:sz w:val="20"/>
              </w:rPr>
              <w:t xml:space="preserve">
саны шегінде </w:t>
            </w:r>
            <w:r>
              <w:br/>
            </w:r>
            <w:r>
              <w:rPr>
                <w:rFonts w:ascii="Times New Roman"/>
                <w:b w:val="false"/>
                <w:i w:val="false"/>
                <w:color w:val="000000"/>
                <w:sz w:val="20"/>
              </w:rPr>
              <w:t xml:space="preserve">
Қазақстанның </w:t>
            </w:r>
            <w:r>
              <w:br/>
            </w:r>
            <w:r>
              <w:rPr>
                <w:rFonts w:ascii="Times New Roman"/>
                <w:b w:val="false"/>
                <w:i w:val="false"/>
                <w:color w:val="000000"/>
                <w:sz w:val="20"/>
              </w:rPr>
              <w:t xml:space="preserve">
Өзбекстандағы, </w:t>
            </w:r>
            <w:r>
              <w:br/>
            </w:r>
            <w:r>
              <w:rPr>
                <w:rFonts w:ascii="Times New Roman"/>
                <w:b w:val="false"/>
                <w:i w:val="false"/>
                <w:color w:val="000000"/>
                <w:sz w:val="20"/>
              </w:rPr>
              <w:t xml:space="preserve">
Түрікменстанда- </w:t>
            </w:r>
            <w:r>
              <w:br/>
            </w:r>
            <w:r>
              <w:rPr>
                <w:rFonts w:ascii="Times New Roman"/>
                <w:b w:val="false"/>
                <w:i w:val="false"/>
                <w:color w:val="000000"/>
                <w:sz w:val="20"/>
              </w:rPr>
              <w:t xml:space="preserve">
ғы және Ресей- </w:t>
            </w:r>
            <w:r>
              <w:br/>
            </w:r>
            <w:r>
              <w:rPr>
                <w:rFonts w:ascii="Times New Roman"/>
                <w:b w:val="false"/>
                <w:i w:val="false"/>
                <w:color w:val="000000"/>
                <w:sz w:val="20"/>
              </w:rPr>
              <w:t xml:space="preserve">
дегі елшілікте- </w:t>
            </w:r>
            <w:r>
              <w:br/>
            </w:r>
            <w:r>
              <w:rPr>
                <w:rFonts w:ascii="Times New Roman"/>
                <w:b w:val="false"/>
                <w:i w:val="false"/>
                <w:color w:val="000000"/>
                <w:sz w:val="20"/>
              </w:rPr>
              <w:t xml:space="preserve">
рінде (консул- </w:t>
            </w:r>
            <w:r>
              <w:br/>
            </w:r>
            <w:r>
              <w:rPr>
                <w:rFonts w:ascii="Times New Roman"/>
                <w:b w:val="false"/>
                <w:i w:val="false"/>
                <w:color w:val="000000"/>
                <w:sz w:val="20"/>
              </w:rPr>
              <w:t xml:space="preserve">
дықтарында) </w:t>
            </w:r>
            <w:r>
              <w:br/>
            </w:r>
            <w:r>
              <w:rPr>
                <w:rFonts w:ascii="Times New Roman"/>
                <w:b w:val="false"/>
                <w:i w:val="false"/>
                <w:color w:val="000000"/>
                <w:sz w:val="20"/>
              </w:rPr>
              <w:t xml:space="preserve">
көші-қон қызме- </w:t>
            </w:r>
            <w:r>
              <w:br/>
            </w:r>
            <w:r>
              <w:rPr>
                <w:rFonts w:ascii="Times New Roman"/>
                <w:b w:val="false"/>
                <w:i w:val="false"/>
                <w:color w:val="000000"/>
                <w:sz w:val="20"/>
              </w:rPr>
              <w:t xml:space="preserve">
тін құру мәсе- </w:t>
            </w:r>
            <w:r>
              <w:br/>
            </w:r>
            <w:r>
              <w:rPr>
                <w:rFonts w:ascii="Times New Roman"/>
                <w:b w:val="false"/>
                <w:i w:val="false"/>
                <w:color w:val="000000"/>
                <w:sz w:val="20"/>
              </w:rPr>
              <w:t xml:space="preserve">
лесін пысықтау </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 </w:t>
            </w:r>
            <w:r>
              <w:br/>
            </w:r>
            <w:r>
              <w:rPr>
                <w:rFonts w:ascii="Times New Roman"/>
                <w:b w:val="false"/>
                <w:i w:val="false"/>
                <w:color w:val="000000"/>
                <w:sz w:val="20"/>
              </w:rPr>
              <w:t xml:space="preserve">
сының </w:t>
            </w:r>
            <w:r>
              <w:br/>
            </w:r>
            <w:r>
              <w:rPr>
                <w:rFonts w:ascii="Times New Roman"/>
                <w:b w:val="false"/>
                <w:i w:val="false"/>
                <w:color w:val="000000"/>
                <w:sz w:val="20"/>
              </w:rPr>
              <w:t xml:space="preserve">
Үкіметіне </w:t>
            </w:r>
            <w:r>
              <w:br/>
            </w:r>
            <w:r>
              <w:rPr>
                <w:rFonts w:ascii="Times New Roman"/>
                <w:b w:val="false"/>
                <w:i w:val="false"/>
                <w:color w:val="000000"/>
                <w:sz w:val="20"/>
              </w:rPr>
              <w:t xml:space="preserve">
ұсыныстар </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Еңбек- </w:t>
            </w:r>
            <w:r>
              <w:br/>
            </w:r>
            <w:r>
              <w:rPr>
                <w:rFonts w:ascii="Times New Roman"/>
                <w:b w:val="false"/>
                <w:i w:val="false"/>
                <w:color w:val="000000"/>
                <w:sz w:val="20"/>
              </w:rPr>
              <w:t xml:space="preserve">
мині </w:t>
            </w:r>
            <w:r>
              <w:br/>
            </w:r>
            <w:r>
              <w:rPr>
                <w:rFonts w:ascii="Times New Roman"/>
                <w:b w:val="false"/>
                <w:i w:val="false"/>
                <w:color w:val="000000"/>
                <w:sz w:val="20"/>
              </w:rPr>
              <w:t xml:space="preserve">
(жинақ- </w:t>
            </w:r>
            <w:r>
              <w:br/>
            </w:r>
            <w:r>
              <w:rPr>
                <w:rFonts w:ascii="Times New Roman"/>
                <w:b w:val="false"/>
                <w:i w:val="false"/>
                <w:color w:val="000000"/>
                <w:sz w:val="20"/>
              </w:rPr>
              <w:t xml:space="preserve">
тау), </w:t>
            </w:r>
            <w:r>
              <w:br/>
            </w:r>
            <w:r>
              <w:rPr>
                <w:rFonts w:ascii="Times New Roman"/>
                <w:b w:val="false"/>
                <w:i w:val="false"/>
                <w:color w:val="000000"/>
                <w:sz w:val="20"/>
              </w:rPr>
              <w:t xml:space="preserve">
СІМ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w:t>
            </w:r>
            <w:r>
              <w:br/>
            </w:r>
            <w:r>
              <w:rPr>
                <w:rFonts w:ascii="Times New Roman"/>
                <w:b w:val="false"/>
                <w:i w:val="false"/>
                <w:color w:val="000000"/>
                <w:sz w:val="20"/>
              </w:rPr>
              <w:t xml:space="preserve">
жылғы </w:t>
            </w:r>
            <w:r>
              <w:br/>
            </w:r>
            <w:r>
              <w:rPr>
                <w:rFonts w:ascii="Times New Roman"/>
                <w:b w:val="false"/>
                <w:i w:val="false"/>
                <w:color w:val="000000"/>
                <w:sz w:val="20"/>
              </w:rPr>
              <w:t xml:space="preserve">
IV </w:t>
            </w:r>
            <w:r>
              <w:br/>
            </w:r>
            <w:r>
              <w:rPr>
                <w:rFonts w:ascii="Times New Roman"/>
                <w:b w:val="false"/>
                <w:i w:val="false"/>
                <w:color w:val="000000"/>
                <w:sz w:val="20"/>
              </w:rPr>
              <w:t xml:space="preserve">
тоқсан </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Талап етілмейді </w:t>
            </w: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w:t>
            </w:r>
          </w:p>
        </w:tc>
        <w:tc>
          <w:tcPr>
            <w:tcW w:w="3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Ауыл шаруашылы- </w:t>
            </w:r>
            <w:r>
              <w:br/>
            </w:r>
            <w:r>
              <w:rPr>
                <w:rFonts w:ascii="Times New Roman"/>
                <w:b w:val="false"/>
                <w:i w:val="false"/>
                <w:color w:val="000000"/>
                <w:sz w:val="20"/>
              </w:rPr>
              <w:t xml:space="preserve">
ғы құрылымдары- </w:t>
            </w:r>
            <w:r>
              <w:br/>
            </w:r>
            <w:r>
              <w:rPr>
                <w:rFonts w:ascii="Times New Roman"/>
                <w:b w:val="false"/>
                <w:i w:val="false"/>
                <w:color w:val="000000"/>
                <w:sz w:val="20"/>
              </w:rPr>
              <w:t xml:space="preserve">
ның (санаттар </w:t>
            </w:r>
            <w:r>
              <w:br/>
            </w:r>
            <w:r>
              <w:rPr>
                <w:rFonts w:ascii="Times New Roman"/>
                <w:b w:val="false"/>
                <w:i w:val="false"/>
                <w:color w:val="000000"/>
                <w:sz w:val="20"/>
              </w:rPr>
              <w:t xml:space="preserve">
бойынша - АҚ, </w:t>
            </w:r>
            <w:r>
              <w:br/>
            </w:r>
            <w:r>
              <w:rPr>
                <w:rFonts w:ascii="Times New Roman"/>
                <w:b w:val="false"/>
                <w:i w:val="false"/>
                <w:color w:val="000000"/>
                <w:sz w:val="20"/>
              </w:rPr>
              <w:t xml:space="preserve">
ЖШС, ӨК және </w:t>
            </w:r>
            <w:r>
              <w:br/>
            </w:r>
            <w:r>
              <w:rPr>
                <w:rFonts w:ascii="Times New Roman"/>
                <w:b w:val="false"/>
                <w:i w:val="false"/>
                <w:color w:val="000000"/>
                <w:sz w:val="20"/>
              </w:rPr>
              <w:t xml:space="preserve">
т.б.) жарғылық </w:t>
            </w:r>
            <w:r>
              <w:br/>
            </w:r>
            <w:r>
              <w:rPr>
                <w:rFonts w:ascii="Times New Roman"/>
                <w:b w:val="false"/>
                <w:i w:val="false"/>
                <w:color w:val="000000"/>
                <w:sz w:val="20"/>
              </w:rPr>
              <w:t xml:space="preserve">
капиталдарында </w:t>
            </w:r>
            <w:r>
              <w:br/>
            </w:r>
            <w:r>
              <w:rPr>
                <w:rFonts w:ascii="Times New Roman"/>
                <w:b w:val="false"/>
                <w:i w:val="false"/>
                <w:color w:val="000000"/>
                <w:sz w:val="20"/>
              </w:rPr>
              <w:t xml:space="preserve">
шартты жер </w:t>
            </w:r>
            <w:r>
              <w:br/>
            </w:r>
            <w:r>
              <w:rPr>
                <w:rFonts w:ascii="Times New Roman"/>
                <w:b w:val="false"/>
                <w:i w:val="false"/>
                <w:color w:val="000000"/>
                <w:sz w:val="20"/>
              </w:rPr>
              <w:t xml:space="preserve">
үлесінің болу- </w:t>
            </w:r>
            <w:r>
              <w:br/>
            </w:r>
            <w:r>
              <w:rPr>
                <w:rFonts w:ascii="Times New Roman"/>
                <w:b w:val="false"/>
                <w:i w:val="false"/>
                <w:color w:val="000000"/>
                <w:sz w:val="20"/>
              </w:rPr>
              <w:t xml:space="preserve">
ына талдау </w:t>
            </w:r>
            <w:r>
              <w:br/>
            </w:r>
            <w:r>
              <w:rPr>
                <w:rFonts w:ascii="Times New Roman"/>
                <w:b w:val="false"/>
                <w:i w:val="false"/>
                <w:color w:val="000000"/>
                <w:sz w:val="20"/>
              </w:rPr>
              <w:t xml:space="preserve">
жасау және </w:t>
            </w:r>
            <w:r>
              <w:br/>
            </w:r>
            <w:r>
              <w:rPr>
                <w:rFonts w:ascii="Times New Roman"/>
                <w:b w:val="false"/>
                <w:i w:val="false"/>
                <w:color w:val="000000"/>
                <w:sz w:val="20"/>
              </w:rPr>
              <w:t xml:space="preserve">
шартты жер үле- </w:t>
            </w:r>
            <w:r>
              <w:br/>
            </w:r>
            <w:r>
              <w:rPr>
                <w:rFonts w:ascii="Times New Roman"/>
                <w:b w:val="false"/>
                <w:i w:val="false"/>
                <w:color w:val="000000"/>
                <w:sz w:val="20"/>
              </w:rPr>
              <w:t xml:space="preserve">
сін ауыл шаруа- </w:t>
            </w:r>
            <w:r>
              <w:br/>
            </w:r>
            <w:r>
              <w:rPr>
                <w:rFonts w:ascii="Times New Roman"/>
                <w:b w:val="false"/>
                <w:i w:val="false"/>
                <w:color w:val="000000"/>
                <w:sz w:val="20"/>
              </w:rPr>
              <w:t xml:space="preserve">
шылығы құрылым- </w:t>
            </w:r>
            <w:r>
              <w:br/>
            </w:r>
            <w:r>
              <w:rPr>
                <w:rFonts w:ascii="Times New Roman"/>
                <w:b w:val="false"/>
                <w:i w:val="false"/>
                <w:color w:val="000000"/>
                <w:sz w:val="20"/>
              </w:rPr>
              <w:t xml:space="preserve">
дарының жарғы- </w:t>
            </w:r>
            <w:r>
              <w:br/>
            </w:r>
            <w:r>
              <w:rPr>
                <w:rFonts w:ascii="Times New Roman"/>
                <w:b w:val="false"/>
                <w:i w:val="false"/>
                <w:color w:val="000000"/>
                <w:sz w:val="20"/>
              </w:rPr>
              <w:t xml:space="preserve">
лық капиталына </w:t>
            </w:r>
            <w:r>
              <w:br/>
            </w:r>
            <w:r>
              <w:rPr>
                <w:rFonts w:ascii="Times New Roman"/>
                <w:b w:val="false"/>
                <w:i w:val="false"/>
                <w:color w:val="000000"/>
                <w:sz w:val="20"/>
              </w:rPr>
              <w:t xml:space="preserve">
бергені үшін </w:t>
            </w:r>
            <w:r>
              <w:br/>
            </w:r>
            <w:r>
              <w:rPr>
                <w:rFonts w:ascii="Times New Roman"/>
                <w:b w:val="false"/>
                <w:i w:val="false"/>
                <w:color w:val="000000"/>
                <w:sz w:val="20"/>
              </w:rPr>
              <w:t xml:space="preserve">
сыйақылар (ди- </w:t>
            </w:r>
            <w:r>
              <w:br/>
            </w:r>
            <w:r>
              <w:rPr>
                <w:rFonts w:ascii="Times New Roman"/>
                <w:b w:val="false"/>
                <w:i w:val="false"/>
                <w:color w:val="000000"/>
                <w:sz w:val="20"/>
              </w:rPr>
              <w:t xml:space="preserve">
видендтер) </w:t>
            </w:r>
            <w:r>
              <w:br/>
            </w:r>
            <w:r>
              <w:rPr>
                <w:rFonts w:ascii="Times New Roman"/>
                <w:b w:val="false"/>
                <w:i w:val="false"/>
                <w:color w:val="000000"/>
                <w:sz w:val="20"/>
              </w:rPr>
              <w:t xml:space="preserve">
төлеу </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 </w:t>
            </w:r>
            <w:r>
              <w:br/>
            </w:r>
            <w:r>
              <w:rPr>
                <w:rFonts w:ascii="Times New Roman"/>
                <w:b w:val="false"/>
                <w:i w:val="false"/>
                <w:color w:val="000000"/>
                <w:sz w:val="20"/>
              </w:rPr>
              <w:t xml:space="preserve">
сының </w:t>
            </w:r>
            <w:r>
              <w:br/>
            </w:r>
            <w:r>
              <w:rPr>
                <w:rFonts w:ascii="Times New Roman"/>
                <w:b w:val="false"/>
                <w:i w:val="false"/>
                <w:color w:val="000000"/>
                <w:sz w:val="20"/>
              </w:rPr>
              <w:t xml:space="preserve">
Үкіметіне </w:t>
            </w:r>
            <w:r>
              <w:br/>
            </w:r>
            <w:r>
              <w:rPr>
                <w:rFonts w:ascii="Times New Roman"/>
                <w:b w:val="false"/>
                <w:i w:val="false"/>
                <w:color w:val="000000"/>
                <w:sz w:val="20"/>
              </w:rPr>
              <w:t xml:space="preserve">
ұсыныстар </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ЖРА </w:t>
            </w:r>
            <w:r>
              <w:br/>
            </w:r>
            <w:r>
              <w:rPr>
                <w:rFonts w:ascii="Times New Roman"/>
                <w:b w:val="false"/>
                <w:i w:val="false"/>
                <w:color w:val="000000"/>
                <w:sz w:val="20"/>
              </w:rPr>
              <w:t xml:space="preserve">
(жинақ- </w:t>
            </w:r>
            <w:r>
              <w:br/>
            </w:r>
            <w:r>
              <w:rPr>
                <w:rFonts w:ascii="Times New Roman"/>
                <w:b w:val="false"/>
                <w:i w:val="false"/>
                <w:color w:val="000000"/>
                <w:sz w:val="20"/>
              </w:rPr>
              <w:t xml:space="preserve">
тау), </w:t>
            </w:r>
            <w:r>
              <w:br/>
            </w:r>
            <w:r>
              <w:rPr>
                <w:rFonts w:ascii="Times New Roman"/>
                <w:b w:val="false"/>
                <w:i w:val="false"/>
                <w:color w:val="000000"/>
                <w:sz w:val="20"/>
              </w:rPr>
              <w:t xml:space="preserve">
облыс- </w:t>
            </w:r>
            <w:r>
              <w:br/>
            </w:r>
            <w:r>
              <w:rPr>
                <w:rFonts w:ascii="Times New Roman"/>
                <w:b w:val="false"/>
                <w:i w:val="false"/>
                <w:color w:val="000000"/>
                <w:sz w:val="20"/>
              </w:rPr>
              <w:t xml:space="preserve">
тардың, </w:t>
            </w:r>
            <w:r>
              <w:br/>
            </w:r>
            <w:r>
              <w:rPr>
                <w:rFonts w:ascii="Times New Roman"/>
                <w:b w:val="false"/>
                <w:i w:val="false"/>
                <w:color w:val="000000"/>
                <w:sz w:val="20"/>
              </w:rPr>
              <w:t xml:space="preserve">
Астана </w:t>
            </w:r>
            <w:r>
              <w:br/>
            </w:r>
            <w:r>
              <w:rPr>
                <w:rFonts w:ascii="Times New Roman"/>
                <w:b w:val="false"/>
                <w:i w:val="false"/>
                <w:color w:val="000000"/>
                <w:sz w:val="20"/>
              </w:rPr>
              <w:t xml:space="preserve">
және </w:t>
            </w:r>
            <w:r>
              <w:br/>
            </w:r>
            <w:r>
              <w:rPr>
                <w:rFonts w:ascii="Times New Roman"/>
                <w:b w:val="false"/>
                <w:i w:val="false"/>
                <w:color w:val="000000"/>
                <w:sz w:val="20"/>
              </w:rPr>
              <w:t xml:space="preserve">
Алматы </w:t>
            </w:r>
            <w:r>
              <w:br/>
            </w:r>
            <w:r>
              <w:rPr>
                <w:rFonts w:ascii="Times New Roman"/>
                <w:b w:val="false"/>
                <w:i w:val="false"/>
                <w:color w:val="000000"/>
                <w:sz w:val="20"/>
              </w:rPr>
              <w:t xml:space="preserve">
қалала- </w:t>
            </w:r>
            <w:r>
              <w:br/>
            </w:r>
            <w:r>
              <w:rPr>
                <w:rFonts w:ascii="Times New Roman"/>
                <w:b w:val="false"/>
                <w:i w:val="false"/>
                <w:color w:val="000000"/>
                <w:sz w:val="20"/>
              </w:rPr>
              <w:t xml:space="preserve">
рының </w:t>
            </w:r>
            <w:r>
              <w:br/>
            </w:r>
            <w:r>
              <w:rPr>
                <w:rFonts w:ascii="Times New Roman"/>
                <w:b w:val="false"/>
                <w:i w:val="false"/>
                <w:color w:val="000000"/>
                <w:sz w:val="20"/>
              </w:rPr>
              <w:t xml:space="preserve">
әкімде- </w:t>
            </w:r>
            <w:r>
              <w:br/>
            </w:r>
            <w:r>
              <w:rPr>
                <w:rFonts w:ascii="Times New Roman"/>
                <w:b w:val="false"/>
                <w:i w:val="false"/>
                <w:color w:val="000000"/>
                <w:sz w:val="20"/>
              </w:rPr>
              <w:t xml:space="preserve">
рі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жылғы тамыз </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Талап етілмейді </w:t>
            </w: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 </w:t>
            </w:r>
          </w:p>
        </w:tc>
        <w:tc>
          <w:tcPr>
            <w:tcW w:w="3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Мүдделі мемле- </w:t>
            </w:r>
            <w:r>
              <w:br/>
            </w:r>
            <w:r>
              <w:rPr>
                <w:rFonts w:ascii="Times New Roman"/>
                <w:b w:val="false"/>
                <w:i w:val="false"/>
                <w:color w:val="000000"/>
                <w:sz w:val="20"/>
              </w:rPr>
              <w:t xml:space="preserve">
кеттік және </w:t>
            </w:r>
            <w:r>
              <w:br/>
            </w:r>
            <w:r>
              <w:rPr>
                <w:rFonts w:ascii="Times New Roman"/>
                <w:b w:val="false"/>
                <w:i w:val="false"/>
                <w:color w:val="000000"/>
                <w:sz w:val="20"/>
              </w:rPr>
              <w:t xml:space="preserve">
жергілікті ат- </w:t>
            </w:r>
            <w:r>
              <w:br/>
            </w:r>
            <w:r>
              <w:rPr>
                <w:rFonts w:ascii="Times New Roman"/>
                <w:b w:val="false"/>
                <w:i w:val="false"/>
                <w:color w:val="000000"/>
                <w:sz w:val="20"/>
              </w:rPr>
              <w:t xml:space="preserve">
қарушы орган- </w:t>
            </w:r>
            <w:r>
              <w:br/>
            </w:r>
            <w:r>
              <w:rPr>
                <w:rFonts w:ascii="Times New Roman"/>
                <w:b w:val="false"/>
                <w:i w:val="false"/>
                <w:color w:val="000000"/>
                <w:sz w:val="20"/>
              </w:rPr>
              <w:t xml:space="preserve">
дармен бірле- </w:t>
            </w:r>
            <w:r>
              <w:br/>
            </w:r>
            <w:r>
              <w:rPr>
                <w:rFonts w:ascii="Times New Roman"/>
                <w:b w:val="false"/>
                <w:i w:val="false"/>
                <w:color w:val="000000"/>
                <w:sz w:val="20"/>
              </w:rPr>
              <w:t xml:space="preserve">
сіп, есірткі </w:t>
            </w:r>
            <w:r>
              <w:br/>
            </w:r>
            <w:r>
              <w:rPr>
                <w:rFonts w:ascii="Times New Roman"/>
                <w:b w:val="false"/>
                <w:i w:val="false"/>
                <w:color w:val="000000"/>
                <w:sz w:val="20"/>
              </w:rPr>
              <w:t xml:space="preserve">
мен психотропты </w:t>
            </w:r>
            <w:r>
              <w:br/>
            </w:r>
            <w:r>
              <w:rPr>
                <w:rFonts w:ascii="Times New Roman"/>
                <w:b w:val="false"/>
                <w:i w:val="false"/>
                <w:color w:val="000000"/>
                <w:sz w:val="20"/>
              </w:rPr>
              <w:t xml:space="preserve">
заттарды жоғары </w:t>
            </w:r>
            <w:r>
              <w:br/>
            </w:r>
            <w:r>
              <w:rPr>
                <w:rFonts w:ascii="Times New Roman"/>
                <w:b w:val="false"/>
                <w:i w:val="false"/>
                <w:color w:val="000000"/>
                <w:sz w:val="20"/>
              </w:rPr>
              <w:t xml:space="preserve">
және техника- </w:t>
            </w:r>
            <w:r>
              <w:br/>
            </w:r>
            <w:r>
              <w:rPr>
                <w:rFonts w:ascii="Times New Roman"/>
                <w:b w:val="false"/>
                <w:i w:val="false"/>
                <w:color w:val="000000"/>
                <w:sz w:val="20"/>
              </w:rPr>
              <w:t xml:space="preserve">
лық, кәсіптік </w:t>
            </w:r>
            <w:r>
              <w:br/>
            </w:r>
            <w:r>
              <w:rPr>
                <w:rFonts w:ascii="Times New Roman"/>
                <w:b w:val="false"/>
                <w:i w:val="false"/>
                <w:color w:val="000000"/>
                <w:sz w:val="20"/>
              </w:rPr>
              <w:t xml:space="preserve">
оқу орындарында </w:t>
            </w:r>
            <w:r>
              <w:br/>
            </w:r>
            <w:r>
              <w:rPr>
                <w:rFonts w:ascii="Times New Roman"/>
                <w:b w:val="false"/>
                <w:i w:val="false"/>
                <w:color w:val="000000"/>
                <w:sz w:val="20"/>
              </w:rPr>
              <w:t xml:space="preserve">
өткізуді анық- </w:t>
            </w:r>
            <w:r>
              <w:br/>
            </w:r>
            <w:r>
              <w:rPr>
                <w:rFonts w:ascii="Times New Roman"/>
                <w:b w:val="false"/>
                <w:i w:val="false"/>
                <w:color w:val="000000"/>
                <w:sz w:val="20"/>
              </w:rPr>
              <w:t xml:space="preserve">
тау және жолын </w:t>
            </w:r>
            <w:r>
              <w:br/>
            </w:r>
            <w:r>
              <w:rPr>
                <w:rFonts w:ascii="Times New Roman"/>
                <w:b w:val="false"/>
                <w:i w:val="false"/>
                <w:color w:val="000000"/>
                <w:sz w:val="20"/>
              </w:rPr>
              <w:t xml:space="preserve">
кесу бөлігінде </w:t>
            </w:r>
            <w:r>
              <w:br/>
            </w:r>
            <w:r>
              <w:rPr>
                <w:rFonts w:ascii="Times New Roman"/>
                <w:b w:val="false"/>
                <w:i w:val="false"/>
                <w:color w:val="000000"/>
                <w:sz w:val="20"/>
              </w:rPr>
              <w:t xml:space="preserve">
студент жастар </w:t>
            </w:r>
            <w:r>
              <w:br/>
            </w:r>
            <w:r>
              <w:rPr>
                <w:rFonts w:ascii="Times New Roman"/>
                <w:b w:val="false"/>
                <w:i w:val="false"/>
                <w:color w:val="000000"/>
                <w:sz w:val="20"/>
              </w:rPr>
              <w:t xml:space="preserve">
арасындағы құ- </w:t>
            </w:r>
            <w:r>
              <w:br/>
            </w:r>
            <w:r>
              <w:rPr>
                <w:rFonts w:ascii="Times New Roman"/>
                <w:b w:val="false"/>
                <w:i w:val="false"/>
                <w:color w:val="000000"/>
                <w:sz w:val="20"/>
              </w:rPr>
              <w:t xml:space="preserve">
қық бұзушылық- </w:t>
            </w:r>
            <w:r>
              <w:br/>
            </w:r>
            <w:r>
              <w:rPr>
                <w:rFonts w:ascii="Times New Roman"/>
                <w:b w:val="false"/>
                <w:i w:val="false"/>
                <w:color w:val="000000"/>
                <w:sz w:val="20"/>
              </w:rPr>
              <w:t xml:space="preserve">
тың алдын-алу </w:t>
            </w:r>
            <w:r>
              <w:br/>
            </w:r>
            <w:r>
              <w:rPr>
                <w:rFonts w:ascii="Times New Roman"/>
                <w:b w:val="false"/>
                <w:i w:val="false"/>
                <w:color w:val="000000"/>
                <w:sz w:val="20"/>
              </w:rPr>
              <w:t xml:space="preserve">
бойынша жедел </w:t>
            </w:r>
            <w:r>
              <w:br/>
            </w:r>
            <w:r>
              <w:rPr>
                <w:rFonts w:ascii="Times New Roman"/>
                <w:b w:val="false"/>
                <w:i w:val="false"/>
                <w:color w:val="000000"/>
                <w:sz w:val="20"/>
              </w:rPr>
              <w:t xml:space="preserve">
іс-шаралар </w:t>
            </w:r>
            <w:r>
              <w:br/>
            </w:r>
            <w:r>
              <w:rPr>
                <w:rFonts w:ascii="Times New Roman"/>
                <w:b w:val="false"/>
                <w:i w:val="false"/>
                <w:color w:val="000000"/>
                <w:sz w:val="20"/>
              </w:rPr>
              <w:t xml:space="preserve">
өткізу </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ЭБЖМ-ге </w:t>
            </w:r>
            <w:r>
              <w:br/>
            </w:r>
            <w:r>
              <w:rPr>
                <w:rFonts w:ascii="Times New Roman"/>
                <w:b w:val="false"/>
                <w:i w:val="false"/>
                <w:color w:val="000000"/>
                <w:sz w:val="20"/>
              </w:rPr>
              <w:t xml:space="preserve">
ақпарат </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ІІМ </w:t>
            </w:r>
            <w:r>
              <w:br/>
            </w:r>
            <w:r>
              <w:rPr>
                <w:rFonts w:ascii="Times New Roman"/>
                <w:b w:val="false"/>
                <w:i w:val="false"/>
                <w:color w:val="000000"/>
                <w:sz w:val="20"/>
              </w:rPr>
              <w:t xml:space="preserve">
(жинақ- </w:t>
            </w:r>
            <w:r>
              <w:br/>
            </w:r>
            <w:r>
              <w:rPr>
                <w:rFonts w:ascii="Times New Roman"/>
                <w:b w:val="false"/>
                <w:i w:val="false"/>
                <w:color w:val="000000"/>
                <w:sz w:val="20"/>
              </w:rPr>
              <w:t xml:space="preserve">
тау), </w:t>
            </w:r>
            <w:r>
              <w:br/>
            </w:r>
            <w:r>
              <w:rPr>
                <w:rFonts w:ascii="Times New Roman"/>
                <w:b w:val="false"/>
                <w:i w:val="false"/>
                <w:color w:val="000000"/>
                <w:sz w:val="20"/>
              </w:rPr>
              <w:t xml:space="preserve">
ДСМ, БҒМ, </w:t>
            </w:r>
            <w:r>
              <w:br/>
            </w:r>
            <w:r>
              <w:rPr>
                <w:rFonts w:ascii="Times New Roman"/>
                <w:b w:val="false"/>
                <w:i w:val="false"/>
                <w:color w:val="000000"/>
                <w:sz w:val="20"/>
              </w:rPr>
              <w:t xml:space="preserve">
облыс- </w:t>
            </w:r>
            <w:r>
              <w:br/>
            </w:r>
            <w:r>
              <w:rPr>
                <w:rFonts w:ascii="Times New Roman"/>
                <w:b w:val="false"/>
                <w:i w:val="false"/>
                <w:color w:val="000000"/>
                <w:sz w:val="20"/>
              </w:rPr>
              <w:t xml:space="preserve">
тардың, </w:t>
            </w:r>
            <w:r>
              <w:br/>
            </w:r>
            <w:r>
              <w:rPr>
                <w:rFonts w:ascii="Times New Roman"/>
                <w:b w:val="false"/>
                <w:i w:val="false"/>
                <w:color w:val="000000"/>
                <w:sz w:val="20"/>
              </w:rPr>
              <w:t xml:space="preserve">
Астана </w:t>
            </w:r>
            <w:r>
              <w:br/>
            </w:r>
            <w:r>
              <w:rPr>
                <w:rFonts w:ascii="Times New Roman"/>
                <w:b w:val="false"/>
                <w:i w:val="false"/>
                <w:color w:val="000000"/>
                <w:sz w:val="20"/>
              </w:rPr>
              <w:t xml:space="preserve">
және </w:t>
            </w:r>
            <w:r>
              <w:br/>
            </w:r>
            <w:r>
              <w:rPr>
                <w:rFonts w:ascii="Times New Roman"/>
                <w:b w:val="false"/>
                <w:i w:val="false"/>
                <w:color w:val="000000"/>
                <w:sz w:val="20"/>
              </w:rPr>
              <w:t xml:space="preserve">
Алматы </w:t>
            </w:r>
            <w:r>
              <w:br/>
            </w:r>
            <w:r>
              <w:rPr>
                <w:rFonts w:ascii="Times New Roman"/>
                <w:b w:val="false"/>
                <w:i w:val="false"/>
                <w:color w:val="000000"/>
                <w:sz w:val="20"/>
              </w:rPr>
              <w:t xml:space="preserve">
қалала- </w:t>
            </w:r>
            <w:r>
              <w:br/>
            </w:r>
            <w:r>
              <w:rPr>
                <w:rFonts w:ascii="Times New Roman"/>
                <w:b w:val="false"/>
                <w:i w:val="false"/>
                <w:color w:val="000000"/>
                <w:sz w:val="20"/>
              </w:rPr>
              <w:t xml:space="preserve">
рының </w:t>
            </w:r>
            <w:r>
              <w:br/>
            </w:r>
            <w:r>
              <w:rPr>
                <w:rFonts w:ascii="Times New Roman"/>
                <w:b w:val="false"/>
                <w:i w:val="false"/>
                <w:color w:val="000000"/>
                <w:sz w:val="20"/>
              </w:rPr>
              <w:t xml:space="preserve">
әкімде- </w:t>
            </w:r>
            <w:r>
              <w:br/>
            </w:r>
            <w:r>
              <w:rPr>
                <w:rFonts w:ascii="Times New Roman"/>
                <w:b w:val="false"/>
                <w:i w:val="false"/>
                <w:color w:val="000000"/>
                <w:sz w:val="20"/>
              </w:rPr>
              <w:t xml:space="preserve">
рі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Жарты- </w:t>
            </w:r>
            <w:r>
              <w:br/>
            </w:r>
            <w:r>
              <w:rPr>
                <w:rFonts w:ascii="Times New Roman"/>
                <w:b w:val="false"/>
                <w:i w:val="false"/>
                <w:color w:val="000000"/>
                <w:sz w:val="20"/>
              </w:rPr>
              <w:t xml:space="preserve">
жылдық- </w:t>
            </w:r>
            <w:r>
              <w:br/>
            </w:r>
            <w:r>
              <w:rPr>
                <w:rFonts w:ascii="Times New Roman"/>
                <w:b w:val="false"/>
                <w:i w:val="false"/>
                <w:color w:val="000000"/>
                <w:sz w:val="20"/>
              </w:rPr>
              <w:t xml:space="preserve">
тың </w:t>
            </w:r>
            <w:r>
              <w:br/>
            </w:r>
            <w:r>
              <w:rPr>
                <w:rFonts w:ascii="Times New Roman"/>
                <w:b w:val="false"/>
                <w:i w:val="false"/>
                <w:color w:val="000000"/>
                <w:sz w:val="20"/>
              </w:rPr>
              <w:t xml:space="preserve">
қоры- </w:t>
            </w:r>
            <w:r>
              <w:br/>
            </w:r>
            <w:r>
              <w:rPr>
                <w:rFonts w:ascii="Times New Roman"/>
                <w:b w:val="false"/>
                <w:i w:val="false"/>
                <w:color w:val="000000"/>
                <w:sz w:val="20"/>
              </w:rPr>
              <w:t xml:space="preserve">
тынды- </w:t>
            </w:r>
            <w:r>
              <w:br/>
            </w:r>
            <w:r>
              <w:rPr>
                <w:rFonts w:ascii="Times New Roman"/>
                <w:b w:val="false"/>
                <w:i w:val="false"/>
                <w:color w:val="000000"/>
                <w:sz w:val="20"/>
              </w:rPr>
              <w:t xml:space="preserve">
лары </w:t>
            </w:r>
            <w:r>
              <w:br/>
            </w:r>
            <w:r>
              <w:rPr>
                <w:rFonts w:ascii="Times New Roman"/>
                <w:b w:val="false"/>
                <w:i w:val="false"/>
                <w:color w:val="000000"/>
                <w:sz w:val="20"/>
              </w:rPr>
              <w:t xml:space="preserve">
бойынша </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ІІМ 001, БҒМ 104 бюджеттік </w:t>
            </w:r>
            <w:r>
              <w:br/>
            </w:r>
            <w:r>
              <w:rPr>
                <w:rFonts w:ascii="Times New Roman"/>
                <w:b w:val="false"/>
                <w:i w:val="false"/>
                <w:color w:val="000000"/>
                <w:sz w:val="20"/>
              </w:rPr>
              <w:t xml:space="preserve">
бағдарла- </w:t>
            </w:r>
            <w:r>
              <w:br/>
            </w:r>
            <w:r>
              <w:rPr>
                <w:rFonts w:ascii="Times New Roman"/>
                <w:b w:val="false"/>
                <w:i w:val="false"/>
                <w:color w:val="000000"/>
                <w:sz w:val="20"/>
              </w:rPr>
              <w:t xml:space="preserve">
малары шеңберін- </w:t>
            </w:r>
            <w:r>
              <w:br/>
            </w:r>
            <w:r>
              <w:rPr>
                <w:rFonts w:ascii="Times New Roman"/>
                <w:b w:val="false"/>
                <w:i w:val="false"/>
                <w:color w:val="000000"/>
                <w:sz w:val="20"/>
              </w:rPr>
              <w:t xml:space="preserve">
де тиісті </w:t>
            </w:r>
            <w:r>
              <w:br/>
            </w:r>
            <w:r>
              <w:rPr>
                <w:rFonts w:ascii="Times New Roman"/>
                <w:b w:val="false"/>
                <w:i w:val="false"/>
                <w:color w:val="000000"/>
                <w:sz w:val="20"/>
              </w:rPr>
              <w:t xml:space="preserve">
қаржы </w:t>
            </w:r>
            <w:r>
              <w:br/>
            </w:r>
            <w:r>
              <w:rPr>
                <w:rFonts w:ascii="Times New Roman"/>
                <w:b w:val="false"/>
                <w:i w:val="false"/>
                <w:color w:val="000000"/>
                <w:sz w:val="20"/>
              </w:rPr>
              <w:t xml:space="preserve">
жылына </w:t>
            </w:r>
            <w:r>
              <w:br/>
            </w:r>
            <w:r>
              <w:rPr>
                <w:rFonts w:ascii="Times New Roman"/>
                <w:b w:val="false"/>
                <w:i w:val="false"/>
                <w:color w:val="000000"/>
                <w:sz w:val="20"/>
              </w:rPr>
              <w:t xml:space="preserve">
арналған </w:t>
            </w:r>
            <w:r>
              <w:br/>
            </w:r>
            <w:r>
              <w:rPr>
                <w:rFonts w:ascii="Times New Roman"/>
                <w:b w:val="false"/>
                <w:i w:val="false"/>
                <w:color w:val="000000"/>
                <w:sz w:val="20"/>
              </w:rPr>
              <w:t xml:space="preserve">
республи- </w:t>
            </w:r>
            <w:r>
              <w:br/>
            </w:r>
            <w:r>
              <w:rPr>
                <w:rFonts w:ascii="Times New Roman"/>
                <w:b w:val="false"/>
                <w:i w:val="false"/>
                <w:color w:val="000000"/>
                <w:sz w:val="20"/>
              </w:rPr>
              <w:t xml:space="preserve">
калық </w:t>
            </w:r>
            <w:r>
              <w:br/>
            </w:r>
            <w:r>
              <w:rPr>
                <w:rFonts w:ascii="Times New Roman"/>
                <w:b w:val="false"/>
                <w:i w:val="false"/>
                <w:color w:val="000000"/>
                <w:sz w:val="20"/>
              </w:rPr>
              <w:t xml:space="preserve">
бюджетте </w:t>
            </w:r>
            <w:r>
              <w:br/>
            </w:r>
            <w:r>
              <w:rPr>
                <w:rFonts w:ascii="Times New Roman"/>
                <w:b w:val="false"/>
                <w:i w:val="false"/>
                <w:color w:val="000000"/>
                <w:sz w:val="20"/>
              </w:rPr>
              <w:t xml:space="preserve">
көзделген </w:t>
            </w:r>
            <w:r>
              <w:br/>
            </w:r>
            <w:r>
              <w:rPr>
                <w:rFonts w:ascii="Times New Roman"/>
                <w:b w:val="false"/>
                <w:i w:val="false"/>
                <w:color w:val="000000"/>
                <w:sz w:val="20"/>
              </w:rPr>
              <w:t xml:space="preserve">
қаражат </w:t>
            </w:r>
            <w:r>
              <w:br/>
            </w:r>
            <w:r>
              <w:rPr>
                <w:rFonts w:ascii="Times New Roman"/>
                <w:b w:val="false"/>
                <w:i w:val="false"/>
                <w:color w:val="000000"/>
                <w:sz w:val="20"/>
              </w:rPr>
              <w:t xml:space="preserve">
шегінде </w:t>
            </w: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 </w:t>
            </w:r>
            <w:r>
              <w:br/>
            </w:r>
            <w:r>
              <w:rPr>
                <w:rFonts w:ascii="Times New Roman"/>
                <w:b w:val="false"/>
                <w:i w:val="false"/>
                <w:color w:val="000000"/>
                <w:sz w:val="20"/>
              </w:rPr>
              <w:t xml:space="preserve">
ликалық </w:t>
            </w:r>
            <w:r>
              <w:br/>
            </w:r>
            <w:r>
              <w:rPr>
                <w:rFonts w:ascii="Times New Roman"/>
                <w:b w:val="false"/>
                <w:i w:val="false"/>
                <w:color w:val="000000"/>
                <w:sz w:val="20"/>
              </w:rPr>
              <w:t xml:space="preserve">
және жергі- </w:t>
            </w:r>
            <w:r>
              <w:br/>
            </w:r>
            <w:r>
              <w:rPr>
                <w:rFonts w:ascii="Times New Roman"/>
                <w:b w:val="false"/>
                <w:i w:val="false"/>
                <w:color w:val="000000"/>
                <w:sz w:val="20"/>
              </w:rPr>
              <w:t xml:space="preserve">
лікті </w:t>
            </w:r>
            <w:r>
              <w:br/>
            </w:r>
            <w:r>
              <w:rPr>
                <w:rFonts w:ascii="Times New Roman"/>
                <w:b w:val="false"/>
                <w:i w:val="false"/>
                <w:color w:val="000000"/>
                <w:sz w:val="20"/>
              </w:rPr>
              <w:t xml:space="preserve">
бюджет- </w:t>
            </w:r>
            <w:r>
              <w:br/>
            </w:r>
            <w:r>
              <w:rPr>
                <w:rFonts w:ascii="Times New Roman"/>
                <w:b w:val="false"/>
                <w:i w:val="false"/>
                <w:color w:val="000000"/>
                <w:sz w:val="20"/>
              </w:rPr>
              <w:t xml:space="preserve">
тер </w:t>
            </w:r>
          </w:p>
        </w:tc>
      </w:tr>
      <w:tr>
        <w:trPr>
          <w:trHeight w:val="30"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 </w:t>
            </w:r>
          </w:p>
        </w:tc>
        <w:tc>
          <w:tcPr>
            <w:tcW w:w="3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Студент жастар </w:t>
            </w:r>
            <w:r>
              <w:br/>
            </w:r>
            <w:r>
              <w:rPr>
                <w:rFonts w:ascii="Times New Roman"/>
                <w:b w:val="false"/>
                <w:i w:val="false"/>
                <w:color w:val="000000"/>
                <w:sz w:val="20"/>
              </w:rPr>
              <w:t xml:space="preserve">
арасында ақпа- </w:t>
            </w:r>
            <w:r>
              <w:br/>
            </w:r>
            <w:r>
              <w:rPr>
                <w:rFonts w:ascii="Times New Roman"/>
                <w:b w:val="false"/>
                <w:i w:val="false"/>
                <w:color w:val="000000"/>
                <w:sz w:val="20"/>
              </w:rPr>
              <w:t xml:space="preserve">
раттық-насихат- </w:t>
            </w:r>
            <w:r>
              <w:br/>
            </w:r>
            <w:r>
              <w:rPr>
                <w:rFonts w:ascii="Times New Roman"/>
                <w:b w:val="false"/>
                <w:i w:val="false"/>
                <w:color w:val="000000"/>
                <w:sz w:val="20"/>
              </w:rPr>
              <w:t xml:space="preserve">
тау бағытында </w:t>
            </w:r>
            <w:r>
              <w:br/>
            </w:r>
            <w:r>
              <w:rPr>
                <w:rFonts w:ascii="Times New Roman"/>
                <w:b w:val="false"/>
                <w:i w:val="false"/>
                <w:color w:val="000000"/>
                <w:sz w:val="20"/>
              </w:rPr>
              <w:t xml:space="preserve">
іс-шаралар </w:t>
            </w:r>
            <w:r>
              <w:br/>
            </w:r>
            <w:r>
              <w:rPr>
                <w:rFonts w:ascii="Times New Roman"/>
                <w:b w:val="false"/>
                <w:i w:val="false"/>
                <w:color w:val="000000"/>
                <w:sz w:val="20"/>
              </w:rPr>
              <w:t xml:space="preserve">
(кездесулер, </w:t>
            </w:r>
            <w:r>
              <w:br/>
            </w:r>
            <w:r>
              <w:rPr>
                <w:rFonts w:ascii="Times New Roman"/>
                <w:b w:val="false"/>
                <w:i w:val="false"/>
                <w:color w:val="000000"/>
                <w:sz w:val="20"/>
              </w:rPr>
              <w:t xml:space="preserve">
дәрістер, </w:t>
            </w:r>
            <w:r>
              <w:br/>
            </w:r>
            <w:r>
              <w:rPr>
                <w:rFonts w:ascii="Times New Roman"/>
                <w:b w:val="false"/>
                <w:i w:val="false"/>
                <w:color w:val="000000"/>
                <w:sz w:val="20"/>
              </w:rPr>
              <w:t xml:space="preserve">
экскурсиялар, </w:t>
            </w:r>
            <w:r>
              <w:br/>
            </w:r>
            <w:r>
              <w:rPr>
                <w:rFonts w:ascii="Times New Roman"/>
                <w:b w:val="false"/>
                <w:i w:val="false"/>
                <w:color w:val="000000"/>
                <w:sz w:val="20"/>
              </w:rPr>
              <w:t xml:space="preserve">
семинарлар, </w:t>
            </w:r>
            <w:r>
              <w:br/>
            </w:r>
            <w:r>
              <w:rPr>
                <w:rFonts w:ascii="Times New Roman"/>
                <w:b w:val="false"/>
                <w:i w:val="false"/>
                <w:color w:val="000000"/>
                <w:sz w:val="20"/>
              </w:rPr>
              <w:t xml:space="preserve">
дөңгелек үстел- </w:t>
            </w:r>
            <w:r>
              <w:br/>
            </w:r>
            <w:r>
              <w:rPr>
                <w:rFonts w:ascii="Times New Roman"/>
                <w:b w:val="false"/>
                <w:i w:val="false"/>
                <w:color w:val="000000"/>
                <w:sz w:val="20"/>
              </w:rPr>
              <w:t xml:space="preserve">
дер, пікірта- </w:t>
            </w:r>
            <w:r>
              <w:br/>
            </w:r>
            <w:r>
              <w:rPr>
                <w:rFonts w:ascii="Times New Roman"/>
                <w:b w:val="false"/>
                <w:i w:val="false"/>
                <w:color w:val="000000"/>
                <w:sz w:val="20"/>
              </w:rPr>
              <w:t xml:space="preserve">
ластар және </w:t>
            </w:r>
            <w:r>
              <w:br/>
            </w:r>
            <w:r>
              <w:rPr>
                <w:rFonts w:ascii="Times New Roman"/>
                <w:b w:val="false"/>
                <w:i w:val="false"/>
                <w:color w:val="000000"/>
                <w:sz w:val="20"/>
              </w:rPr>
              <w:t xml:space="preserve">
т.б.) өткізу </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ЭБЖМ-ге </w:t>
            </w:r>
            <w:r>
              <w:br/>
            </w:r>
            <w:r>
              <w:rPr>
                <w:rFonts w:ascii="Times New Roman"/>
                <w:b w:val="false"/>
                <w:i w:val="false"/>
                <w:color w:val="000000"/>
                <w:sz w:val="20"/>
              </w:rPr>
              <w:t xml:space="preserve">
ақпарат </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БҒМ (жинақ- </w:t>
            </w:r>
            <w:r>
              <w:br/>
            </w:r>
            <w:r>
              <w:rPr>
                <w:rFonts w:ascii="Times New Roman"/>
                <w:b w:val="false"/>
                <w:i w:val="false"/>
                <w:color w:val="000000"/>
                <w:sz w:val="20"/>
              </w:rPr>
              <w:t xml:space="preserve">
тау), </w:t>
            </w:r>
            <w:r>
              <w:br/>
            </w:r>
            <w:r>
              <w:rPr>
                <w:rFonts w:ascii="Times New Roman"/>
                <w:b w:val="false"/>
                <w:i w:val="false"/>
                <w:color w:val="000000"/>
                <w:sz w:val="20"/>
              </w:rPr>
              <w:t xml:space="preserve">
МАМ, </w:t>
            </w:r>
            <w:r>
              <w:br/>
            </w:r>
            <w:r>
              <w:rPr>
                <w:rFonts w:ascii="Times New Roman"/>
                <w:b w:val="false"/>
                <w:i w:val="false"/>
                <w:color w:val="000000"/>
                <w:sz w:val="20"/>
              </w:rPr>
              <w:t xml:space="preserve">
ІІМ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Жарты- </w:t>
            </w:r>
            <w:r>
              <w:br/>
            </w:r>
            <w:r>
              <w:rPr>
                <w:rFonts w:ascii="Times New Roman"/>
                <w:b w:val="false"/>
                <w:i w:val="false"/>
                <w:color w:val="000000"/>
                <w:sz w:val="20"/>
              </w:rPr>
              <w:t xml:space="preserve">
жылдық- </w:t>
            </w:r>
            <w:r>
              <w:br/>
            </w:r>
            <w:r>
              <w:rPr>
                <w:rFonts w:ascii="Times New Roman"/>
                <w:b w:val="false"/>
                <w:i w:val="false"/>
                <w:color w:val="000000"/>
                <w:sz w:val="20"/>
              </w:rPr>
              <w:t xml:space="preserve">
тың </w:t>
            </w:r>
            <w:r>
              <w:br/>
            </w:r>
            <w:r>
              <w:rPr>
                <w:rFonts w:ascii="Times New Roman"/>
                <w:b w:val="false"/>
                <w:i w:val="false"/>
                <w:color w:val="000000"/>
                <w:sz w:val="20"/>
              </w:rPr>
              <w:t xml:space="preserve">
қоры- </w:t>
            </w:r>
            <w:r>
              <w:br/>
            </w:r>
            <w:r>
              <w:rPr>
                <w:rFonts w:ascii="Times New Roman"/>
                <w:b w:val="false"/>
                <w:i w:val="false"/>
                <w:color w:val="000000"/>
                <w:sz w:val="20"/>
              </w:rPr>
              <w:t xml:space="preserve">
тынды- </w:t>
            </w:r>
            <w:r>
              <w:br/>
            </w:r>
            <w:r>
              <w:rPr>
                <w:rFonts w:ascii="Times New Roman"/>
                <w:b w:val="false"/>
                <w:i w:val="false"/>
                <w:color w:val="000000"/>
                <w:sz w:val="20"/>
              </w:rPr>
              <w:t xml:space="preserve">
лары </w:t>
            </w:r>
            <w:r>
              <w:br/>
            </w:r>
            <w:r>
              <w:rPr>
                <w:rFonts w:ascii="Times New Roman"/>
                <w:b w:val="false"/>
                <w:i w:val="false"/>
                <w:color w:val="000000"/>
                <w:sz w:val="20"/>
              </w:rPr>
              <w:t xml:space="preserve">
бойынша </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БҒМ 040 бюджеттік </w:t>
            </w:r>
            <w:r>
              <w:br/>
            </w:r>
            <w:r>
              <w:rPr>
                <w:rFonts w:ascii="Times New Roman"/>
                <w:b w:val="false"/>
                <w:i w:val="false"/>
                <w:color w:val="000000"/>
                <w:sz w:val="20"/>
              </w:rPr>
              <w:t xml:space="preserve">
бағдарла- </w:t>
            </w:r>
            <w:r>
              <w:br/>
            </w:r>
            <w:r>
              <w:rPr>
                <w:rFonts w:ascii="Times New Roman"/>
                <w:b w:val="false"/>
                <w:i w:val="false"/>
                <w:color w:val="000000"/>
                <w:sz w:val="20"/>
              </w:rPr>
              <w:t xml:space="preserve">
малары шеңберін- </w:t>
            </w:r>
            <w:r>
              <w:br/>
            </w:r>
            <w:r>
              <w:rPr>
                <w:rFonts w:ascii="Times New Roman"/>
                <w:b w:val="false"/>
                <w:i w:val="false"/>
                <w:color w:val="000000"/>
                <w:sz w:val="20"/>
              </w:rPr>
              <w:t xml:space="preserve">
де тиісті </w:t>
            </w:r>
            <w:r>
              <w:br/>
            </w:r>
            <w:r>
              <w:rPr>
                <w:rFonts w:ascii="Times New Roman"/>
                <w:b w:val="false"/>
                <w:i w:val="false"/>
                <w:color w:val="000000"/>
                <w:sz w:val="20"/>
              </w:rPr>
              <w:t xml:space="preserve">
қаржы </w:t>
            </w:r>
            <w:r>
              <w:br/>
            </w:r>
            <w:r>
              <w:rPr>
                <w:rFonts w:ascii="Times New Roman"/>
                <w:b w:val="false"/>
                <w:i w:val="false"/>
                <w:color w:val="000000"/>
                <w:sz w:val="20"/>
              </w:rPr>
              <w:t xml:space="preserve">
жылына </w:t>
            </w:r>
            <w:r>
              <w:br/>
            </w:r>
            <w:r>
              <w:rPr>
                <w:rFonts w:ascii="Times New Roman"/>
                <w:b w:val="false"/>
                <w:i w:val="false"/>
                <w:color w:val="000000"/>
                <w:sz w:val="20"/>
              </w:rPr>
              <w:t xml:space="preserve">
арналған </w:t>
            </w:r>
            <w:r>
              <w:br/>
            </w:r>
            <w:r>
              <w:rPr>
                <w:rFonts w:ascii="Times New Roman"/>
                <w:b w:val="false"/>
                <w:i w:val="false"/>
                <w:color w:val="000000"/>
                <w:sz w:val="20"/>
              </w:rPr>
              <w:t xml:space="preserve">
республи- </w:t>
            </w:r>
            <w:r>
              <w:br/>
            </w:r>
            <w:r>
              <w:rPr>
                <w:rFonts w:ascii="Times New Roman"/>
                <w:b w:val="false"/>
                <w:i w:val="false"/>
                <w:color w:val="000000"/>
                <w:sz w:val="20"/>
              </w:rPr>
              <w:t xml:space="preserve">
калық </w:t>
            </w:r>
            <w:r>
              <w:br/>
            </w:r>
            <w:r>
              <w:rPr>
                <w:rFonts w:ascii="Times New Roman"/>
                <w:b w:val="false"/>
                <w:i w:val="false"/>
                <w:color w:val="000000"/>
                <w:sz w:val="20"/>
              </w:rPr>
              <w:t xml:space="preserve">
бюджетте </w:t>
            </w:r>
            <w:r>
              <w:br/>
            </w:r>
            <w:r>
              <w:rPr>
                <w:rFonts w:ascii="Times New Roman"/>
                <w:b w:val="false"/>
                <w:i w:val="false"/>
                <w:color w:val="000000"/>
                <w:sz w:val="20"/>
              </w:rPr>
              <w:t xml:space="preserve">
көзделген </w:t>
            </w:r>
            <w:r>
              <w:br/>
            </w:r>
            <w:r>
              <w:rPr>
                <w:rFonts w:ascii="Times New Roman"/>
                <w:b w:val="false"/>
                <w:i w:val="false"/>
                <w:color w:val="000000"/>
                <w:sz w:val="20"/>
              </w:rPr>
              <w:t xml:space="preserve">
қаражат </w:t>
            </w:r>
            <w:r>
              <w:br/>
            </w:r>
            <w:r>
              <w:rPr>
                <w:rFonts w:ascii="Times New Roman"/>
                <w:b w:val="false"/>
                <w:i w:val="false"/>
                <w:color w:val="000000"/>
                <w:sz w:val="20"/>
              </w:rPr>
              <w:t xml:space="preserve">
шегінде </w:t>
            </w: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 </w:t>
            </w:r>
            <w:r>
              <w:br/>
            </w:r>
            <w:r>
              <w:rPr>
                <w:rFonts w:ascii="Times New Roman"/>
                <w:b w:val="false"/>
                <w:i w:val="false"/>
                <w:color w:val="000000"/>
                <w:sz w:val="20"/>
              </w:rPr>
              <w:t xml:space="preserve">
ликалық </w:t>
            </w:r>
            <w:r>
              <w:br/>
            </w:r>
            <w:r>
              <w:rPr>
                <w:rFonts w:ascii="Times New Roman"/>
                <w:b w:val="false"/>
                <w:i w:val="false"/>
                <w:color w:val="000000"/>
                <w:sz w:val="20"/>
              </w:rPr>
              <w:t xml:space="preserve">
бюджет </w:t>
            </w:r>
          </w:p>
        </w:tc>
      </w:tr>
      <w:tr>
        <w:trPr>
          <w:trHeight w:val="30"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 </w:t>
            </w:r>
          </w:p>
        </w:tc>
        <w:tc>
          <w:tcPr>
            <w:tcW w:w="3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Мынадай бағыт- </w:t>
            </w:r>
            <w:r>
              <w:br/>
            </w:r>
            <w:r>
              <w:rPr>
                <w:rFonts w:ascii="Times New Roman"/>
                <w:b w:val="false"/>
                <w:i w:val="false"/>
                <w:color w:val="000000"/>
                <w:sz w:val="20"/>
              </w:rPr>
              <w:t xml:space="preserve">
тар бойынша </w:t>
            </w:r>
            <w:r>
              <w:br/>
            </w:r>
            <w:r>
              <w:rPr>
                <w:rFonts w:ascii="Times New Roman"/>
                <w:b w:val="false"/>
                <w:i w:val="false"/>
                <w:color w:val="000000"/>
                <w:sz w:val="20"/>
              </w:rPr>
              <w:t xml:space="preserve">
БАҚ-та ақпарат- </w:t>
            </w:r>
            <w:r>
              <w:br/>
            </w:r>
            <w:r>
              <w:rPr>
                <w:rFonts w:ascii="Times New Roman"/>
                <w:b w:val="false"/>
                <w:i w:val="false"/>
                <w:color w:val="000000"/>
                <w:sz w:val="20"/>
              </w:rPr>
              <w:t xml:space="preserve">
тық-насихаттау </w:t>
            </w:r>
            <w:r>
              <w:br/>
            </w:r>
            <w:r>
              <w:rPr>
                <w:rFonts w:ascii="Times New Roman"/>
                <w:b w:val="false"/>
                <w:i w:val="false"/>
                <w:color w:val="000000"/>
                <w:sz w:val="20"/>
              </w:rPr>
              <w:t xml:space="preserve">
жұмысын ұйым- </w:t>
            </w:r>
            <w:r>
              <w:br/>
            </w:r>
            <w:r>
              <w:rPr>
                <w:rFonts w:ascii="Times New Roman"/>
                <w:b w:val="false"/>
                <w:i w:val="false"/>
                <w:color w:val="000000"/>
                <w:sz w:val="20"/>
              </w:rPr>
              <w:t xml:space="preserve">
дастыру: </w:t>
            </w:r>
            <w:r>
              <w:br/>
            </w:r>
            <w:r>
              <w:rPr>
                <w:rFonts w:ascii="Times New Roman"/>
                <w:b w:val="false"/>
                <w:i w:val="false"/>
                <w:color w:val="000000"/>
                <w:sz w:val="20"/>
              </w:rPr>
              <w:t xml:space="preserve">
студенттік ор- </w:t>
            </w:r>
            <w:r>
              <w:br/>
            </w:r>
            <w:r>
              <w:rPr>
                <w:rFonts w:ascii="Times New Roman"/>
                <w:b w:val="false"/>
                <w:i w:val="false"/>
                <w:color w:val="000000"/>
                <w:sz w:val="20"/>
              </w:rPr>
              <w:t xml:space="preserve">
тада құқық </w:t>
            </w:r>
            <w:r>
              <w:br/>
            </w:r>
            <w:r>
              <w:rPr>
                <w:rFonts w:ascii="Times New Roman"/>
                <w:b w:val="false"/>
                <w:i w:val="false"/>
                <w:color w:val="000000"/>
                <w:sz w:val="20"/>
              </w:rPr>
              <w:t xml:space="preserve">
бұзушылықтың </w:t>
            </w:r>
            <w:r>
              <w:br/>
            </w:r>
            <w:r>
              <w:rPr>
                <w:rFonts w:ascii="Times New Roman"/>
                <w:b w:val="false"/>
                <w:i w:val="false"/>
                <w:color w:val="000000"/>
                <w:sz w:val="20"/>
              </w:rPr>
              <w:t xml:space="preserve">
профилактикасы </w:t>
            </w:r>
            <w:r>
              <w:br/>
            </w:r>
            <w:r>
              <w:rPr>
                <w:rFonts w:ascii="Times New Roman"/>
                <w:b w:val="false"/>
                <w:i w:val="false"/>
                <w:color w:val="000000"/>
                <w:sz w:val="20"/>
              </w:rPr>
              <w:t xml:space="preserve">
және алдын алу; </w:t>
            </w:r>
            <w:r>
              <w:br/>
            </w:r>
            <w:r>
              <w:rPr>
                <w:rFonts w:ascii="Times New Roman"/>
                <w:b w:val="false"/>
                <w:i w:val="false"/>
                <w:color w:val="000000"/>
                <w:sz w:val="20"/>
              </w:rPr>
              <w:t xml:space="preserve">
мемлекеттің </w:t>
            </w:r>
            <w:r>
              <w:br/>
            </w:r>
            <w:r>
              <w:rPr>
                <w:rFonts w:ascii="Times New Roman"/>
                <w:b w:val="false"/>
                <w:i w:val="false"/>
                <w:color w:val="000000"/>
                <w:sz w:val="20"/>
              </w:rPr>
              <w:t xml:space="preserve">
жастардың өмірі </w:t>
            </w:r>
            <w:r>
              <w:br/>
            </w:r>
            <w:r>
              <w:rPr>
                <w:rFonts w:ascii="Times New Roman"/>
                <w:b w:val="false"/>
                <w:i w:val="false"/>
                <w:color w:val="000000"/>
                <w:sz w:val="20"/>
              </w:rPr>
              <w:t xml:space="preserve">
үшін қолайлы </w:t>
            </w:r>
            <w:r>
              <w:br/>
            </w:r>
            <w:r>
              <w:rPr>
                <w:rFonts w:ascii="Times New Roman"/>
                <w:b w:val="false"/>
                <w:i w:val="false"/>
                <w:color w:val="000000"/>
                <w:sz w:val="20"/>
              </w:rPr>
              <w:t xml:space="preserve">
жағдай жасау </w:t>
            </w:r>
            <w:r>
              <w:br/>
            </w:r>
            <w:r>
              <w:rPr>
                <w:rFonts w:ascii="Times New Roman"/>
                <w:b w:val="false"/>
                <w:i w:val="false"/>
                <w:color w:val="000000"/>
                <w:sz w:val="20"/>
              </w:rPr>
              <w:t xml:space="preserve">
жөніндегі қыз- </w:t>
            </w:r>
            <w:r>
              <w:br/>
            </w:r>
            <w:r>
              <w:rPr>
                <w:rFonts w:ascii="Times New Roman"/>
                <w:b w:val="false"/>
                <w:i w:val="false"/>
                <w:color w:val="000000"/>
                <w:sz w:val="20"/>
              </w:rPr>
              <w:t xml:space="preserve">
меті туралы; </w:t>
            </w:r>
            <w:r>
              <w:br/>
            </w:r>
            <w:r>
              <w:rPr>
                <w:rFonts w:ascii="Times New Roman"/>
                <w:b w:val="false"/>
                <w:i w:val="false"/>
                <w:color w:val="000000"/>
                <w:sz w:val="20"/>
              </w:rPr>
              <w:t xml:space="preserve">
жастар ортасы </w:t>
            </w:r>
            <w:r>
              <w:br/>
            </w:r>
            <w:r>
              <w:rPr>
                <w:rFonts w:ascii="Times New Roman"/>
                <w:b w:val="false"/>
                <w:i w:val="false"/>
                <w:color w:val="000000"/>
                <w:sz w:val="20"/>
              </w:rPr>
              <w:t xml:space="preserve">
өкілдерінің </w:t>
            </w:r>
            <w:r>
              <w:br/>
            </w:r>
            <w:r>
              <w:rPr>
                <w:rFonts w:ascii="Times New Roman"/>
                <w:b w:val="false"/>
                <w:i w:val="false"/>
                <w:color w:val="000000"/>
                <w:sz w:val="20"/>
              </w:rPr>
              <w:t xml:space="preserve">
азаматтық бі- </w:t>
            </w:r>
            <w:r>
              <w:br/>
            </w:r>
            <w:r>
              <w:rPr>
                <w:rFonts w:ascii="Times New Roman"/>
                <w:b w:val="false"/>
                <w:i w:val="false"/>
                <w:color w:val="000000"/>
                <w:sz w:val="20"/>
              </w:rPr>
              <w:t xml:space="preserve">
різділігін </w:t>
            </w:r>
            <w:r>
              <w:br/>
            </w:r>
            <w:r>
              <w:rPr>
                <w:rFonts w:ascii="Times New Roman"/>
                <w:b w:val="false"/>
                <w:i w:val="false"/>
                <w:color w:val="000000"/>
                <w:sz w:val="20"/>
              </w:rPr>
              <w:t xml:space="preserve">
нығайту (пат- </w:t>
            </w:r>
            <w:r>
              <w:br/>
            </w:r>
            <w:r>
              <w:rPr>
                <w:rFonts w:ascii="Times New Roman"/>
                <w:b w:val="false"/>
                <w:i w:val="false"/>
                <w:color w:val="000000"/>
                <w:sz w:val="20"/>
              </w:rPr>
              <w:t xml:space="preserve">
риоттықты на- </w:t>
            </w:r>
            <w:r>
              <w:br/>
            </w:r>
            <w:r>
              <w:rPr>
                <w:rFonts w:ascii="Times New Roman"/>
                <w:b w:val="false"/>
                <w:i w:val="false"/>
                <w:color w:val="000000"/>
                <w:sz w:val="20"/>
              </w:rPr>
              <w:t xml:space="preserve">
сихаттау) </w:t>
            </w:r>
            <w:r>
              <w:br/>
            </w:r>
            <w:r>
              <w:rPr>
                <w:rFonts w:ascii="Times New Roman"/>
                <w:b w:val="false"/>
                <w:i w:val="false"/>
                <w:color w:val="000000"/>
                <w:sz w:val="20"/>
              </w:rPr>
              <w:t xml:space="preserve">
жөнінде </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ЭБЖМ-ге </w:t>
            </w:r>
            <w:r>
              <w:br/>
            </w:r>
            <w:r>
              <w:rPr>
                <w:rFonts w:ascii="Times New Roman"/>
                <w:b w:val="false"/>
                <w:i w:val="false"/>
                <w:color w:val="000000"/>
                <w:sz w:val="20"/>
              </w:rPr>
              <w:t xml:space="preserve">
ақпарат </w:t>
            </w:r>
            <w:r>
              <w:br/>
            </w:r>
            <w:r>
              <w:rPr>
                <w:rFonts w:ascii="Times New Roman"/>
                <w:b w:val="false"/>
                <w:i w:val="false"/>
                <w:color w:val="000000"/>
                <w:sz w:val="20"/>
              </w:rPr>
              <w:t xml:space="preserve">
  </w:t>
            </w:r>
            <w:r>
              <w:br/>
            </w:r>
            <w:r>
              <w:rPr>
                <w:rFonts w:ascii="Times New Roman"/>
                <w:b w:val="false"/>
                <w:i w:val="false"/>
                <w:color w:val="000000"/>
                <w:sz w:val="20"/>
              </w:rPr>
              <w:t xml:space="preserve">
Ақпараттық </w:t>
            </w:r>
            <w:r>
              <w:br/>
            </w:r>
            <w:r>
              <w:rPr>
                <w:rFonts w:ascii="Times New Roman"/>
                <w:b w:val="false"/>
                <w:i w:val="false"/>
                <w:color w:val="000000"/>
                <w:sz w:val="20"/>
              </w:rPr>
              <w:t xml:space="preserve">
жұмыстардың </w:t>
            </w:r>
            <w:r>
              <w:br/>
            </w:r>
            <w:r>
              <w:rPr>
                <w:rFonts w:ascii="Times New Roman"/>
                <w:b w:val="false"/>
                <w:i w:val="false"/>
                <w:color w:val="000000"/>
                <w:sz w:val="20"/>
              </w:rPr>
              <w:t xml:space="preserve">
жоспары </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МАМ </w:t>
            </w:r>
            <w:r>
              <w:br/>
            </w:r>
            <w:r>
              <w:rPr>
                <w:rFonts w:ascii="Times New Roman"/>
                <w:b w:val="false"/>
                <w:i w:val="false"/>
                <w:color w:val="000000"/>
                <w:sz w:val="20"/>
              </w:rPr>
              <w:t xml:space="preserve">
(жинақ- </w:t>
            </w:r>
            <w:r>
              <w:br/>
            </w:r>
            <w:r>
              <w:rPr>
                <w:rFonts w:ascii="Times New Roman"/>
                <w:b w:val="false"/>
                <w:i w:val="false"/>
                <w:color w:val="000000"/>
                <w:sz w:val="20"/>
              </w:rPr>
              <w:t xml:space="preserve">
тау), </w:t>
            </w:r>
            <w:r>
              <w:br/>
            </w:r>
            <w:r>
              <w:rPr>
                <w:rFonts w:ascii="Times New Roman"/>
                <w:b w:val="false"/>
                <w:i w:val="false"/>
                <w:color w:val="000000"/>
                <w:sz w:val="20"/>
              </w:rPr>
              <w:t xml:space="preserve">
ІІМ, БҒМ, </w:t>
            </w:r>
            <w:r>
              <w:br/>
            </w:r>
            <w:r>
              <w:rPr>
                <w:rFonts w:ascii="Times New Roman"/>
                <w:b w:val="false"/>
                <w:i w:val="false"/>
                <w:color w:val="000000"/>
                <w:sz w:val="20"/>
              </w:rPr>
              <w:t xml:space="preserve">
облыс- </w:t>
            </w:r>
            <w:r>
              <w:br/>
            </w:r>
            <w:r>
              <w:rPr>
                <w:rFonts w:ascii="Times New Roman"/>
                <w:b w:val="false"/>
                <w:i w:val="false"/>
                <w:color w:val="000000"/>
                <w:sz w:val="20"/>
              </w:rPr>
              <w:t xml:space="preserve">
тардың, </w:t>
            </w:r>
            <w:r>
              <w:br/>
            </w:r>
            <w:r>
              <w:rPr>
                <w:rFonts w:ascii="Times New Roman"/>
                <w:b w:val="false"/>
                <w:i w:val="false"/>
                <w:color w:val="000000"/>
                <w:sz w:val="20"/>
              </w:rPr>
              <w:t xml:space="preserve">
Астана </w:t>
            </w:r>
            <w:r>
              <w:br/>
            </w:r>
            <w:r>
              <w:rPr>
                <w:rFonts w:ascii="Times New Roman"/>
                <w:b w:val="false"/>
                <w:i w:val="false"/>
                <w:color w:val="000000"/>
                <w:sz w:val="20"/>
              </w:rPr>
              <w:t xml:space="preserve">
және </w:t>
            </w:r>
            <w:r>
              <w:br/>
            </w:r>
            <w:r>
              <w:rPr>
                <w:rFonts w:ascii="Times New Roman"/>
                <w:b w:val="false"/>
                <w:i w:val="false"/>
                <w:color w:val="000000"/>
                <w:sz w:val="20"/>
              </w:rPr>
              <w:t xml:space="preserve">
Алматы </w:t>
            </w:r>
            <w:r>
              <w:br/>
            </w:r>
            <w:r>
              <w:rPr>
                <w:rFonts w:ascii="Times New Roman"/>
                <w:b w:val="false"/>
                <w:i w:val="false"/>
                <w:color w:val="000000"/>
                <w:sz w:val="20"/>
              </w:rPr>
              <w:t xml:space="preserve">
қалала- </w:t>
            </w:r>
            <w:r>
              <w:br/>
            </w:r>
            <w:r>
              <w:rPr>
                <w:rFonts w:ascii="Times New Roman"/>
                <w:b w:val="false"/>
                <w:i w:val="false"/>
                <w:color w:val="000000"/>
                <w:sz w:val="20"/>
              </w:rPr>
              <w:t xml:space="preserve">
рының </w:t>
            </w:r>
            <w:r>
              <w:br/>
            </w:r>
            <w:r>
              <w:rPr>
                <w:rFonts w:ascii="Times New Roman"/>
                <w:b w:val="false"/>
                <w:i w:val="false"/>
                <w:color w:val="000000"/>
                <w:sz w:val="20"/>
              </w:rPr>
              <w:t xml:space="preserve">
әкімде- </w:t>
            </w:r>
            <w:r>
              <w:br/>
            </w:r>
            <w:r>
              <w:rPr>
                <w:rFonts w:ascii="Times New Roman"/>
                <w:b w:val="false"/>
                <w:i w:val="false"/>
                <w:color w:val="000000"/>
                <w:sz w:val="20"/>
              </w:rPr>
              <w:t xml:space="preserve">
рі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Жарты- </w:t>
            </w:r>
            <w:r>
              <w:br/>
            </w:r>
            <w:r>
              <w:rPr>
                <w:rFonts w:ascii="Times New Roman"/>
                <w:b w:val="false"/>
                <w:i w:val="false"/>
                <w:color w:val="000000"/>
                <w:sz w:val="20"/>
              </w:rPr>
              <w:t xml:space="preserve">
жылдық- </w:t>
            </w:r>
            <w:r>
              <w:br/>
            </w:r>
            <w:r>
              <w:rPr>
                <w:rFonts w:ascii="Times New Roman"/>
                <w:b w:val="false"/>
                <w:i w:val="false"/>
                <w:color w:val="000000"/>
                <w:sz w:val="20"/>
              </w:rPr>
              <w:t xml:space="preserve">
тың </w:t>
            </w:r>
            <w:r>
              <w:br/>
            </w:r>
            <w:r>
              <w:rPr>
                <w:rFonts w:ascii="Times New Roman"/>
                <w:b w:val="false"/>
                <w:i w:val="false"/>
                <w:color w:val="000000"/>
                <w:sz w:val="20"/>
              </w:rPr>
              <w:t xml:space="preserve">
қоры- </w:t>
            </w:r>
            <w:r>
              <w:br/>
            </w:r>
            <w:r>
              <w:rPr>
                <w:rFonts w:ascii="Times New Roman"/>
                <w:b w:val="false"/>
                <w:i w:val="false"/>
                <w:color w:val="000000"/>
                <w:sz w:val="20"/>
              </w:rPr>
              <w:t xml:space="preserve">
тынды- </w:t>
            </w:r>
            <w:r>
              <w:br/>
            </w:r>
            <w:r>
              <w:rPr>
                <w:rFonts w:ascii="Times New Roman"/>
                <w:b w:val="false"/>
                <w:i w:val="false"/>
                <w:color w:val="000000"/>
                <w:sz w:val="20"/>
              </w:rPr>
              <w:t xml:space="preserve">
лары </w:t>
            </w:r>
            <w:r>
              <w:br/>
            </w:r>
            <w:r>
              <w:rPr>
                <w:rFonts w:ascii="Times New Roman"/>
                <w:b w:val="false"/>
                <w:i w:val="false"/>
                <w:color w:val="000000"/>
                <w:sz w:val="20"/>
              </w:rPr>
              <w:t xml:space="preserve">
бойынша </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Талап етілмейді </w:t>
            </w: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 </w:t>
            </w:r>
          </w:p>
        </w:tc>
        <w:tc>
          <w:tcPr>
            <w:tcW w:w="3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 </w:t>
            </w:r>
            <w:r>
              <w:br/>
            </w:r>
            <w:r>
              <w:rPr>
                <w:rFonts w:ascii="Times New Roman"/>
                <w:b w:val="false"/>
                <w:i w:val="false"/>
                <w:color w:val="000000"/>
                <w:sz w:val="20"/>
              </w:rPr>
              <w:t xml:space="preserve">
публикасының </w:t>
            </w:r>
            <w:r>
              <w:br/>
            </w:r>
            <w:r>
              <w:rPr>
                <w:rFonts w:ascii="Times New Roman"/>
                <w:b w:val="false"/>
                <w:i w:val="false"/>
                <w:color w:val="000000"/>
                <w:sz w:val="20"/>
              </w:rPr>
              <w:t xml:space="preserve">
үкіметтік емес </w:t>
            </w:r>
            <w:r>
              <w:br/>
            </w:r>
            <w:r>
              <w:rPr>
                <w:rFonts w:ascii="Times New Roman"/>
                <w:b w:val="false"/>
                <w:i w:val="false"/>
                <w:color w:val="000000"/>
                <w:sz w:val="20"/>
              </w:rPr>
              <w:t xml:space="preserve">
ұйымдарының </w:t>
            </w:r>
            <w:r>
              <w:br/>
            </w:r>
            <w:r>
              <w:rPr>
                <w:rFonts w:ascii="Times New Roman"/>
                <w:b w:val="false"/>
                <w:i w:val="false"/>
                <w:color w:val="000000"/>
                <w:sz w:val="20"/>
              </w:rPr>
              <w:t xml:space="preserve">
әлеуметтік ма- </w:t>
            </w:r>
            <w:r>
              <w:br/>
            </w:r>
            <w:r>
              <w:rPr>
                <w:rFonts w:ascii="Times New Roman"/>
                <w:b w:val="false"/>
                <w:i w:val="false"/>
                <w:color w:val="000000"/>
                <w:sz w:val="20"/>
              </w:rPr>
              <w:t xml:space="preserve">
ңызы бар жоба- </w:t>
            </w:r>
            <w:r>
              <w:br/>
            </w:r>
            <w:r>
              <w:rPr>
                <w:rFonts w:ascii="Times New Roman"/>
                <w:b w:val="false"/>
                <w:i w:val="false"/>
                <w:color w:val="000000"/>
                <w:sz w:val="20"/>
              </w:rPr>
              <w:t xml:space="preserve">
ларды орындау, </w:t>
            </w:r>
            <w:r>
              <w:br/>
            </w:r>
            <w:r>
              <w:rPr>
                <w:rFonts w:ascii="Times New Roman"/>
                <w:b w:val="false"/>
                <w:i w:val="false"/>
                <w:color w:val="000000"/>
                <w:sz w:val="20"/>
              </w:rPr>
              <w:t xml:space="preserve">
жастар саясаты- </w:t>
            </w:r>
            <w:r>
              <w:br/>
            </w:r>
            <w:r>
              <w:rPr>
                <w:rFonts w:ascii="Times New Roman"/>
                <w:b w:val="false"/>
                <w:i w:val="false"/>
                <w:color w:val="000000"/>
                <w:sz w:val="20"/>
              </w:rPr>
              <w:t xml:space="preserve">
ның, патриоттық </w:t>
            </w:r>
            <w:r>
              <w:br/>
            </w:r>
            <w:r>
              <w:rPr>
                <w:rFonts w:ascii="Times New Roman"/>
                <w:b w:val="false"/>
                <w:i w:val="false"/>
                <w:color w:val="000000"/>
                <w:sz w:val="20"/>
              </w:rPr>
              <w:t xml:space="preserve">
тәрбие берудің, </w:t>
            </w:r>
            <w:r>
              <w:br/>
            </w:r>
            <w:r>
              <w:rPr>
                <w:rFonts w:ascii="Times New Roman"/>
                <w:b w:val="false"/>
                <w:i w:val="false"/>
                <w:color w:val="000000"/>
                <w:sz w:val="20"/>
              </w:rPr>
              <w:t xml:space="preserve">
ұлтаралық келі- </w:t>
            </w:r>
            <w:r>
              <w:br/>
            </w:r>
            <w:r>
              <w:rPr>
                <w:rFonts w:ascii="Times New Roman"/>
                <w:b w:val="false"/>
                <w:i w:val="false"/>
                <w:color w:val="000000"/>
                <w:sz w:val="20"/>
              </w:rPr>
              <w:t xml:space="preserve">
сімнің көкейте- </w:t>
            </w:r>
            <w:r>
              <w:br/>
            </w:r>
            <w:r>
              <w:rPr>
                <w:rFonts w:ascii="Times New Roman"/>
                <w:b w:val="false"/>
                <w:i w:val="false"/>
                <w:color w:val="000000"/>
                <w:sz w:val="20"/>
              </w:rPr>
              <w:t xml:space="preserve">
сті мәселелері </w:t>
            </w:r>
            <w:r>
              <w:br/>
            </w:r>
            <w:r>
              <w:rPr>
                <w:rFonts w:ascii="Times New Roman"/>
                <w:b w:val="false"/>
                <w:i w:val="false"/>
                <w:color w:val="000000"/>
                <w:sz w:val="20"/>
              </w:rPr>
              <w:t xml:space="preserve">
жөніндегі лот- </w:t>
            </w:r>
            <w:r>
              <w:br/>
            </w:r>
            <w:r>
              <w:rPr>
                <w:rFonts w:ascii="Times New Roman"/>
                <w:b w:val="false"/>
                <w:i w:val="false"/>
                <w:color w:val="000000"/>
                <w:sz w:val="20"/>
              </w:rPr>
              <w:t xml:space="preserve">
тар бойынша </w:t>
            </w:r>
            <w:r>
              <w:br/>
            </w:r>
            <w:r>
              <w:rPr>
                <w:rFonts w:ascii="Times New Roman"/>
                <w:b w:val="false"/>
                <w:i w:val="false"/>
                <w:color w:val="000000"/>
                <w:sz w:val="20"/>
              </w:rPr>
              <w:t xml:space="preserve">
қызметтерді </w:t>
            </w:r>
            <w:r>
              <w:br/>
            </w:r>
            <w:r>
              <w:rPr>
                <w:rFonts w:ascii="Times New Roman"/>
                <w:b w:val="false"/>
                <w:i w:val="false"/>
                <w:color w:val="000000"/>
                <w:sz w:val="20"/>
              </w:rPr>
              <w:t xml:space="preserve">
мемлекеттік са- </w:t>
            </w:r>
            <w:r>
              <w:br/>
            </w:r>
            <w:r>
              <w:rPr>
                <w:rFonts w:ascii="Times New Roman"/>
                <w:b w:val="false"/>
                <w:i w:val="false"/>
                <w:color w:val="000000"/>
                <w:sz w:val="20"/>
              </w:rPr>
              <w:t xml:space="preserve">
тып алу жөнін- </w:t>
            </w:r>
            <w:r>
              <w:br/>
            </w:r>
            <w:r>
              <w:rPr>
                <w:rFonts w:ascii="Times New Roman"/>
                <w:b w:val="false"/>
                <w:i w:val="false"/>
                <w:color w:val="000000"/>
                <w:sz w:val="20"/>
              </w:rPr>
              <w:t xml:space="preserve">
дегі ашық кон- </w:t>
            </w:r>
            <w:r>
              <w:br/>
            </w:r>
            <w:r>
              <w:rPr>
                <w:rFonts w:ascii="Times New Roman"/>
                <w:b w:val="false"/>
                <w:i w:val="false"/>
                <w:color w:val="000000"/>
                <w:sz w:val="20"/>
              </w:rPr>
              <w:t xml:space="preserve">
курс шеңберінде </w:t>
            </w:r>
            <w:r>
              <w:br/>
            </w:r>
            <w:r>
              <w:rPr>
                <w:rFonts w:ascii="Times New Roman"/>
                <w:b w:val="false"/>
                <w:i w:val="false"/>
                <w:color w:val="000000"/>
                <w:sz w:val="20"/>
              </w:rPr>
              <w:t xml:space="preserve">
қарастыру </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Әлеуметтік </w:t>
            </w:r>
            <w:r>
              <w:br/>
            </w:r>
            <w:r>
              <w:rPr>
                <w:rFonts w:ascii="Times New Roman"/>
                <w:b w:val="false"/>
                <w:i w:val="false"/>
                <w:color w:val="000000"/>
                <w:sz w:val="20"/>
              </w:rPr>
              <w:t xml:space="preserve">
маңызды </w:t>
            </w:r>
            <w:r>
              <w:br/>
            </w:r>
            <w:r>
              <w:rPr>
                <w:rFonts w:ascii="Times New Roman"/>
                <w:b w:val="false"/>
                <w:i w:val="false"/>
                <w:color w:val="000000"/>
                <w:sz w:val="20"/>
              </w:rPr>
              <w:t xml:space="preserve">
жобалар </w:t>
            </w:r>
            <w:r>
              <w:br/>
            </w:r>
            <w:r>
              <w:rPr>
                <w:rFonts w:ascii="Times New Roman"/>
                <w:b w:val="false"/>
                <w:i w:val="false"/>
                <w:color w:val="000000"/>
                <w:sz w:val="20"/>
              </w:rPr>
              <w:t xml:space="preserve">
конкурсы </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МАМ, БҒМ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2009 </w:t>
            </w:r>
            <w:r>
              <w:br/>
            </w:r>
            <w:r>
              <w:rPr>
                <w:rFonts w:ascii="Times New Roman"/>
                <w:b w:val="false"/>
                <w:i w:val="false"/>
                <w:color w:val="000000"/>
                <w:sz w:val="20"/>
              </w:rPr>
              <w:t xml:space="preserve">
жыл </w:t>
            </w:r>
            <w:r>
              <w:br/>
            </w:r>
            <w:r>
              <w:rPr>
                <w:rFonts w:ascii="Times New Roman"/>
                <w:b w:val="false"/>
                <w:i w:val="false"/>
                <w:color w:val="000000"/>
                <w:sz w:val="20"/>
              </w:rPr>
              <w:t xml:space="preserve">
бойы </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БҒМ 040, </w:t>
            </w:r>
            <w:r>
              <w:br/>
            </w:r>
            <w:r>
              <w:rPr>
                <w:rFonts w:ascii="Times New Roman"/>
                <w:b w:val="false"/>
                <w:i w:val="false"/>
                <w:color w:val="000000"/>
                <w:sz w:val="20"/>
              </w:rPr>
              <w:t xml:space="preserve">
МАМ 018 </w:t>
            </w:r>
            <w:r>
              <w:br/>
            </w:r>
            <w:r>
              <w:rPr>
                <w:rFonts w:ascii="Times New Roman"/>
                <w:b w:val="false"/>
                <w:i w:val="false"/>
                <w:color w:val="000000"/>
                <w:sz w:val="20"/>
              </w:rPr>
              <w:t xml:space="preserve">
бюджеттік </w:t>
            </w:r>
            <w:r>
              <w:br/>
            </w:r>
            <w:r>
              <w:rPr>
                <w:rFonts w:ascii="Times New Roman"/>
                <w:b w:val="false"/>
                <w:i w:val="false"/>
                <w:color w:val="000000"/>
                <w:sz w:val="20"/>
              </w:rPr>
              <w:t xml:space="preserve">
бағдарла- </w:t>
            </w:r>
            <w:r>
              <w:br/>
            </w:r>
            <w:r>
              <w:rPr>
                <w:rFonts w:ascii="Times New Roman"/>
                <w:b w:val="false"/>
                <w:i w:val="false"/>
                <w:color w:val="000000"/>
                <w:sz w:val="20"/>
              </w:rPr>
              <w:t xml:space="preserve">
малары </w:t>
            </w:r>
            <w:r>
              <w:br/>
            </w:r>
            <w:r>
              <w:rPr>
                <w:rFonts w:ascii="Times New Roman"/>
                <w:b w:val="false"/>
                <w:i w:val="false"/>
                <w:color w:val="000000"/>
                <w:sz w:val="20"/>
              </w:rPr>
              <w:t xml:space="preserve">
шеңберін- </w:t>
            </w:r>
            <w:r>
              <w:br/>
            </w:r>
            <w:r>
              <w:rPr>
                <w:rFonts w:ascii="Times New Roman"/>
                <w:b w:val="false"/>
                <w:i w:val="false"/>
                <w:color w:val="000000"/>
                <w:sz w:val="20"/>
              </w:rPr>
              <w:t xml:space="preserve">
де рес- </w:t>
            </w:r>
            <w:r>
              <w:br/>
            </w:r>
            <w:r>
              <w:rPr>
                <w:rFonts w:ascii="Times New Roman"/>
                <w:b w:val="false"/>
                <w:i w:val="false"/>
                <w:color w:val="000000"/>
                <w:sz w:val="20"/>
              </w:rPr>
              <w:t xml:space="preserve">
публика- </w:t>
            </w:r>
            <w:r>
              <w:br/>
            </w:r>
            <w:r>
              <w:rPr>
                <w:rFonts w:ascii="Times New Roman"/>
                <w:b w:val="false"/>
                <w:i w:val="false"/>
                <w:color w:val="000000"/>
                <w:sz w:val="20"/>
              </w:rPr>
              <w:t xml:space="preserve">
лық бюд- </w:t>
            </w:r>
            <w:r>
              <w:br/>
            </w:r>
            <w:r>
              <w:rPr>
                <w:rFonts w:ascii="Times New Roman"/>
                <w:b w:val="false"/>
                <w:i w:val="false"/>
                <w:color w:val="000000"/>
                <w:sz w:val="20"/>
              </w:rPr>
              <w:t xml:space="preserve">
жетте </w:t>
            </w:r>
            <w:r>
              <w:br/>
            </w:r>
            <w:r>
              <w:rPr>
                <w:rFonts w:ascii="Times New Roman"/>
                <w:b w:val="false"/>
                <w:i w:val="false"/>
                <w:color w:val="000000"/>
                <w:sz w:val="20"/>
              </w:rPr>
              <w:t xml:space="preserve">
әлеумет- </w:t>
            </w:r>
            <w:r>
              <w:br/>
            </w:r>
            <w:r>
              <w:rPr>
                <w:rFonts w:ascii="Times New Roman"/>
                <w:b w:val="false"/>
                <w:i w:val="false"/>
                <w:color w:val="000000"/>
                <w:sz w:val="20"/>
              </w:rPr>
              <w:t xml:space="preserve">
тік тап- </w:t>
            </w:r>
            <w:r>
              <w:br/>
            </w:r>
            <w:r>
              <w:rPr>
                <w:rFonts w:ascii="Times New Roman"/>
                <w:b w:val="false"/>
                <w:i w:val="false"/>
                <w:color w:val="000000"/>
                <w:sz w:val="20"/>
              </w:rPr>
              <w:t xml:space="preserve">
сырыс </w:t>
            </w:r>
            <w:r>
              <w:br/>
            </w:r>
            <w:r>
              <w:rPr>
                <w:rFonts w:ascii="Times New Roman"/>
                <w:b w:val="false"/>
                <w:i w:val="false"/>
                <w:color w:val="000000"/>
                <w:sz w:val="20"/>
              </w:rPr>
              <w:t xml:space="preserve">
көзделген </w:t>
            </w:r>
            <w:r>
              <w:br/>
            </w:r>
            <w:r>
              <w:rPr>
                <w:rFonts w:ascii="Times New Roman"/>
                <w:b w:val="false"/>
                <w:i w:val="false"/>
                <w:color w:val="000000"/>
                <w:sz w:val="20"/>
              </w:rPr>
              <w:t xml:space="preserve">
қаражаты </w:t>
            </w:r>
            <w:r>
              <w:br/>
            </w:r>
            <w:r>
              <w:rPr>
                <w:rFonts w:ascii="Times New Roman"/>
                <w:b w:val="false"/>
                <w:i w:val="false"/>
                <w:color w:val="000000"/>
                <w:sz w:val="20"/>
              </w:rPr>
              <w:t xml:space="preserve">
шегінде </w:t>
            </w: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 </w:t>
            </w:r>
            <w:r>
              <w:br/>
            </w:r>
            <w:r>
              <w:rPr>
                <w:rFonts w:ascii="Times New Roman"/>
                <w:b w:val="false"/>
                <w:i w:val="false"/>
                <w:color w:val="000000"/>
                <w:sz w:val="20"/>
              </w:rPr>
              <w:t xml:space="preserve">
ликалық </w:t>
            </w:r>
            <w:r>
              <w:br/>
            </w:r>
            <w:r>
              <w:rPr>
                <w:rFonts w:ascii="Times New Roman"/>
                <w:b w:val="false"/>
                <w:i w:val="false"/>
                <w:color w:val="000000"/>
                <w:sz w:val="20"/>
              </w:rPr>
              <w:t xml:space="preserve">
бюджет </w:t>
            </w:r>
          </w:p>
        </w:tc>
      </w:tr>
      <w:tr>
        <w:trPr>
          <w:trHeight w:val="30"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w:t>
            </w:r>
          </w:p>
        </w:tc>
        <w:tc>
          <w:tcPr>
            <w:tcW w:w="3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Біртұтас жастар </w:t>
            </w:r>
            <w:r>
              <w:br/>
            </w:r>
            <w:r>
              <w:rPr>
                <w:rFonts w:ascii="Times New Roman"/>
                <w:b w:val="false"/>
                <w:i w:val="false"/>
                <w:color w:val="000000"/>
                <w:sz w:val="20"/>
              </w:rPr>
              <w:t xml:space="preserve">
саясатын қалып- </w:t>
            </w:r>
            <w:r>
              <w:br/>
            </w:r>
            <w:r>
              <w:rPr>
                <w:rFonts w:ascii="Times New Roman"/>
                <w:b w:val="false"/>
                <w:i w:val="false"/>
                <w:color w:val="000000"/>
                <w:sz w:val="20"/>
              </w:rPr>
              <w:t xml:space="preserve">
тастыру және </w:t>
            </w:r>
            <w:r>
              <w:br/>
            </w:r>
            <w:r>
              <w:rPr>
                <w:rFonts w:ascii="Times New Roman"/>
                <w:b w:val="false"/>
                <w:i w:val="false"/>
                <w:color w:val="000000"/>
                <w:sz w:val="20"/>
              </w:rPr>
              <w:t xml:space="preserve">
2008 жылғы 14 </w:t>
            </w:r>
            <w:r>
              <w:br/>
            </w:r>
            <w:r>
              <w:rPr>
                <w:rFonts w:ascii="Times New Roman"/>
                <w:b w:val="false"/>
                <w:i w:val="false"/>
                <w:color w:val="000000"/>
                <w:sz w:val="20"/>
              </w:rPr>
              <w:t xml:space="preserve">
мамырда "Жас </w:t>
            </w:r>
            <w:r>
              <w:br/>
            </w:r>
            <w:r>
              <w:rPr>
                <w:rFonts w:ascii="Times New Roman"/>
                <w:b w:val="false"/>
                <w:i w:val="false"/>
                <w:color w:val="000000"/>
                <w:sz w:val="20"/>
              </w:rPr>
              <w:t xml:space="preserve">
Отан" жастар </w:t>
            </w:r>
            <w:r>
              <w:br/>
            </w:r>
            <w:r>
              <w:rPr>
                <w:rFonts w:ascii="Times New Roman"/>
                <w:b w:val="false"/>
                <w:i w:val="false"/>
                <w:color w:val="000000"/>
                <w:sz w:val="20"/>
              </w:rPr>
              <w:t xml:space="preserve">
қанатының 1 </w:t>
            </w:r>
            <w:r>
              <w:br/>
            </w:r>
            <w:r>
              <w:rPr>
                <w:rFonts w:ascii="Times New Roman"/>
                <w:b w:val="false"/>
                <w:i w:val="false"/>
                <w:color w:val="000000"/>
                <w:sz w:val="20"/>
              </w:rPr>
              <w:t xml:space="preserve">
съезінде қойыл- </w:t>
            </w:r>
            <w:r>
              <w:br/>
            </w:r>
            <w:r>
              <w:rPr>
                <w:rFonts w:ascii="Times New Roman"/>
                <w:b w:val="false"/>
                <w:i w:val="false"/>
                <w:color w:val="000000"/>
                <w:sz w:val="20"/>
              </w:rPr>
              <w:t xml:space="preserve">
ған міндеттерді </w:t>
            </w:r>
            <w:r>
              <w:br/>
            </w:r>
            <w:r>
              <w:rPr>
                <w:rFonts w:ascii="Times New Roman"/>
                <w:b w:val="false"/>
                <w:i w:val="false"/>
                <w:color w:val="000000"/>
                <w:sz w:val="20"/>
              </w:rPr>
              <w:t xml:space="preserve">
іске асыру </w:t>
            </w:r>
            <w:r>
              <w:br/>
            </w:r>
            <w:r>
              <w:rPr>
                <w:rFonts w:ascii="Times New Roman"/>
                <w:b w:val="false"/>
                <w:i w:val="false"/>
                <w:color w:val="000000"/>
                <w:sz w:val="20"/>
              </w:rPr>
              <w:t xml:space="preserve">
бойынша ұсыныс- </w:t>
            </w:r>
            <w:r>
              <w:br/>
            </w:r>
            <w:r>
              <w:rPr>
                <w:rFonts w:ascii="Times New Roman"/>
                <w:b w:val="false"/>
                <w:i w:val="false"/>
                <w:color w:val="000000"/>
                <w:sz w:val="20"/>
              </w:rPr>
              <w:t xml:space="preserve">
тар әзірлеу </w:t>
            </w:r>
            <w:r>
              <w:br/>
            </w:r>
            <w:r>
              <w:rPr>
                <w:rFonts w:ascii="Times New Roman"/>
                <w:b w:val="false"/>
                <w:i w:val="false"/>
                <w:color w:val="000000"/>
                <w:sz w:val="20"/>
              </w:rPr>
              <w:t xml:space="preserve">
мақсатында </w:t>
            </w:r>
            <w:r>
              <w:br/>
            </w:r>
            <w:r>
              <w:rPr>
                <w:rFonts w:ascii="Times New Roman"/>
                <w:b w:val="false"/>
                <w:i w:val="false"/>
                <w:color w:val="000000"/>
                <w:sz w:val="20"/>
              </w:rPr>
              <w:t xml:space="preserve">
мүдделі мемле- </w:t>
            </w:r>
            <w:r>
              <w:br/>
            </w:r>
            <w:r>
              <w:rPr>
                <w:rFonts w:ascii="Times New Roman"/>
                <w:b w:val="false"/>
                <w:i w:val="false"/>
                <w:color w:val="000000"/>
                <w:sz w:val="20"/>
              </w:rPr>
              <w:t xml:space="preserve">
кеттік орган- </w:t>
            </w:r>
            <w:r>
              <w:br/>
            </w:r>
            <w:r>
              <w:rPr>
                <w:rFonts w:ascii="Times New Roman"/>
                <w:b w:val="false"/>
                <w:i w:val="false"/>
                <w:color w:val="000000"/>
                <w:sz w:val="20"/>
              </w:rPr>
              <w:t xml:space="preserve">
дардың, "Жас </w:t>
            </w:r>
            <w:r>
              <w:br/>
            </w:r>
            <w:r>
              <w:rPr>
                <w:rFonts w:ascii="Times New Roman"/>
                <w:b w:val="false"/>
                <w:i w:val="false"/>
                <w:color w:val="000000"/>
                <w:sz w:val="20"/>
              </w:rPr>
              <w:t xml:space="preserve">
Отан" және ҮЕҰ </w:t>
            </w:r>
            <w:r>
              <w:br/>
            </w:r>
            <w:r>
              <w:rPr>
                <w:rFonts w:ascii="Times New Roman"/>
                <w:b w:val="false"/>
                <w:i w:val="false"/>
                <w:color w:val="000000"/>
                <w:sz w:val="20"/>
              </w:rPr>
              <w:t xml:space="preserve">
өкілдерінің қа- </w:t>
            </w:r>
            <w:r>
              <w:br/>
            </w:r>
            <w:r>
              <w:rPr>
                <w:rFonts w:ascii="Times New Roman"/>
                <w:b w:val="false"/>
                <w:i w:val="false"/>
                <w:color w:val="000000"/>
                <w:sz w:val="20"/>
              </w:rPr>
              <w:t xml:space="preserve">
тысуымен жұмыс </w:t>
            </w:r>
            <w:r>
              <w:br/>
            </w:r>
            <w:r>
              <w:rPr>
                <w:rFonts w:ascii="Times New Roman"/>
                <w:b w:val="false"/>
                <w:i w:val="false"/>
                <w:color w:val="000000"/>
                <w:sz w:val="20"/>
              </w:rPr>
              <w:t xml:space="preserve">
тобын құру </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Бұйрық, </w:t>
            </w:r>
            <w:r>
              <w:br/>
            </w:r>
            <w:r>
              <w:rPr>
                <w:rFonts w:ascii="Times New Roman"/>
                <w:b w:val="false"/>
                <w:i w:val="false"/>
                <w:color w:val="000000"/>
                <w:sz w:val="20"/>
              </w:rPr>
              <w:t xml:space="preserve">
Қазақстан </w:t>
            </w:r>
            <w:r>
              <w:br/>
            </w:r>
            <w:r>
              <w:rPr>
                <w:rFonts w:ascii="Times New Roman"/>
                <w:b w:val="false"/>
                <w:i w:val="false"/>
                <w:color w:val="000000"/>
                <w:sz w:val="20"/>
              </w:rPr>
              <w:t xml:space="preserve">
Республика- </w:t>
            </w:r>
            <w:r>
              <w:br/>
            </w:r>
            <w:r>
              <w:rPr>
                <w:rFonts w:ascii="Times New Roman"/>
                <w:b w:val="false"/>
                <w:i w:val="false"/>
                <w:color w:val="000000"/>
                <w:sz w:val="20"/>
              </w:rPr>
              <w:t xml:space="preserve">
сының </w:t>
            </w:r>
            <w:r>
              <w:br/>
            </w:r>
            <w:r>
              <w:rPr>
                <w:rFonts w:ascii="Times New Roman"/>
                <w:b w:val="false"/>
                <w:i w:val="false"/>
                <w:color w:val="000000"/>
                <w:sz w:val="20"/>
              </w:rPr>
              <w:t xml:space="preserve">
Үкіметіне </w:t>
            </w:r>
            <w:r>
              <w:br/>
            </w:r>
            <w:r>
              <w:rPr>
                <w:rFonts w:ascii="Times New Roman"/>
                <w:b w:val="false"/>
                <w:i w:val="false"/>
                <w:color w:val="000000"/>
                <w:sz w:val="20"/>
              </w:rPr>
              <w:t xml:space="preserve">
ұсыныстар </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БҒМ </w:t>
            </w:r>
            <w:r>
              <w:br/>
            </w:r>
            <w:r>
              <w:rPr>
                <w:rFonts w:ascii="Times New Roman"/>
                <w:b w:val="false"/>
                <w:i w:val="false"/>
                <w:color w:val="000000"/>
                <w:sz w:val="20"/>
              </w:rPr>
              <w:t xml:space="preserve">
(жинақ- </w:t>
            </w:r>
            <w:r>
              <w:br/>
            </w:r>
            <w:r>
              <w:rPr>
                <w:rFonts w:ascii="Times New Roman"/>
                <w:b w:val="false"/>
                <w:i w:val="false"/>
                <w:color w:val="000000"/>
                <w:sz w:val="20"/>
              </w:rPr>
              <w:t xml:space="preserve">
тау), </w:t>
            </w:r>
            <w:r>
              <w:br/>
            </w:r>
            <w:r>
              <w:rPr>
                <w:rFonts w:ascii="Times New Roman"/>
                <w:b w:val="false"/>
                <w:i w:val="false"/>
                <w:color w:val="000000"/>
                <w:sz w:val="20"/>
              </w:rPr>
              <w:t xml:space="preserve">
Еңбек- </w:t>
            </w:r>
            <w:r>
              <w:br/>
            </w:r>
            <w:r>
              <w:rPr>
                <w:rFonts w:ascii="Times New Roman"/>
                <w:b w:val="false"/>
                <w:i w:val="false"/>
                <w:color w:val="000000"/>
                <w:sz w:val="20"/>
              </w:rPr>
              <w:t xml:space="preserve">
мині, </w:t>
            </w:r>
            <w:r>
              <w:br/>
            </w:r>
            <w:r>
              <w:rPr>
                <w:rFonts w:ascii="Times New Roman"/>
                <w:b w:val="false"/>
                <w:i w:val="false"/>
                <w:color w:val="000000"/>
                <w:sz w:val="20"/>
              </w:rPr>
              <w:t xml:space="preserve">
ДСМ, </w:t>
            </w:r>
            <w:r>
              <w:br/>
            </w:r>
            <w:r>
              <w:rPr>
                <w:rFonts w:ascii="Times New Roman"/>
                <w:b w:val="false"/>
                <w:i w:val="false"/>
                <w:color w:val="000000"/>
                <w:sz w:val="20"/>
              </w:rPr>
              <w:t xml:space="preserve">
МАМ, </w:t>
            </w:r>
            <w:r>
              <w:br/>
            </w:r>
            <w:r>
              <w:rPr>
                <w:rFonts w:ascii="Times New Roman"/>
                <w:b w:val="false"/>
                <w:i w:val="false"/>
                <w:color w:val="000000"/>
                <w:sz w:val="20"/>
              </w:rPr>
              <w:t xml:space="preserve">
ІІМ, </w:t>
            </w:r>
            <w:r>
              <w:br/>
            </w:r>
            <w:r>
              <w:rPr>
                <w:rFonts w:ascii="Times New Roman"/>
                <w:b w:val="false"/>
                <w:i w:val="false"/>
                <w:color w:val="000000"/>
                <w:sz w:val="20"/>
              </w:rPr>
              <w:t xml:space="preserve">
"Атаме- </w:t>
            </w:r>
            <w:r>
              <w:br/>
            </w:r>
            <w:r>
              <w:rPr>
                <w:rFonts w:ascii="Times New Roman"/>
                <w:b w:val="false"/>
                <w:i w:val="false"/>
                <w:color w:val="000000"/>
                <w:sz w:val="20"/>
              </w:rPr>
              <w:t xml:space="preserve">
кен" </w:t>
            </w:r>
            <w:r>
              <w:br/>
            </w:r>
            <w:r>
              <w:rPr>
                <w:rFonts w:ascii="Times New Roman"/>
                <w:b w:val="false"/>
                <w:i w:val="false"/>
                <w:color w:val="000000"/>
                <w:sz w:val="20"/>
              </w:rPr>
              <w:t xml:space="preserve">
Одағы" </w:t>
            </w:r>
            <w:r>
              <w:br/>
            </w:r>
            <w:r>
              <w:rPr>
                <w:rFonts w:ascii="Times New Roman"/>
                <w:b w:val="false"/>
                <w:i w:val="false"/>
                <w:color w:val="000000"/>
                <w:sz w:val="20"/>
              </w:rPr>
              <w:t xml:space="preserve">
ЗТБ, </w:t>
            </w:r>
            <w:r>
              <w:br/>
            </w:r>
            <w:r>
              <w:rPr>
                <w:rFonts w:ascii="Times New Roman"/>
                <w:b w:val="false"/>
                <w:i w:val="false"/>
                <w:color w:val="000000"/>
                <w:sz w:val="20"/>
              </w:rPr>
              <w:t xml:space="preserve">
әлеуме- </w:t>
            </w:r>
            <w:r>
              <w:br/>
            </w:r>
            <w:r>
              <w:rPr>
                <w:rFonts w:ascii="Times New Roman"/>
                <w:b w:val="false"/>
                <w:i w:val="false"/>
                <w:color w:val="000000"/>
                <w:sz w:val="20"/>
              </w:rPr>
              <w:t xml:space="preserve">
ттік- </w:t>
            </w:r>
            <w:r>
              <w:br/>
            </w:r>
            <w:r>
              <w:rPr>
                <w:rFonts w:ascii="Times New Roman"/>
                <w:b w:val="false"/>
                <w:i w:val="false"/>
                <w:color w:val="000000"/>
                <w:sz w:val="20"/>
              </w:rPr>
              <w:t xml:space="preserve">
кәсіп- </w:t>
            </w:r>
            <w:r>
              <w:br/>
            </w:r>
            <w:r>
              <w:rPr>
                <w:rFonts w:ascii="Times New Roman"/>
                <w:b w:val="false"/>
                <w:i w:val="false"/>
                <w:color w:val="000000"/>
                <w:sz w:val="20"/>
              </w:rPr>
              <w:t xml:space="preserve">
керлік </w:t>
            </w:r>
            <w:r>
              <w:br/>
            </w:r>
            <w:r>
              <w:rPr>
                <w:rFonts w:ascii="Times New Roman"/>
                <w:b w:val="false"/>
                <w:i w:val="false"/>
                <w:color w:val="000000"/>
                <w:sz w:val="20"/>
              </w:rPr>
              <w:t xml:space="preserve">
корпо- </w:t>
            </w:r>
            <w:r>
              <w:br/>
            </w:r>
            <w:r>
              <w:rPr>
                <w:rFonts w:ascii="Times New Roman"/>
                <w:b w:val="false"/>
                <w:i w:val="false"/>
                <w:color w:val="000000"/>
                <w:sz w:val="20"/>
              </w:rPr>
              <w:t xml:space="preserve">
рация- </w:t>
            </w:r>
            <w:r>
              <w:br/>
            </w:r>
            <w:r>
              <w:rPr>
                <w:rFonts w:ascii="Times New Roman"/>
                <w:b w:val="false"/>
                <w:i w:val="false"/>
                <w:color w:val="000000"/>
                <w:sz w:val="20"/>
              </w:rPr>
              <w:t xml:space="preserve">
лар </w:t>
            </w:r>
            <w:r>
              <w:br/>
            </w:r>
            <w:r>
              <w:rPr>
                <w:rFonts w:ascii="Times New Roman"/>
                <w:b w:val="false"/>
                <w:i w:val="false"/>
                <w:color w:val="000000"/>
                <w:sz w:val="20"/>
              </w:rPr>
              <w:t xml:space="preserve">
(келі- </w:t>
            </w:r>
            <w:r>
              <w:br/>
            </w:r>
            <w:r>
              <w:rPr>
                <w:rFonts w:ascii="Times New Roman"/>
                <w:b w:val="false"/>
                <w:i w:val="false"/>
                <w:color w:val="000000"/>
                <w:sz w:val="20"/>
              </w:rPr>
              <w:t xml:space="preserve">
сім </w:t>
            </w:r>
            <w:r>
              <w:br/>
            </w:r>
            <w:r>
              <w:rPr>
                <w:rFonts w:ascii="Times New Roman"/>
                <w:b w:val="false"/>
                <w:i w:val="false"/>
                <w:color w:val="000000"/>
                <w:sz w:val="20"/>
              </w:rPr>
              <w:t xml:space="preserve">
бойын- </w:t>
            </w:r>
            <w:r>
              <w:br/>
            </w:r>
            <w:r>
              <w:rPr>
                <w:rFonts w:ascii="Times New Roman"/>
                <w:b w:val="false"/>
                <w:i w:val="false"/>
                <w:color w:val="000000"/>
                <w:sz w:val="20"/>
              </w:rPr>
              <w:t xml:space="preserve">
ша)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жылғы шілде </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Талап етілмейді </w:t>
            </w: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4035"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 </w:t>
            </w:r>
          </w:p>
        </w:tc>
        <w:tc>
          <w:tcPr>
            <w:tcW w:w="3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Халықаралық </w:t>
            </w:r>
            <w:r>
              <w:br/>
            </w:r>
            <w:r>
              <w:rPr>
                <w:rFonts w:ascii="Times New Roman"/>
                <w:b w:val="false"/>
                <w:i w:val="false"/>
                <w:color w:val="000000"/>
                <w:sz w:val="20"/>
              </w:rPr>
              <w:t xml:space="preserve">
тәжірибені </w:t>
            </w:r>
            <w:r>
              <w:br/>
            </w:r>
            <w:r>
              <w:rPr>
                <w:rFonts w:ascii="Times New Roman"/>
                <w:b w:val="false"/>
                <w:i w:val="false"/>
                <w:color w:val="000000"/>
                <w:sz w:val="20"/>
              </w:rPr>
              <w:t xml:space="preserve">
ескере отырып, </w:t>
            </w:r>
            <w:r>
              <w:br/>
            </w:r>
            <w:r>
              <w:rPr>
                <w:rFonts w:ascii="Times New Roman"/>
                <w:b w:val="false"/>
                <w:i w:val="false"/>
                <w:color w:val="000000"/>
                <w:sz w:val="20"/>
              </w:rPr>
              <w:t xml:space="preserve">
жоғары және </w:t>
            </w:r>
            <w:r>
              <w:br/>
            </w:r>
            <w:r>
              <w:rPr>
                <w:rFonts w:ascii="Times New Roman"/>
                <w:b w:val="false"/>
                <w:i w:val="false"/>
                <w:color w:val="000000"/>
                <w:sz w:val="20"/>
              </w:rPr>
              <w:t xml:space="preserve">
техникалық әрі </w:t>
            </w:r>
            <w:r>
              <w:br/>
            </w:r>
            <w:r>
              <w:rPr>
                <w:rFonts w:ascii="Times New Roman"/>
                <w:b w:val="false"/>
                <w:i w:val="false"/>
                <w:color w:val="000000"/>
                <w:sz w:val="20"/>
              </w:rPr>
              <w:t xml:space="preserve">
кәсіптік білім </w:t>
            </w:r>
            <w:r>
              <w:br/>
            </w:r>
            <w:r>
              <w:rPr>
                <w:rFonts w:ascii="Times New Roman"/>
                <w:b w:val="false"/>
                <w:i w:val="false"/>
                <w:color w:val="000000"/>
                <w:sz w:val="20"/>
              </w:rPr>
              <w:t xml:space="preserve">
беретін оқу </w:t>
            </w:r>
            <w:r>
              <w:br/>
            </w:r>
            <w:r>
              <w:rPr>
                <w:rFonts w:ascii="Times New Roman"/>
                <w:b w:val="false"/>
                <w:i w:val="false"/>
                <w:color w:val="000000"/>
                <w:sz w:val="20"/>
              </w:rPr>
              <w:t xml:space="preserve">
орындарын, оның </w:t>
            </w:r>
            <w:r>
              <w:br/>
            </w:r>
            <w:r>
              <w:rPr>
                <w:rFonts w:ascii="Times New Roman"/>
                <w:b w:val="false"/>
                <w:i w:val="false"/>
                <w:color w:val="000000"/>
                <w:sz w:val="20"/>
              </w:rPr>
              <w:t xml:space="preserve">
ішінде мемле- </w:t>
            </w:r>
            <w:r>
              <w:br/>
            </w:r>
            <w:r>
              <w:rPr>
                <w:rFonts w:ascii="Times New Roman"/>
                <w:b w:val="false"/>
                <w:i w:val="false"/>
                <w:color w:val="000000"/>
                <w:sz w:val="20"/>
              </w:rPr>
              <w:t xml:space="preserve">
кеттік тапсырыс </w:t>
            </w:r>
            <w:r>
              <w:br/>
            </w:r>
            <w:r>
              <w:rPr>
                <w:rFonts w:ascii="Times New Roman"/>
                <w:b w:val="false"/>
                <w:i w:val="false"/>
                <w:color w:val="000000"/>
                <w:sz w:val="20"/>
              </w:rPr>
              <w:t xml:space="preserve">
шеңберінде </w:t>
            </w:r>
            <w:r>
              <w:br/>
            </w:r>
            <w:r>
              <w:rPr>
                <w:rFonts w:ascii="Times New Roman"/>
                <w:b w:val="false"/>
                <w:i w:val="false"/>
                <w:color w:val="000000"/>
                <w:sz w:val="20"/>
              </w:rPr>
              <w:t xml:space="preserve">
бітірушілерді </w:t>
            </w:r>
            <w:r>
              <w:br/>
            </w:r>
            <w:r>
              <w:rPr>
                <w:rFonts w:ascii="Times New Roman"/>
                <w:b w:val="false"/>
                <w:i w:val="false"/>
                <w:color w:val="000000"/>
                <w:sz w:val="20"/>
              </w:rPr>
              <w:t xml:space="preserve">
жұмысқа орна- </w:t>
            </w:r>
            <w:r>
              <w:br/>
            </w:r>
            <w:r>
              <w:rPr>
                <w:rFonts w:ascii="Times New Roman"/>
                <w:b w:val="false"/>
                <w:i w:val="false"/>
                <w:color w:val="000000"/>
                <w:sz w:val="20"/>
              </w:rPr>
              <w:t xml:space="preserve">
ластыру тетігін </w:t>
            </w:r>
            <w:r>
              <w:br/>
            </w:r>
            <w:r>
              <w:rPr>
                <w:rFonts w:ascii="Times New Roman"/>
                <w:b w:val="false"/>
                <w:i w:val="false"/>
                <w:color w:val="000000"/>
                <w:sz w:val="20"/>
              </w:rPr>
              <w:t xml:space="preserve">
әзірлеу </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w:t>
            </w:r>
            <w:r>
              <w:br/>
            </w:r>
            <w:r>
              <w:rPr>
                <w:rFonts w:ascii="Times New Roman"/>
                <w:b w:val="false"/>
                <w:i w:val="false"/>
                <w:color w:val="000000"/>
                <w:sz w:val="20"/>
              </w:rPr>
              <w:t xml:space="preserve">
Республика- </w:t>
            </w:r>
            <w:r>
              <w:br/>
            </w:r>
            <w:r>
              <w:rPr>
                <w:rFonts w:ascii="Times New Roman"/>
                <w:b w:val="false"/>
                <w:i w:val="false"/>
                <w:color w:val="000000"/>
                <w:sz w:val="20"/>
              </w:rPr>
              <w:t xml:space="preserve">
сының </w:t>
            </w:r>
            <w:r>
              <w:br/>
            </w:r>
            <w:r>
              <w:rPr>
                <w:rFonts w:ascii="Times New Roman"/>
                <w:b w:val="false"/>
                <w:i w:val="false"/>
                <w:color w:val="000000"/>
                <w:sz w:val="20"/>
              </w:rPr>
              <w:t xml:space="preserve">
Үкіметіне </w:t>
            </w:r>
            <w:r>
              <w:br/>
            </w:r>
            <w:r>
              <w:rPr>
                <w:rFonts w:ascii="Times New Roman"/>
                <w:b w:val="false"/>
                <w:i w:val="false"/>
                <w:color w:val="000000"/>
                <w:sz w:val="20"/>
              </w:rPr>
              <w:t xml:space="preserve">
ұсыныстар </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БҒМ (жинақ- </w:t>
            </w:r>
            <w:r>
              <w:br/>
            </w:r>
            <w:r>
              <w:rPr>
                <w:rFonts w:ascii="Times New Roman"/>
                <w:b w:val="false"/>
                <w:i w:val="false"/>
                <w:color w:val="000000"/>
                <w:sz w:val="20"/>
              </w:rPr>
              <w:t xml:space="preserve">
тау), </w:t>
            </w:r>
            <w:r>
              <w:br/>
            </w:r>
            <w:r>
              <w:rPr>
                <w:rFonts w:ascii="Times New Roman"/>
                <w:b w:val="false"/>
                <w:i w:val="false"/>
                <w:color w:val="000000"/>
                <w:sz w:val="20"/>
              </w:rPr>
              <w:t xml:space="preserve">
ЭБЖМ, </w:t>
            </w:r>
            <w:r>
              <w:br/>
            </w:r>
            <w:r>
              <w:rPr>
                <w:rFonts w:ascii="Times New Roman"/>
                <w:b w:val="false"/>
                <w:i w:val="false"/>
                <w:color w:val="000000"/>
                <w:sz w:val="20"/>
              </w:rPr>
              <w:t xml:space="preserve">
Еңбек- </w:t>
            </w:r>
            <w:r>
              <w:br/>
            </w:r>
            <w:r>
              <w:rPr>
                <w:rFonts w:ascii="Times New Roman"/>
                <w:b w:val="false"/>
                <w:i w:val="false"/>
                <w:color w:val="000000"/>
                <w:sz w:val="20"/>
              </w:rPr>
              <w:t xml:space="preserve">
мині, </w:t>
            </w:r>
            <w:r>
              <w:br/>
            </w:r>
            <w:r>
              <w:rPr>
                <w:rFonts w:ascii="Times New Roman"/>
                <w:b w:val="false"/>
                <w:i w:val="false"/>
                <w:color w:val="000000"/>
                <w:sz w:val="20"/>
              </w:rPr>
              <w:t xml:space="preserve">
облыс- </w:t>
            </w:r>
            <w:r>
              <w:br/>
            </w:r>
            <w:r>
              <w:rPr>
                <w:rFonts w:ascii="Times New Roman"/>
                <w:b w:val="false"/>
                <w:i w:val="false"/>
                <w:color w:val="000000"/>
                <w:sz w:val="20"/>
              </w:rPr>
              <w:t xml:space="preserve">
тардың, </w:t>
            </w:r>
            <w:r>
              <w:br/>
            </w:r>
            <w:r>
              <w:rPr>
                <w:rFonts w:ascii="Times New Roman"/>
                <w:b w:val="false"/>
                <w:i w:val="false"/>
                <w:color w:val="000000"/>
                <w:sz w:val="20"/>
              </w:rPr>
              <w:t xml:space="preserve">
Астана </w:t>
            </w:r>
            <w:r>
              <w:br/>
            </w:r>
            <w:r>
              <w:rPr>
                <w:rFonts w:ascii="Times New Roman"/>
                <w:b w:val="false"/>
                <w:i w:val="false"/>
                <w:color w:val="000000"/>
                <w:sz w:val="20"/>
              </w:rPr>
              <w:t xml:space="preserve">
және </w:t>
            </w:r>
            <w:r>
              <w:br/>
            </w:r>
            <w:r>
              <w:rPr>
                <w:rFonts w:ascii="Times New Roman"/>
                <w:b w:val="false"/>
                <w:i w:val="false"/>
                <w:color w:val="000000"/>
                <w:sz w:val="20"/>
              </w:rPr>
              <w:t xml:space="preserve">
Алматы </w:t>
            </w:r>
            <w:r>
              <w:br/>
            </w:r>
            <w:r>
              <w:rPr>
                <w:rFonts w:ascii="Times New Roman"/>
                <w:b w:val="false"/>
                <w:i w:val="false"/>
                <w:color w:val="000000"/>
                <w:sz w:val="20"/>
              </w:rPr>
              <w:t xml:space="preserve">
қалала- </w:t>
            </w:r>
            <w:r>
              <w:br/>
            </w:r>
            <w:r>
              <w:rPr>
                <w:rFonts w:ascii="Times New Roman"/>
                <w:b w:val="false"/>
                <w:i w:val="false"/>
                <w:color w:val="000000"/>
                <w:sz w:val="20"/>
              </w:rPr>
              <w:t xml:space="preserve">
рының </w:t>
            </w:r>
            <w:r>
              <w:br/>
            </w:r>
            <w:r>
              <w:rPr>
                <w:rFonts w:ascii="Times New Roman"/>
                <w:b w:val="false"/>
                <w:i w:val="false"/>
                <w:color w:val="000000"/>
                <w:sz w:val="20"/>
              </w:rPr>
              <w:t xml:space="preserve">
әкімде- </w:t>
            </w:r>
            <w:r>
              <w:br/>
            </w:r>
            <w:r>
              <w:rPr>
                <w:rFonts w:ascii="Times New Roman"/>
                <w:b w:val="false"/>
                <w:i w:val="false"/>
                <w:color w:val="000000"/>
                <w:sz w:val="20"/>
              </w:rPr>
              <w:t xml:space="preserve">
рі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жылғы қазан </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Талап етілмейді </w:t>
            </w: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 </w:t>
            </w:r>
          </w:p>
        </w:tc>
        <w:tc>
          <w:tcPr>
            <w:tcW w:w="3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бі- </w:t>
            </w:r>
            <w:r>
              <w:br/>
            </w:r>
            <w:r>
              <w:rPr>
                <w:rFonts w:ascii="Times New Roman"/>
                <w:b w:val="false"/>
                <w:i w:val="false"/>
                <w:color w:val="000000"/>
                <w:sz w:val="20"/>
              </w:rPr>
              <w:t xml:space="preserve">
лім беру тапсы- </w:t>
            </w:r>
            <w:r>
              <w:br/>
            </w:r>
            <w:r>
              <w:rPr>
                <w:rFonts w:ascii="Times New Roman"/>
                <w:b w:val="false"/>
                <w:i w:val="false"/>
                <w:color w:val="000000"/>
                <w:sz w:val="20"/>
              </w:rPr>
              <w:t xml:space="preserve">
рысы бойынша </w:t>
            </w:r>
            <w:r>
              <w:br/>
            </w:r>
            <w:r>
              <w:rPr>
                <w:rFonts w:ascii="Times New Roman"/>
                <w:b w:val="false"/>
                <w:i w:val="false"/>
                <w:color w:val="000000"/>
                <w:sz w:val="20"/>
              </w:rPr>
              <w:t xml:space="preserve">
жоғары оқу </w:t>
            </w:r>
            <w:r>
              <w:br/>
            </w:r>
            <w:r>
              <w:rPr>
                <w:rFonts w:ascii="Times New Roman"/>
                <w:b w:val="false"/>
                <w:i w:val="false"/>
                <w:color w:val="000000"/>
                <w:sz w:val="20"/>
              </w:rPr>
              <w:t xml:space="preserve">
орындарында </w:t>
            </w:r>
            <w:r>
              <w:br/>
            </w:r>
            <w:r>
              <w:rPr>
                <w:rFonts w:ascii="Times New Roman"/>
                <w:b w:val="false"/>
                <w:i w:val="false"/>
                <w:color w:val="000000"/>
                <w:sz w:val="20"/>
              </w:rPr>
              <w:t xml:space="preserve">
оқитын студент- </w:t>
            </w:r>
            <w:r>
              <w:br/>
            </w:r>
            <w:r>
              <w:rPr>
                <w:rFonts w:ascii="Times New Roman"/>
                <w:b w:val="false"/>
                <w:i w:val="false"/>
                <w:color w:val="000000"/>
                <w:sz w:val="20"/>
              </w:rPr>
              <w:t xml:space="preserve">
терге мемлекет- </w:t>
            </w:r>
            <w:r>
              <w:br/>
            </w:r>
            <w:r>
              <w:rPr>
                <w:rFonts w:ascii="Times New Roman"/>
                <w:b w:val="false"/>
                <w:i w:val="false"/>
                <w:color w:val="000000"/>
                <w:sz w:val="20"/>
              </w:rPr>
              <w:t xml:space="preserve">
тік стипендия- </w:t>
            </w:r>
            <w:r>
              <w:br/>
            </w:r>
            <w:r>
              <w:rPr>
                <w:rFonts w:ascii="Times New Roman"/>
                <w:b w:val="false"/>
                <w:i w:val="false"/>
                <w:color w:val="000000"/>
                <w:sz w:val="20"/>
              </w:rPr>
              <w:t xml:space="preserve">
ның мөлшерін </w:t>
            </w:r>
            <w:r>
              <w:br/>
            </w:r>
            <w:r>
              <w:rPr>
                <w:rFonts w:ascii="Times New Roman"/>
                <w:b w:val="false"/>
                <w:i w:val="false"/>
                <w:color w:val="000000"/>
                <w:sz w:val="20"/>
              </w:rPr>
              <w:t xml:space="preserve">
6434 теңгеден </w:t>
            </w:r>
            <w:r>
              <w:br/>
            </w:r>
            <w:r>
              <w:rPr>
                <w:rFonts w:ascii="Times New Roman"/>
                <w:b w:val="false"/>
                <w:i w:val="false"/>
                <w:color w:val="000000"/>
                <w:sz w:val="20"/>
              </w:rPr>
              <w:t xml:space="preserve">
7500 теңгеге </w:t>
            </w:r>
            <w:r>
              <w:br/>
            </w:r>
            <w:r>
              <w:rPr>
                <w:rFonts w:ascii="Times New Roman"/>
                <w:b w:val="false"/>
                <w:i w:val="false"/>
                <w:color w:val="000000"/>
                <w:sz w:val="20"/>
              </w:rPr>
              <w:t xml:space="preserve">
дейін және тех- </w:t>
            </w:r>
            <w:r>
              <w:br/>
            </w:r>
            <w:r>
              <w:rPr>
                <w:rFonts w:ascii="Times New Roman"/>
                <w:b w:val="false"/>
                <w:i w:val="false"/>
                <w:color w:val="000000"/>
                <w:sz w:val="20"/>
              </w:rPr>
              <w:t xml:space="preserve">
никалық және </w:t>
            </w:r>
            <w:r>
              <w:br/>
            </w:r>
            <w:r>
              <w:rPr>
                <w:rFonts w:ascii="Times New Roman"/>
                <w:b w:val="false"/>
                <w:i w:val="false"/>
                <w:color w:val="000000"/>
                <w:sz w:val="20"/>
              </w:rPr>
              <w:t xml:space="preserve">
кәсіптік, орта </w:t>
            </w:r>
            <w:r>
              <w:br/>
            </w:r>
            <w:r>
              <w:rPr>
                <w:rFonts w:ascii="Times New Roman"/>
                <w:b w:val="false"/>
                <w:i w:val="false"/>
                <w:color w:val="000000"/>
                <w:sz w:val="20"/>
              </w:rPr>
              <w:t xml:space="preserve">
білімнен кейін- </w:t>
            </w:r>
            <w:r>
              <w:br/>
            </w:r>
            <w:r>
              <w:rPr>
                <w:rFonts w:ascii="Times New Roman"/>
                <w:b w:val="false"/>
                <w:i w:val="false"/>
                <w:color w:val="000000"/>
                <w:sz w:val="20"/>
              </w:rPr>
              <w:t xml:space="preserve">
гі білім бере- </w:t>
            </w:r>
            <w:r>
              <w:br/>
            </w:r>
            <w:r>
              <w:rPr>
                <w:rFonts w:ascii="Times New Roman"/>
                <w:b w:val="false"/>
                <w:i w:val="false"/>
                <w:color w:val="000000"/>
                <w:sz w:val="20"/>
              </w:rPr>
              <w:t xml:space="preserve">
тін оқу орында- </w:t>
            </w:r>
            <w:r>
              <w:br/>
            </w:r>
            <w:r>
              <w:rPr>
                <w:rFonts w:ascii="Times New Roman"/>
                <w:b w:val="false"/>
                <w:i w:val="false"/>
                <w:color w:val="000000"/>
                <w:sz w:val="20"/>
              </w:rPr>
              <w:t xml:space="preserve">
рында оқитын </w:t>
            </w:r>
            <w:r>
              <w:br/>
            </w:r>
            <w:r>
              <w:rPr>
                <w:rFonts w:ascii="Times New Roman"/>
                <w:b w:val="false"/>
                <w:i w:val="false"/>
                <w:color w:val="000000"/>
                <w:sz w:val="20"/>
              </w:rPr>
              <w:t xml:space="preserve">
студенттерге </w:t>
            </w:r>
            <w:r>
              <w:br/>
            </w:r>
            <w:r>
              <w:rPr>
                <w:rFonts w:ascii="Times New Roman"/>
                <w:b w:val="false"/>
                <w:i w:val="false"/>
                <w:color w:val="000000"/>
                <w:sz w:val="20"/>
              </w:rPr>
              <w:t xml:space="preserve">
5147 теңгеден </w:t>
            </w:r>
            <w:r>
              <w:br/>
            </w:r>
            <w:r>
              <w:rPr>
                <w:rFonts w:ascii="Times New Roman"/>
                <w:b w:val="false"/>
                <w:i w:val="false"/>
                <w:color w:val="000000"/>
                <w:sz w:val="20"/>
              </w:rPr>
              <w:t xml:space="preserve">
6000 теңгеге </w:t>
            </w:r>
            <w:r>
              <w:br/>
            </w:r>
            <w:r>
              <w:rPr>
                <w:rFonts w:ascii="Times New Roman"/>
                <w:b w:val="false"/>
                <w:i w:val="false"/>
                <w:color w:val="000000"/>
                <w:sz w:val="20"/>
              </w:rPr>
              <w:t xml:space="preserve">
дейін (жоғары </w:t>
            </w:r>
            <w:r>
              <w:br/>
            </w:r>
            <w:r>
              <w:rPr>
                <w:rFonts w:ascii="Times New Roman"/>
                <w:b w:val="false"/>
                <w:i w:val="false"/>
                <w:color w:val="000000"/>
                <w:sz w:val="20"/>
              </w:rPr>
              <w:t xml:space="preserve">
оқу орындарының </w:t>
            </w:r>
            <w:r>
              <w:br/>
            </w:r>
            <w:r>
              <w:rPr>
                <w:rFonts w:ascii="Times New Roman"/>
                <w:b w:val="false"/>
                <w:i w:val="false"/>
                <w:color w:val="000000"/>
                <w:sz w:val="20"/>
              </w:rPr>
              <w:t xml:space="preserve">
студенттері </w:t>
            </w:r>
            <w:r>
              <w:br/>
            </w:r>
            <w:r>
              <w:rPr>
                <w:rFonts w:ascii="Times New Roman"/>
                <w:b w:val="false"/>
                <w:i w:val="false"/>
                <w:color w:val="000000"/>
                <w:sz w:val="20"/>
              </w:rPr>
              <w:t xml:space="preserve">
стипендиясының </w:t>
            </w:r>
            <w:r>
              <w:br/>
            </w:r>
            <w:r>
              <w:rPr>
                <w:rFonts w:ascii="Times New Roman"/>
                <w:b w:val="false"/>
                <w:i w:val="false"/>
                <w:color w:val="000000"/>
                <w:sz w:val="20"/>
              </w:rPr>
              <w:t xml:space="preserve">
80 %) ұлғайту. </w:t>
            </w:r>
          </w:p>
          <w:p>
            <w:pPr>
              <w:spacing w:after="20"/>
              <w:ind w:left="20"/>
              <w:jc w:val="both"/>
            </w:pPr>
            <w:r>
              <w:rPr>
                <w:rFonts w:ascii="Times New Roman"/>
                <w:b w:val="false"/>
                <w:i w:val="false"/>
                <w:color w:val="000000"/>
                <w:sz w:val="20"/>
              </w:rPr>
              <w:t xml:space="preserve">Одан кейінгі </w:t>
            </w:r>
            <w:r>
              <w:br/>
            </w:r>
            <w:r>
              <w:rPr>
                <w:rFonts w:ascii="Times New Roman"/>
                <w:b w:val="false"/>
                <w:i w:val="false"/>
                <w:color w:val="000000"/>
                <w:sz w:val="20"/>
              </w:rPr>
              <w:t xml:space="preserve">
жылдары стипен- </w:t>
            </w:r>
            <w:r>
              <w:br/>
            </w:r>
            <w:r>
              <w:rPr>
                <w:rFonts w:ascii="Times New Roman"/>
                <w:b w:val="false"/>
                <w:i w:val="false"/>
                <w:color w:val="000000"/>
                <w:sz w:val="20"/>
              </w:rPr>
              <w:t xml:space="preserve">
дияны кезең-ке- </w:t>
            </w:r>
            <w:r>
              <w:br/>
            </w:r>
            <w:r>
              <w:rPr>
                <w:rFonts w:ascii="Times New Roman"/>
                <w:b w:val="false"/>
                <w:i w:val="false"/>
                <w:color w:val="000000"/>
                <w:sz w:val="20"/>
              </w:rPr>
              <w:t xml:space="preserve">
зеңімен артты- </w:t>
            </w:r>
            <w:r>
              <w:br/>
            </w:r>
            <w:r>
              <w:rPr>
                <w:rFonts w:ascii="Times New Roman"/>
                <w:b w:val="false"/>
                <w:i w:val="false"/>
                <w:color w:val="000000"/>
                <w:sz w:val="20"/>
              </w:rPr>
              <w:t xml:space="preserve">
руды жалғастыру </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Заң жобасы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Заң жобасы </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БҒМ </w:t>
            </w:r>
            <w:r>
              <w:br/>
            </w:r>
            <w:r>
              <w:rPr>
                <w:rFonts w:ascii="Times New Roman"/>
                <w:b w:val="false"/>
                <w:i w:val="false"/>
                <w:color w:val="000000"/>
                <w:sz w:val="20"/>
              </w:rPr>
              <w:t xml:space="preserve">
(жинақ- </w:t>
            </w:r>
            <w:r>
              <w:br/>
            </w:r>
            <w:r>
              <w:rPr>
                <w:rFonts w:ascii="Times New Roman"/>
                <w:b w:val="false"/>
                <w:i w:val="false"/>
                <w:color w:val="000000"/>
                <w:sz w:val="20"/>
              </w:rPr>
              <w:t xml:space="preserve">
тау), </w:t>
            </w:r>
            <w:r>
              <w:br/>
            </w:r>
            <w:r>
              <w:rPr>
                <w:rFonts w:ascii="Times New Roman"/>
                <w:b w:val="false"/>
                <w:i w:val="false"/>
                <w:color w:val="000000"/>
                <w:sz w:val="20"/>
              </w:rPr>
              <w:t xml:space="preserve">
ДСМ, </w:t>
            </w:r>
            <w:r>
              <w:br/>
            </w:r>
            <w:r>
              <w:rPr>
                <w:rFonts w:ascii="Times New Roman"/>
                <w:b w:val="false"/>
                <w:i w:val="false"/>
                <w:color w:val="000000"/>
                <w:sz w:val="20"/>
              </w:rPr>
              <w:t xml:space="preserve">
ТСМ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Облыс- </w:t>
            </w:r>
            <w:r>
              <w:br/>
            </w:r>
            <w:r>
              <w:rPr>
                <w:rFonts w:ascii="Times New Roman"/>
                <w:b w:val="false"/>
                <w:i w:val="false"/>
                <w:color w:val="000000"/>
                <w:sz w:val="20"/>
              </w:rPr>
              <w:t xml:space="preserve">
тардың, </w:t>
            </w:r>
            <w:r>
              <w:br/>
            </w:r>
            <w:r>
              <w:rPr>
                <w:rFonts w:ascii="Times New Roman"/>
                <w:b w:val="false"/>
                <w:i w:val="false"/>
                <w:color w:val="000000"/>
                <w:sz w:val="20"/>
              </w:rPr>
              <w:t xml:space="preserve">
Астана </w:t>
            </w:r>
            <w:r>
              <w:br/>
            </w:r>
            <w:r>
              <w:rPr>
                <w:rFonts w:ascii="Times New Roman"/>
                <w:b w:val="false"/>
                <w:i w:val="false"/>
                <w:color w:val="000000"/>
                <w:sz w:val="20"/>
              </w:rPr>
              <w:t xml:space="preserve">
және </w:t>
            </w:r>
            <w:r>
              <w:br/>
            </w:r>
            <w:r>
              <w:rPr>
                <w:rFonts w:ascii="Times New Roman"/>
                <w:b w:val="false"/>
                <w:i w:val="false"/>
                <w:color w:val="000000"/>
                <w:sz w:val="20"/>
              </w:rPr>
              <w:t xml:space="preserve">
Алматы </w:t>
            </w:r>
            <w:r>
              <w:br/>
            </w:r>
            <w:r>
              <w:rPr>
                <w:rFonts w:ascii="Times New Roman"/>
                <w:b w:val="false"/>
                <w:i w:val="false"/>
                <w:color w:val="000000"/>
                <w:sz w:val="20"/>
              </w:rPr>
              <w:t xml:space="preserve">
қалала- </w:t>
            </w:r>
            <w:r>
              <w:br/>
            </w:r>
            <w:r>
              <w:rPr>
                <w:rFonts w:ascii="Times New Roman"/>
                <w:b w:val="false"/>
                <w:i w:val="false"/>
                <w:color w:val="000000"/>
                <w:sz w:val="20"/>
              </w:rPr>
              <w:t xml:space="preserve">
рының </w:t>
            </w:r>
            <w:r>
              <w:br/>
            </w:r>
            <w:r>
              <w:rPr>
                <w:rFonts w:ascii="Times New Roman"/>
                <w:b w:val="false"/>
                <w:i w:val="false"/>
                <w:color w:val="000000"/>
                <w:sz w:val="20"/>
              </w:rPr>
              <w:t xml:space="preserve">
әкімде- </w:t>
            </w:r>
            <w:r>
              <w:br/>
            </w:r>
            <w:r>
              <w:rPr>
                <w:rFonts w:ascii="Times New Roman"/>
                <w:b w:val="false"/>
                <w:i w:val="false"/>
                <w:color w:val="000000"/>
                <w:sz w:val="20"/>
              </w:rPr>
              <w:t xml:space="preserve">
рі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жылғы маусым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2008- </w:t>
            </w:r>
            <w:r>
              <w:br/>
            </w:r>
            <w:r>
              <w:rPr>
                <w:rFonts w:ascii="Times New Roman"/>
                <w:b w:val="false"/>
                <w:i w:val="false"/>
                <w:color w:val="000000"/>
                <w:sz w:val="20"/>
              </w:rPr>
              <w:t xml:space="preserve">
2010 жылдар тамыз </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жыл </w:t>
            </w:r>
            <w:r>
              <w:br/>
            </w:r>
            <w:r>
              <w:rPr>
                <w:rFonts w:ascii="Times New Roman"/>
                <w:b w:val="false"/>
                <w:i w:val="false"/>
                <w:color w:val="000000"/>
                <w:sz w:val="20"/>
              </w:rPr>
              <w:t xml:space="preserve">
- 457,5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2008 жыл </w:t>
            </w:r>
            <w:r>
              <w:br/>
            </w:r>
            <w:r>
              <w:rPr>
                <w:rFonts w:ascii="Times New Roman"/>
                <w:b w:val="false"/>
                <w:i w:val="false"/>
                <w:color w:val="000000"/>
                <w:sz w:val="20"/>
              </w:rPr>
              <w:t xml:space="preserve">
- 225,2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БҒМ 059, </w:t>
            </w:r>
            <w:r>
              <w:br/>
            </w:r>
            <w:r>
              <w:rPr>
                <w:rFonts w:ascii="Times New Roman"/>
                <w:b w:val="false"/>
                <w:i w:val="false"/>
                <w:color w:val="000000"/>
                <w:sz w:val="20"/>
              </w:rPr>
              <w:t xml:space="preserve">
017, 020, </w:t>
            </w:r>
            <w:r>
              <w:br/>
            </w:r>
            <w:r>
              <w:rPr>
                <w:rFonts w:ascii="Times New Roman"/>
                <w:b w:val="false"/>
                <w:i w:val="false"/>
                <w:color w:val="000000"/>
                <w:sz w:val="20"/>
              </w:rPr>
              <w:t xml:space="preserve">
077; ДСМ </w:t>
            </w:r>
            <w:r>
              <w:br/>
            </w:r>
            <w:r>
              <w:rPr>
                <w:rFonts w:ascii="Times New Roman"/>
                <w:b w:val="false"/>
                <w:i w:val="false"/>
                <w:color w:val="000000"/>
                <w:sz w:val="20"/>
              </w:rPr>
              <w:t xml:space="preserve">
003, 043, </w:t>
            </w:r>
            <w:r>
              <w:br/>
            </w:r>
            <w:r>
              <w:rPr>
                <w:rFonts w:ascii="Times New Roman"/>
                <w:b w:val="false"/>
                <w:i w:val="false"/>
                <w:color w:val="000000"/>
                <w:sz w:val="20"/>
              </w:rPr>
              <w:t xml:space="preserve">
063; СТМ </w:t>
            </w:r>
            <w:r>
              <w:br/>
            </w:r>
            <w:r>
              <w:rPr>
                <w:rFonts w:ascii="Times New Roman"/>
                <w:b w:val="false"/>
                <w:i w:val="false"/>
                <w:color w:val="000000"/>
                <w:sz w:val="20"/>
              </w:rPr>
              <w:t xml:space="preserve">
010 бюд- </w:t>
            </w:r>
            <w:r>
              <w:br/>
            </w:r>
            <w:r>
              <w:rPr>
                <w:rFonts w:ascii="Times New Roman"/>
                <w:b w:val="false"/>
                <w:i w:val="false"/>
                <w:color w:val="000000"/>
                <w:sz w:val="20"/>
              </w:rPr>
              <w:t xml:space="preserve">
жеттік </w:t>
            </w:r>
            <w:r>
              <w:br/>
            </w:r>
            <w:r>
              <w:rPr>
                <w:rFonts w:ascii="Times New Roman"/>
                <w:b w:val="false"/>
                <w:i w:val="false"/>
                <w:color w:val="000000"/>
                <w:sz w:val="20"/>
              </w:rPr>
              <w:t xml:space="preserve">
бағдарла- </w:t>
            </w:r>
            <w:r>
              <w:br/>
            </w:r>
            <w:r>
              <w:rPr>
                <w:rFonts w:ascii="Times New Roman"/>
                <w:b w:val="false"/>
                <w:i w:val="false"/>
                <w:color w:val="000000"/>
                <w:sz w:val="20"/>
              </w:rPr>
              <w:t xml:space="preserve">
малары </w:t>
            </w:r>
            <w:r>
              <w:br/>
            </w:r>
            <w:r>
              <w:rPr>
                <w:rFonts w:ascii="Times New Roman"/>
                <w:b w:val="false"/>
                <w:i w:val="false"/>
                <w:color w:val="000000"/>
                <w:sz w:val="20"/>
              </w:rPr>
              <w:t xml:space="preserve">
бойынша </w:t>
            </w:r>
            <w:r>
              <w:br/>
            </w:r>
            <w:r>
              <w:rPr>
                <w:rFonts w:ascii="Times New Roman"/>
                <w:b w:val="false"/>
                <w:i w:val="false"/>
                <w:color w:val="000000"/>
                <w:sz w:val="20"/>
              </w:rPr>
              <w:t xml:space="preserve">
тиісті </w:t>
            </w:r>
            <w:r>
              <w:br/>
            </w:r>
            <w:r>
              <w:rPr>
                <w:rFonts w:ascii="Times New Roman"/>
                <w:b w:val="false"/>
                <w:i w:val="false"/>
                <w:color w:val="000000"/>
                <w:sz w:val="20"/>
              </w:rPr>
              <w:t xml:space="preserve">
қаржы жы- </w:t>
            </w:r>
            <w:r>
              <w:br/>
            </w:r>
            <w:r>
              <w:rPr>
                <w:rFonts w:ascii="Times New Roman"/>
                <w:b w:val="false"/>
                <w:i w:val="false"/>
                <w:color w:val="000000"/>
                <w:sz w:val="20"/>
              </w:rPr>
              <w:t xml:space="preserve">
лына ар- </w:t>
            </w:r>
            <w:r>
              <w:br/>
            </w:r>
            <w:r>
              <w:rPr>
                <w:rFonts w:ascii="Times New Roman"/>
                <w:b w:val="false"/>
                <w:i w:val="false"/>
                <w:color w:val="000000"/>
                <w:sz w:val="20"/>
              </w:rPr>
              <w:t xml:space="preserve">
налған </w:t>
            </w:r>
            <w:r>
              <w:br/>
            </w:r>
            <w:r>
              <w:rPr>
                <w:rFonts w:ascii="Times New Roman"/>
                <w:b w:val="false"/>
                <w:i w:val="false"/>
                <w:color w:val="000000"/>
                <w:sz w:val="20"/>
              </w:rPr>
              <w:t xml:space="preserve">
республи- </w:t>
            </w:r>
            <w:r>
              <w:br/>
            </w:r>
            <w:r>
              <w:rPr>
                <w:rFonts w:ascii="Times New Roman"/>
                <w:b w:val="false"/>
                <w:i w:val="false"/>
                <w:color w:val="000000"/>
                <w:sz w:val="20"/>
              </w:rPr>
              <w:t xml:space="preserve">
калық </w:t>
            </w:r>
            <w:r>
              <w:br/>
            </w:r>
            <w:r>
              <w:rPr>
                <w:rFonts w:ascii="Times New Roman"/>
                <w:b w:val="false"/>
                <w:i w:val="false"/>
                <w:color w:val="000000"/>
                <w:sz w:val="20"/>
              </w:rPr>
              <w:t xml:space="preserve">
бюджетте </w:t>
            </w:r>
            <w:r>
              <w:br/>
            </w:r>
            <w:r>
              <w:rPr>
                <w:rFonts w:ascii="Times New Roman"/>
                <w:b w:val="false"/>
                <w:i w:val="false"/>
                <w:color w:val="000000"/>
                <w:sz w:val="20"/>
              </w:rPr>
              <w:t xml:space="preserve">
көзделген </w:t>
            </w:r>
            <w:r>
              <w:br/>
            </w:r>
            <w:r>
              <w:rPr>
                <w:rFonts w:ascii="Times New Roman"/>
                <w:b w:val="false"/>
                <w:i w:val="false"/>
                <w:color w:val="000000"/>
                <w:sz w:val="20"/>
              </w:rPr>
              <w:t xml:space="preserve">
қаражат </w:t>
            </w:r>
            <w:r>
              <w:br/>
            </w:r>
            <w:r>
              <w:rPr>
                <w:rFonts w:ascii="Times New Roman"/>
                <w:b w:val="false"/>
                <w:i w:val="false"/>
                <w:color w:val="000000"/>
                <w:sz w:val="20"/>
              </w:rPr>
              <w:t xml:space="preserve">
шегінде </w:t>
            </w: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 </w:t>
            </w:r>
            <w:r>
              <w:br/>
            </w:r>
            <w:r>
              <w:rPr>
                <w:rFonts w:ascii="Times New Roman"/>
                <w:b w:val="false"/>
                <w:i w:val="false"/>
                <w:color w:val="000000"/>
                <w:sz w:val="20"/>
              </w:rPr>
              <w:t xml:space="preserve">
ликалық </w:t>
            </w:r>
            <w:r>
              <w:br/>
            </w:r>
            <w:r>
              <w:rPr>
                <w:rFonts w:ascii="Times New Roman"/>
                <w:b w:val="false"/>
                <w:i w:val="false"/>
                <w:color w:val="000000"/>
                <w:sz w:val="20"/>
              </w:rPr>
              <w:t xml:space="preserve">
бюджет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Жергі- </w:t>
            </w:r>
            <w:r>
              <w:br/>
            </w:r>
            <w:r>
              <w:rPr>
                <w:rFonts w:ascii="Times New Roman"/>
                <w:b w:val="false"/>
                <w:i w:val="false"/>
                <w:color w:val="000000"/>
                <w:sz w:val="20"/>
              </w:rPr>
              <w:t xml:space="preserve">
лікті бюджет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Респуб- </w:t>
            </w:r>
            <w:r>
              <w:br/>
            </w:r>
            <w:r>
              <w:rPr>
                <w:rFonts w:ascii="Times New Roman"/>
                <w:b w:val="false"/>
                <w:i w:val="false"/>
                <w:color w:val="000000"/>
                <w:sz w:val="20"/>
              </w:rPr>
              <w:t xml:space="preserve">
ликалық </w:t>
            </w:r>
            <w:r>
              <w:br/>
            </w:r>
            <w:r>
              <w:rPr>
                <w:rFonts w:ascii="Times New Roman"/>
                <w:b w:val="false"/>
                <w:i w:val="false"/>
                <w:color w:val="000000"/>
                <w:sz w:val="20"/>
              </w:rPr>
              <w:t xml:space="preserve">
бюджет </w:t>
            </w:r>
          </w:p>
        </w:tc>
      </w:tr>
      <w:tr>
        <w:trPr>
          <w:trHeight w:val="30"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 </w:t>
            </w:r>
          </w:p>
        </w:tc>
        <w:tc>
          <w:tcPr>
            <w:tcW w:w="3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"Қамқоршылық </w:t>
            </w:r>
            <w:r>
              <w:br/>
            </w:r>
            <w:r>
              <w:rPr>
                <w:rFonts w:ascii="Times New Roman"/>
                <w:b w:val="false"/>
                <w:i w:val="false"/>
                <w:color w:val="000000"/>
                <w:sz w:val="20"/>
              </w:rPr>
              <w:t xml:space="preserve">
кеңес қызметі- </w:t>
            </w:r>
            <w:r>
              <w:br/>
            </w:r>
            <w:r>
              <w:rPr>
                <w:rFonts w:ascii="Times New Roman"/>
                <w:b w:val="false"/>
                <w:i w:val="false"/>
                <w:color w:val="000000"/>
                <w:sz w:val="20"/>
              </w:rPr>
              <w:t xml:space="preserve">
нің және оны </w:t>
            </w:r>
            <w:r>
              <w:br/>
            </w:r>
            <w:r>
              <w:rPr>
                <w:rFonts w:ascii="Times New Roman"/>
                <w:b w:val="false"/>
                <w:i w:val="false"/>
                <w:color w:val="000000"/>
                <w:sz w:val="20"/>
              </w:rPr>
              <w:t xml:space="preserve">
сайлау тәрті- </w:t>
            </w:r>
            <w:r>
              <w:br/>
            </w:r>
            <w:r>
              <w:rPr>
                <w:rFonts w:ascii="Times New Roman"/>
                <w:b w:val="false"/>
                <w:i w:val="false"/>
                <w:color w:val="000000"/>
                <w:sz w:val="20"/>
              </w:rPr>
              <w:t xml:space="preserve">
бінің үлгілік </w:t>
            </w:r>
            <w:r>
              <w:br/>
            </w:r>
            <w:r>
              <w:rPr>
                <w:rFonts w:ascii="Times New Roman"/>
                <w:b w:val="false"/>
                <w:i w:val="false"/>
                <w:color w:val="000000"/>
                <w:sz w:val="20"/>
              </w:rPr>
              <w:t xml:space="preserve">
ережелерін бе- </w:t>
            </w:r>
            <w:r>
              <w:br/>
            </w:r>
            <w:r>
              <w:rPr>
                <w:rFonts w:ascii="Times New Roman"/>
                <w:b w:val="false"/>
                <w:i w:val="false"/>
                <w:color w:val="000000"/>
                <w:sz w:val="20"/>
              </w:rPr>
              <w:t xml:space="preserve">
кіту туралы" ҚР </w:t>
            </w:r>
            <w:r>
              <w:br/>
            </w:r>
            <w:r>
              <w:rPr>
                <w:rFonts w:ascii="Times New Roman"/>
                <w:b w:val="false"/>
                <w:i w:val="false"/>
                <w:color w:val="000000"/>
                <w:sz w:val="20"/>
              </w:rPr>
              <w:t xml:space="preserve">
Білім және </w:t>
            </w:r>
            <w:r>
              <w:br/>
            </w:r>
            <w:r>
              <w:rPr>
                <w:rFonts w:ascii="Times New Roman"/>
                <w:b w:val="false"/>
                <w:i w:val="false"/>
                <w:color w:val="000000"/>
                <w:sz w:val="20"/>
              </w:rPr>
              <w:t xml:space="preserve">
ғылым министрі </w:t>
            </w:r>
            <w:r>
              <w:br/>
            </w:r>
            <w:r>
              <w:rPr>
                <w:rFonts w:ascii="Times New Roman"/>
                <w:b w:val="false"/>
                <w:i w:val="false"/>
                <w:color w:val="000000"/>
                <w:sz w:val="20"/>
              </w:rPr>
              <w:t xml:space="preserve">
міндетін атқа- </w:t>
            </w:r>
            <w:r>
              <w:br/>
            </w:r>
            <w:r>
              <w:rPr>
                <w:rFonts w:ascii="Times New Roman"/>
                <w:b w:val="false"/>
                <w:i w:val="false"/>
                <w:color w:val="000000"/>
                <w:sz w:val="20"/>
              </w:rPr>
              <w:t xml:space="preserve">
рушының 2007 </w:t>
            </w:r>
            <w:r>
              <w:br/>
            </w:r>
            <w:r>
              <w:rPr>
                <w:rFonts w:ascii="Times New Roman"/>
                <w:b w:val="false"/>
                <w:i w:val="false"/>
                <w:color w:val="000000"/>
                <w:sz w:val="20"/>
              </w:rPr>
              <w:t xml:space="preserve">
жылғы 22 </w:t>
            </w:r>
            <w:r>
              <w:br/>
            </w:r>
            <w:r>
              <w:rPr>
                <w:rFonts w:ascii="Times New Roman"/>
                <w:b w:val="false"/>
                <w:i w:val="false"/>
                <w:color w:val="000000"/>
                <w:sz w:val="20"/>
              </w:rPr>
              <w:t xml:space="preserve">
қазандағы N 501 </w:t>
            </w:r>
            <w:r>
              <w:br/>
            </w:r>
            <w:r>
              <w:rPr>
                <w:rFonts w:ascii="Times New Roman"/>
                <w:b w:val="false"/>
                <w:i w:val="false"/>
                <w:color w:val="000000"/>
                <w:sz w:val="20"/>
              </w:rPr>
              <w:t xml:space="preserve">
бұйрығына өзге- </w:t>
            </w:r>
            <w:r>
              <w:br/>
            </w:r>
            <w:r>
              <w:rPr>
                <w:rFonts w:ascii="Times New Roman"/>
                <w:b w:val="false"/>
                <w:i w:val="false"/>
                <w:color w:val="000000"/>
                <w:sz w:val="20"/>
              </w:rPr>
              <w:t xml:space="preserve">
ріс пен толық- </w:t>
            </w:r>
            <w:r>
              <w:br/>
            </w:r>
            <w:r>
              <w:rPr>
                <w:rFonts w:ascii="Times New Roman"/>
                <w:b w:val="false"/>
                <w:i w:val="false"/>
                <w:color w:val="000000"/>
                <w:sz w:val="20"/>
              </w:rPr>
              <w:t xml:space="preserve">
тыру енгізу </w:t>
            </w:r>
          </w:p>
          <w:p>
            <w:pPr>
              <w:spacing w:after="20"/>
              <w:ind w:left="20"/>
              <w:jc w:val="both"/>
            </w:pPr>
            <w:r>
              <w:rPr>
                <w:rFonts w:ascii="Times New Roman"/>
                <w:b w:val="false"/>
                <w:i w:val="false"/>
                <w:color w:val="000000"/>
                <w:sz w:val="20"/>
              </w:rPr>
              <w:t xml:space="preserve">2. Жоғары, </w:t>
            </w:r>
            <w:r>
              <w:br/>
            </w:r>
            <w:r>
              <w:rPr>
                <w:rFonts w:ascii="Times New Roman"/>
                <w:b w:val="false"/>
                <w:i w:val="false"/>
                <w:color w:val="000000"/>
                <w:sz w:val="20"/>
              </w:rPr>
              <w:t xml:space="preserve">
техникалық және </w:t>
            </w:r>
            <w:r>
              <w:br/>
            </w:r>
            <w:r>
              <w:rPr>
                <w:rFonts w:ascii="Times New Roman"/>
                <w:b w:val="false"/>
                <w:i w:val="false"/>
                <w:color w:val="000000"/>
                <w:sz w:val="20"/>
              </w:rPr>
              <w:t xml:space="preserve">
кәсіптік білім </w:t>
            </w:r>
            <w:r>
              <w:br/>
            </w:r>
            <w:r>
              <w:rPr>
                <w:rFonts w:ascii="Times New Roman"/>
                <w:b w:val="false"/>
                <w:i w:val="false"/>
                <w:color w:val="000000"/>
                <w:sz w:val="20"/>
              </w:rPr>
              <w:t xml:space="preserve">
беретін оқу </w:t>
            </w:r>
            <w:r>
              <w:br/>
            </w:r>
            <w:r>
              <w:rPr>
                <w:rFonts w:ascii="Times New Roman"/>
                <w:b w:val="false"/>
                <w:i w:val="false"/>
                <w:color w:val="000000"/>
                <w:sz w:val="20"/>
              </w:rPr>
              <w:t xml:space="preserve">
орындарында </w:t>
            </w:r>
            <w:r>
              <w:br/>
            </w:r>
            <w:r>
              <w:rPr>
                <w:rFonts w:ascii="Times New Roman"/>
                <w:b w:val="false"/>
                <w:i w:val="false"/>
                <w:color w:val="000000"/>
                <w:sz w:val="20"/>
              </w:rPr>
              <w:t xml:space="preserve">
қамқоршы кеңес- </w:t>
            </w:r>
            <w:r>
              <w:br/>
            </w:r>
            <w:r>
              <w:rPr>
                <w:rFonts w:ascii="Times New Roman"/>
                <w:b w:val="false"/>
                <w:i w:val="false"/>
                <w:color w:val="000000"/>
                <w:sz w:val="20"/>
              </w:rPr>
              <w:t xml:space="preserve">
тер құру </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ЭБЖМ-ге ақпарат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ЭБЖМ-ге ақпарат </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БҒМ </w:t>
            </w:r>
            <w:r>
              <w:br/>
            </w:r>
            <w:r>
              <w:rPr>
                <w:rFonts w:ascii="Times New Roman"/>
                <w:b w:val="false"/>
                <w:i w:val="false"/>
                <w:color w:val="000000"/>
                <w:sz w:val="20"/>
              </w:rPr>
              <w:t xml:space="preserve">
(жинақ- </w:t>
            </w:r>
            <w:r>
              <w:br/>
            </w:r>
            <w:r>
              <w:rPr>
                <w:rFonts w:ascii="Times New Roman"/>
                <w:b w:val="false"/>
                <w:i w:val="false"/>
                <w:color w:val="000000"/>
                <w:sz w:val="20"/>
              </w:rPr>
              <w:t xml:space="preserve">
тау), </w:t>
            </w:r>
            <w:r>
              <w:br/>
            </w:r>
            <w:r>
              <w:rPr>
                <w:rFonts w:ascii="Times New Roman"/>
                <w:b w:val="false"/>
                <w:i w:val="false"/>
                <w:color w:val="000000"/>
                <w:sz w:val="20"/>
              </w:rPr>
              <w:t xml:space="preserve">
облыс- </w:t>
            </w:r>
            <w:r>
              <w:br/>
            </w:r>
            <w:r>
              <w:rPr>
                <w:rFonts w:ascii="Times New Roman"/>
                <w:b w:val="false"/>
                <w:i w:val="false"/>
                <w:color w:val="000000"/>
                <w:sz w:val="20"/>
              </w:rPr>
              <w:t xml:space="preserve">
тардың, </w:t>
            </w:r>
            <w:r>
              <w:br/>
            </w:r>
            <w:r>
              <w:rPr>
                <w:rFonts w:ascii="Times New Roman"/>
                <w:b w:val="false"/>
                <w:i w:val="false"/>
                <w:color w:val="000000"/>
                <w:sz w:val="20"/>
              </w:rPr>
              <w:t xml:space="preserve">
Астана </w:t>
            </w:r>
            <w:r>
              <w:br/>
            </w:r>
            <w:r>
              <w:rPr>
                <w:rFonts w:ascii="Times New Roman"/>
                <w:b w:val="false"/>
                <w:i w:val="false"/>
                <w:color w:val="000000"/>
                <w:sz w:val="20"/>
              </w:rPr>
              <w:t xml:space="preserve">
және </w:t>
            </w:r>
            <w:r>
              <w:br/>
            </w:r>
            <w:r>
              <w:rPr>
                <w:rFonts w:ascii="Times New Roman"/>
                <w:b w:val="false"/>
                <w:i w:val="false"/>
                <w:color w:val="000000"/>
                <w:sz w:val="20"/>
              </w:rPr>
              <w:t xml:space="preserve">
Алматы </w:t>
            </w:r>
            <w:r>
              <w:br/>
            </w:r>
            <w:r>
              <w:rPr>
                <w:rFonts w:ascii="Times New Roman"/>
                <w:b w:val="false"/>
                <w:i w:val="false"/>
                <w:color w:val="000000"/>
                <w:sz w:val="20"/>
              </w:rPr>
              <w:t xml:space="preserve">
қалала- </w:t>
            </w:r>
            <w:r>
              <w:br/>
            </w:r>
            <w:r>
              <w:rPr>
                <w:rFonts w:ascii="Times New Roman"/>
                <w:b w:val="false"/>
                <w:i w:val="false"/>
                <w:color w:val="000000"/>
                <w:sz w:val="20"/>
              </w:rPr>
              <w:t xml:space="preserve">
рының </w:t>
            </w:r>
            <w:r>
              <w:br/>
            </w:r>
            <w:r>
              <w:rPr>
                <w:rFonts w:ascii="Times New Roman"/>
                <w:b w:val="false"/>
                <w:i w:val="false"/>
                <w:color w:val="000000"/>
                <w:sz w:val="20"/>
              </w:rPr>
              <w:t xml:space="preserve">
әкімде- </w:t>
            </w:r>
            <w:r>
              <w:br/>
            </w:r>
            <w:r>
              <w:rPr>
                <w:rFonts w:ascii="Times New Roman"/>
                <w:b w:val="false"/>
                <w:i w:val="false"/>
                <w:color w:val="000000"/>
                <w:sz w:val="20"/>
              </w:rPr>
              <w:t xml:space="preserve">
рі, оқу </w:t>
            </w:r>
            <w:r>
              <w:br/>
            </w:r>
            <w:r>
              <w:rPr>
                <w:rFonts w:ascii="Times New Roman"/>
                <w:b w:val="false"/>
                <w:i w:val="false"/>
                <w:color w:val="000000"/>
                <w:sz w:val="20"/>
              </w:rPr>
              <w:t xml:space="preserve">
орында- </w:t>
            </w:r>
            <w:r>
              <w:br/>
            </w:r>
            <w:r>
              <w:rPr>
                <w:rFonts w:ascii="Times New Roman"/>
                <w:b w:val="false"/>
                <w:i w:val="false"/>
                <w:color w:val="000000"/>
                <w:sz w:val="20"/>
              </w:rPr>
              <w:t xml:space="preserve">
рының </w:t>
            </w:r>
            <w:r>
              <w:br/>
            </w:r>
            <w:r>
              <w:rPr>
                <w:rFonts w:ascii="Times New Roman"/>
                <w:b w:val="false"/>
                <w:i w:val="false"/>
                <w:color w:val="000000"/>
                <w:sz w:val="20"/>
              </w:rPr>
              <w:t xml:space="preserve">
басшы- </w:t>
            </w:r>
            <w:r>
              <w:br/>
            </w:r>
            <w:r>
              <w:rPr>
                <w:rFonts w:ascii="Times New Roman"/>
                <w:b w:val="false"/>
                <w:i w:val="false"/>
                <w:color w:val="000000"/>
                <w:sz w:val="20"/>
              </w:rPr>
              <w:t xml:space="preserve">
лары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Жарты- </w:t>
            </w:r>
            <w:r>
              <w:br/>
            </w:r>
            <w:r>
              <w:rPr>
                <w:rFonts w:ascii="Times New Roman"/>
                <w:b w:val="false"/>
                <w:i w:val="false"/>
                <w:color w:val="000000"/>
                <w:sz w:val="20"/>
              </w:rPr>
              <w:t xml:space="preserve">
жылдық- </w:t>
            </w:r>
            <w:r>
              <w:br/>
            </w:r>
            <w:r>
              <w:rPr>
                <w:rFonts w:ascii="Times New Roman"/>
                <w:b w:val="false"/>
                <w:i w:val="false"/>
                <w:color w:val="000000"/>
                <w:sz w:val="20"/>
              </w:rPr>
              <w:t xml:space="preserve">
тың </w:t>
            </w:r>
            <w:r>
              <w:br/>
            </w:r>
            <w:r>
              <w:rPr>
                <w:rFonts w:ascii="Times New Roman"/>
                <w:b w:val="false"/>
                <w:i w:val="false"/>
                <w:color w:val="000000"/>
                <w:sz w:val="20"/>
              </w:rPr>
              <w:t xml:space="preserve">
қоры- </w:t>
            </w:r>
            <w:r>
              <w:br/>
            </w:r>
            <w:r>
              <w:rPr>
                <w:rFonts w:ascii="Times New Roman"/>
                <w:b w:val="false"/>
                <w:i w:val="false"/>
                <w:color w:val="000000"/>
                <w:sz w:val="20"/>
              </w:rPr>
              <w:t xml:space="preserve">
тынды- </w:t>
            </w:r>
            <w:r>
              <w:br/>
            </w:r>
            <w:r>
              <w:rPr>
                <w:rFonts w:ascii="Times New Roman"/>
                <w:b w:val="false"/>
                <w:i w:val="false"/>
                <w:color w:val="000000"/>
                <w:sz w:val="20"/>
              </w:rPr>
              <w:t xml:space="preserve">
лары </w:t>
            </w:r>
            <w:r>
              <w:br/>
            </w:r>
            <w:r>
              <w:rPr>
                <w:rFonts w:ascii="Times New Roman"/>
                <w:b w:val="false"/>
                <w:i w:val="false"/>
                <w:color w:val="000000"/>
                <w:sz w:val="20"/>
              </w:rPr>
              <w:t xml:space="preserve">
бойынша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Жыл сайын </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Талап етілмейді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Талап етілмейді </w:t>
            </w: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p>
            <w:pPr>
              <w:spacing w:after="20"/>
              <w:ind w:left="20"/>
              <w:jc w:val="both"/>
            </w:pPr>
            <w:r>
              <w:rPr>
                <w:rFonts w:ascii="Times New Roman"/>
                <w:b w:val="false"/>
                <w:i w:val="false"/>
                <w:color w:val="000000"/>
                <w:sz w:val="20"/>
              </w:rPr>
              <w:t xml:space="preserve">           - </w:t>
            </w:r>
          </w:p>
        </w:tc>
      </w:tr>
      <w:tr>
        <w:trPr>
          <w:trHeight w:val="30"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 </w:t>
            </w:r>
          </w:p>
        </w:tc>
        <w:tc>
          <w:tcPr>
            <w:tcW w:w="3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жо- </w:t>
            </w:r>
            <w:r>
              <w:br/>
            </w:r>
            <w:r>
              <w:rPr>
                <w:rFonts w:ascii="Times New Roman"/>
                <w:b w:val="false"/>
                <w:i w:val="false"/>
                <w:color w:val="000000"/>
                <w:sz w:val="20"/>
              </w:rPr>
              <w:t xml:space="preserve">
ғары оку орын- </w:t>
            </w:r>
            <w:r>
              <w:br/>
            </w:r>
            <w:r>
              <w:rPr>
                <w:rFonts w:ascii="Times New Roman"/>
                <w:b w:val="false"/>
                <w:i w:val="false"/>
                <w:color w:val="000000"/>
                <w:sz w:val="20"/>
              </w:rPr>
              <w:t xml:space="preserve">
дарының балан- </w:t>
            </w:r>
            <w:r>
              <w:br/>
            </w:r>
            <w:r>
              <w:rPr>
                <w:rFonts w:ascii="Times New Roman"/>
                <w:b w:val="false"/>
                <w:i w:val="false"/>
                <w:color w:val="000000"/>
                <w:sz w:val="20"/>
              </w:rPr>
              <w:t xml:space="preserve">
сындағы ғима- </w:t>
            </w:r>
            <w:r>
              <w:br/>
            </w:r>
            <w:r>
              <w:rPr>
                <w:rFonts w:ascii="Times New Roman"/>
                <w:b w:val="false"/>
                <w:i w:val="false"/>
                <w:color w:val="000000"/>
                <w:sz w:val="20"/>
              </w:rPr>
              <w:t xml:space="preserve">
раттарға күр- </w:t>
            </w:r>
            <w:r>
              <w:br/>
            </w:r>
            <w:r>
              <w:rPr>
                <w:rFonts w:ascii="Times New Roman"/>
                <w:b w:val="false"/>
                <w:i w:val="false"/>
                <w:color w:val="000000"/>
                <w:sz w:val="20"/>
              </w:rPr>
              <w:t xml:space="preserve">
делі жөндеу </w:t>
            </w:r>
            <w:r>
              <w:br/>
            </w:r>
            <w:r>
              <w:rPr>
                <w:rFonts w:ascii="Times New Roman"/>
                <w:b w:val="false"/>
                <w:i w:val="false"/>
                <w:color w:val="000000"/>
                <w:sz w:val="20"/>
              </w:rPr>
              <w:t xml:space="preserve">
жүргізу </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ЭБЖМ-ге ақпарат </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БҒМ </w:t>
            </w:r>
            <w:r>
              <w:br/>
            </w:r>
            <w:r>
              <w:rPr>
                <w:rFonts w:ascii="Times New Roman"/>
                <w:b w:val="false"/>
                <w:i w:val="false"/>
                <w:color w:val="000000"/>
                <w:sz w:val="20"/>
              </w:rPr>
              <w:t xml:space="preserve">
(жинақ- </w:t>
            </w:r>
            <w:r>
              <w:br/>
            </w:r>
            <w:r>
              <w:rPr>
                <w:rFonts w:ascii="Times New Roman"/>
                <w:b w:val="false"/>
                <w:i w:val="false"/>
                <w:color w:val="000000"/>
                <w:sz w:val="20"/>
              </w:rPr>
              <w:t xml:space="preserve">
тау), </w:t>
            </w:r>
            <w:r>
              <w:br/>
            </w:r>
            <w:r>
              <w:rPr>
                <w:rFonts w:ascii="Times New Roman"/>
                <w:b w:val="false"/>
                <w:i w:val="false"/>
                <w:color w:val="000000"/>
                <w:sz w:val="20"/>
              </w:rPr>
              <w:t xml:space="preserve">
АШМ, </w:t>
            </w:r>
            <w:r>
              <w:br/>
            </w:r>
            <w:r>
              <w:rPr>
                <w:rFonts w:ascii="Times New Roman"/>
                <w:b w:val="false"/>
                <w:i w:val="false"/>
                <w:color w:val="000000"/>
                <w:sz w:val="20"/>
              </w:rPr>
              <w:t xml:space="preserve">
ДСМ, </w:t>
            </w:r>
            <w:r>
              <w:br/>
            </w:r>
            <w:r>
              <w:rPr>
                <w:rFonts w:ascii="Times New Roman"/>
                <w:b w:val="false"/>
                <w:i w:val="false"/>
                <w:color w:val="000000"/>
                <w:sz w:val="20"/>
              </w:rPr>
              <w:t xml:space="preserve">
ІІМ, </w:t>
            </w:r>
            <w:r>
              <w:br/>
            </w:r>
            <w:r>
              <w:rPr>
                <w:rFonts w:ascii="Times New Roman"/>
                <w:b w:val="false"/>
                <w:i w:val="false"/>
                <w:color w:val="000000"/>
                <w:sz w:val="20"/>
              </w:rPr>
              <w:t xml:space="preserve">
оқу </w:t>
            </w:r>
            <w:r>
              <w:br/>
            </w:r>
            <w:r>
              <w:rPr>
                <w:rFonts w:ascii="Times New Roman"/>
                <w:b w:val="false"/>
                <w:i w:val="false"/>
                <w:color w:val="000000"/>
                <w:sz w:val="20"/>
              </w:rPr>
              <w:t xml:space="preserve">
орында- </w:t>
            </w:r>
            <w:r>
              <w:br/>
            </w:r>
            <w:r>
              <w:rPr>
                <w:rFonts w:ascii="Times New Roman"/>
                <w:b w:val="false"/>
                <w:i w:val="false"/>
                <w:color w:val="000000"/>
                <w:sz w:val="20"/>
              </w:rPr>
              <w:t xml:space="preserve">
рының </w:t>
            </w:r>
            <w:r>
              <w:br/>
            </w:r>
            <w:r>
              <w:rPr>
                <w:rFonts w:ascii="Times New Roman"/>
                <w:b w:val="false"/>
                <w:i w:val="false"/>
                <w:color w:val="000000"/>
                <w:sz w:val="20"/>
              </w:rPr>
              <w:t xml:space="preserve">
басшы- </w:t>
            </w:r>
            <w:r>
              <w:br/>
            </w:r>
            <w:r>
              <w:rPr>
                <w:rFonts w:ascii="Times New Roman"/>
                <w:b w:val="false"/>
                <w:i w:val="false"/>
                <w:color w:val="000000"/>
                <w:sz w:val="20"/>
              </w:rPr>
              <w:t xml:space="preserve">
лары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 сайын </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жыл </w:t>
            </w:r>
            <w:r>
              <w:br/>
            </w:r>
            <w:r>
              <w:rPr>
                <w:rFonts w:ascii="Times New Roman"/>
                <w:b w:val="false"/>
                <w:i w:val="false"/>
                <w:color w:val="000000"/>
                <w:sz w:val="20"/>
              </w:rPr>
              <w:t xml:space="preserve">
- 1 256,6 </w:t>
            </w:r>
            <w:r>
              <w:br/>
            </w:r>
            <w:r>
              <w:rPr>
                <w:rFonts w:ascii="Times New Roman"/>
                <w:b w:val="false"/>
                <w:i w:val="false"/>
                <w:color w:val="000000"/>
                <w:sz w:val="20"/>
              </w:rPr>
              <w:t xml:space="preserve">
  </w:t>
            </w:r>
            <w:r>
              <w:br/>
            </w:r>
            <w:r>
              <w:rPr>
                <w:rFonts w:ascii="Times New Roman"/>
                <w:b w:val="false"/>
                <w:i w:val="false"/>
                <w:color w:val="000000"/>
                <w:sz w:val="20"/>
              </w:rPr>
              <w:t xml:space="preserve">
2009-2011 </w:t>
            </w:r>
            <w:r>
              <w:br/>
            </w:r>
            <w:r>
              <w:rPr>
                <w:rFonts w:ascii="Times New Roman"/>
                <w:b w:val="false"/>
                <w:i w:val="false"/>
                <w:color w:val="000000"/>
                <w:sz w:val="20"/>
              </w:rPr>
              <w:t xml:space="preserve">
жылдары - </w:t>
            </w:r>
            <w:r>
              <w:br/>
            </w:r>
            <w:r>
              <w:rPr>
                <w:rFonts w:ascii="Times New Roman"/>
                <w:b w:val="false"/>
                <w:i w:val="false"/>
                <w:color w:val="000000"/>
                <w:sz w:val="20"/>
              </w:rPr>
              <w:t xml:space="preserve">
БҒМ 020, </w:t>
            </w:r>
            <w:r>
              <w:br/>
            </w:r>
            <w:r>
              <w:rPr>
                <w:rFonts w:ascii="Times New Roman"/>
                <w:b w:val="false"/>
                <w:i w:val="false"/>
                <w:color w:val="000000"/>
                <w:sz w:val="20"/>
              </w:rPr>
              <w:t xml:space="preserve">
ДСМ 003, </w:t>
            </w:r>
            <w:r>
              <w:br/>
            </w:r>
            <w:r>
              <w:rPr>
                <w:rFonts w:ascii="Times New Roman"/>
                <w:b w:val="false"/>
                <w:i w:val="false"/>
                <w:color w:val="000000"/>
                <w:sz w:val="20"/>
              </w:rPr>
              <w:t xml:space="preserve">
ІІМ 012 </w:t>
            </w:r>
            <w:r>
              <w:br/>
            </w:r>
            <w:r>
              <w:rPr>
                <w:rFonts w:ascii="Times New Roman"/>
                <w:b w:val="false"/>
                <w:i w:val="false"/>
                <w:color w:val="000000"/>
                <w:sz w:val="20"/>
              </w:rPr>
              <w:t xml:space="preserve">
бюджеттік </w:t>
            </w:r>
            <w:r>
              <w:br/>
            </w:r>
            <w:r>
              <w:rPr>
                <w:rFonts w:ascii="Times New Roman"/>
                <w:b w:val="false"/>
                <w:i w:val="false"/>
                <w:color w:val="000000"/>
                <w:sz w:val="20"/>
              </w:rPr>
              <w:t xml:space="preserve">
бағдарла- </w:t>
            </w:r>
            <w:r>
              <w:br/>
            </w:r>
            <w:r>
              <w:rPr>
                <w:rFonts w:ascii="Times New Roman"/>
                <w:b w:val="false"/>
                <w:i w:val="false"/>
                <w:color w:val="000000"/>
                <w:sz w:val="20"/>
              </w:rPr>
              <w:t xml:space="preserve">
малары </w:t>
            </w:r>
            <w:r>
              <w:br/>
            </w:r>
            <w:r>
              <w:rPr>
                <w:rFonts w:ascii="Times New Roman"/>
                <w:b w:val="false"/>
                <w:i w:val="false"/>
                <w:color w:val="000000"/>
                <w:sz w:val="20"/>
              </w:rPr>
              <w:t xml:space="preserve">
шеңберін- </w:t>
            </w:r>
            <w:r>
              <w:br/>
            </w:r>
            <w:r>
              <w:rPr>
                <w:rFonts w:ascii="Times New Roman"/>
                <w:b w:val="false"/>
                <w:i w:val="false"/>
                <w:color w:val="000000"/>
                <w:sz w:val="20"/>
              </w:rPr>
              <w:t xml:space="preserve">
де тиісті </w:t>
            </w:r>
            <w:r>
              <w:br/>
            </w:r>
            <w:r>
              <w:rPr>
                <w:rFonts w:ascii="Times New Roman"/>
                <w:b w:val="false"/>
                <w:i w:val="false"/>
                <w:color w:val="000000"/>
                <w:sz w:val="20"/>
              </w:rPr>
              <w:t xml:space="preserve">
қаржы </w:t>
            </w:r>
            <w:r>
              <w:br/>
            </w:r>
            <w:r>
              <w:rPr>
                <w:rFonts w:ascii="Times New Roman"/>
                <w:b w:val="false"/>
                <w:i w:val="false"/>
                <w:color w:val="000000"/>
                <w:sz w:val="20"/>
              </w:rPr>
              <w:t xml:space="preserve">
жылына </w:t>
            </w:r>
            <w:r>
              <w:br/>
            </w:r>
            <w:r>
              <w:rPr>
                <w:rFonts w:ascii="Times New Roman"/>
                <w:b w:val="false"/>
                <w:i w:val="false"/>
                <w:color w:val="000000"/>
                <w:sz w:val="20"/>
              </w:rPr>
              <w:t xml:space="preserve">
арналған </w:t>
            </w:r>
            <w:r>
              <w:br/>
            </w:r>
            <w:r>
              <w:rPr>
                <w:rFonts w:ascii="Times New Roman"/>
                <w:b w:val="false"/>
                <w:i w:val="false"/>
                <w:color w:val="000000"/>
                <w:sz w:val="20"/>
              </w:rPr>
              <w:t xml:space="preserve">
республи- </w:t>
            </w:r>
            <w:r>
              <w:br/>
            </w:r>
            <w:r>
              <w:rPr>
                <w:rFonts w:ascii="Times New Roman"/>
                <w:b w:val="false"/>
                <w:i w:val="false"/>
                <w:color w:val="000000"/>
                <w:sz w:val="20"/>
              </w:rPr>
              <w:t xml:space="preserve">
калық </w:t>
            </w:r>
            <w:r>
              <w:br/>
            </w:r>
            <w:r>
              <w:rPr>
                <w:rFonts w:ascii="Times New Roman"/>
                <w:b w:val="false"/>
                <w:i w:val="false"/>
                <w:color w:val="000000"/>
                <w:sz w:val="20"/>
              </w:rPr>
              <w:t xml:space="preserve">
бюджетте </w:t>
            </w:r>
            <w:r>
              <w:br/>
            </w:r>
            <w:r>
              <w:rPr>
                <w:rFonts w:ascii="Times New Roman"/>
                <w:b w:val="false"/>
                <w:i w:val="false"/>
                <w:color w:val="000000"/>
                <w:sz w:val="20"/>
              </w:rPr>
              <w:t xml:space="preserve">
көзделген </w:t>
            </w:r>
            <w:r>
              <w:br/>
            </w:r>
            <w:r>
              <w:rPr>
                <w:rFonts w:ascii="Times New Roman"/>
                <w:b w:val="false"/>
                <w:i w:val="false"/>
                <w:color w:val="000000"/>
                <w:sz w:val="20"/>
              </w:rPr>
              <w:t xml:space="preserve">
қаражат </w:t>
            </w:r>
            <w:r>
              <w:br/>
            </w:r>
            <w:r>
              <w:rPr>
                <w:rFonts w:ascii="Times New Roman"/>
                <w:b w:val="false"/>
                <w:i w:val="false"/>
                <w:color w:val="000000"/>
                <w:sz w:val="20"/>
              </w:rPr>
              <w:t xml:space="preserve">
шегінде </w:t>
            </w: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 </w:t>
            </w:r>
            <w:r>
              <w:br/>
            </w:r>
            <w:r>
              <w:rPr>
                <w:rFonts w:ascii="Times New Roman"/>
                <w:b w:val="false"/>
                <w:i w:val="false"/>
                <w:color w:val="000000"/>
                <w:sz w:val="20"/>
              </w:rPr>
              <w:t xml:space="preserve">
ликалық </w:t>
            </w:r>
            <w:r>
              <w:br/>
            </w:r>
            <w:r>
              <w:rPr>
                <w:rFonts w:ascii="Times New Roman"/>
                <w:b w:val="false"/>
                <w:i w:val="false"/>
                <w:color w:val="000000"/>
                <w:sz w:val="20"/>
              </w:rPr>
              <w:t xml:space="preserve">
бюджет </w:t>
            </w:r>
          </w:p>
        </w:tc>
      </w:tr>
      <w:tr>
        <w:trPr>
          <w:trHeight w:val="30"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 </w:t>
            </w:r>
          </w:p>
        </w:tc>
        <w:tc>
          <w:tcPr>
            <w:tcW w:w="3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w:t>
            </w:r>
            <w:r>
              <w:br/>
            </w:r>
            <w:r>
              <w:rPr>
                <w:rFonts w:ascii="Times New Roman"/>
                <w:b w:val="false"/>
                <w:i w:val="false"/>
                <w:color w:val="000000"/>
                <w:sz w:val="20"/>
              </w:rPr>
              <w:t xml:space="preserve">
жоғары оқу </w:t>
            </w:r>
            <w:r>
              <w:br/>
            </w:r>
            <w:r>
              <w:rPr>
                <w:rFonts w:ascii="Times New Roman"/>
                <w:b w:val="false"/>
                <w:i w:val="false"/>
                <w:color w:val="000000"/>
                <w:sz w:val="20"/>
              </w:rPr>
              <w:t xml:space="preserve">
орындарының </w:t>
            </w:r>
            <w:r>
              <w:br/>
            </w:r>
            <w:r>
              <w:rPr>
                <w:rFonts w:ascii="Times New Roman"/>
                <w:b w:val="false"/>
                <w:i w:val="false"/>
                <w:color w:val="000000"/>
                <w:sz w:val="20"/>
              </w:rPr>
              <w:t xml:space="preserve">
жатақханаларын </w:t>
            </w:r>
            <w:r>
              <w:br/>
            </w:r>
            <w:r>
              <w:rPr>
                <w:rFonts w:ascii="Times New Roman"/>
                <w:b w:val="false"/>
                <w:i w:val="false"/>
                <w:color w:val="000000"/>
                <w:sz w:val="20"/>
              </w:rPr>
              <w:t xml:space="preserve">
салу және қайта </w:t>
            </w:r>
            <w:r>
              <w:br/>
            </w:r>
            <w:r>
              <w:rPr>
                <w:rFonts w:ascii="Times New Roman"/>
                <w:b w:val="false"/>
                <w:i w:val="false"/>
                <w:color w:val="000000"/>
                <w:sz w:val="20"/>
              </w:rPr>
              <w:t xml:space="preserve">
жаңарту </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ЭБЖМ-ге ақпарат </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БҒМ </w:t>
            </w:r>
            <w:r>
              <w:br/>
            </w:r>
            <w:r>
              <w:rPr>
                <w:rFonts w:ascii="Times New Roman"/>
                <w:b w:val="false"/>
                <w:i w:val="false"/>
                <w:color w:val="000000"/>
                <w:sz w:val="20"/>
              </w:rPr>
              <w:t xml:space="preserve">
(жинақ- </w:t>
            </w:r>
            <w:r>
              <w:br/>
            </w:r>
            <w:r>
              <w:rPr>
                <w:rFonts w:ascii="Times New Roman"/>
                <w:b w:val="false"/>
                <w:i w:val="false"/>
                <w:color w:val="000000"/>
                <w:sz w:val="20"/>
              </w:rPr>
              <w:t xml:space="preserve">
тау), </w:t>
            </w:r>
            <w:r>
              <w:br/>
            </w:r>
            <w:r>
              <w:rPr>
                <w:rFonts w:ascii="Times New Roman"/>
                <w:b w:val="false"/>
                <w:i w:val="false"/>
                <w:color w:val="000000"/>
                <w:sz w:val="20"/>
              </w:rPr>
              <w:t xml:space="preserve">
ДСМ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2009- </w:t>
            </w:r>
            <w:r>
              <w:br/>
            </w:r>
            <w:r>
              <w:rPr>
                <w:rFonts w:ascii="Times New Roman"/>
                <w:b w:val="false"/>
                <w:i w:val="false"/>
                <w:color w:val="000000"/>
                <w:sz w:val="20"/>
              </w:rPr>
              <w:t xml:space="preserve">
2011 </w:t>
            </w:r>
            <w:r>
              <w:br/>
            </w:r>
            <w:r>
              <w:rPr>
                <w:rFonts w:ascii="Times New Roman"/>
                <w:b w:val="false"/>
                <w:i w:val="false"/>
                <w:color w:val="000000"/>
                <w:sz w:val="20"/>
              </w:rPr>
              <w:t xml:space="preserve">
жылдар </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БҒМ 011, </w:t>
            </w:r>
            <w:r>
              <w:br/>
            </w:r>
            <w:r>
              <w:rPr>
                <w:rFonts w:ascii="Times New Roman"/>
                <w:b w:val="false"/>
                <w:i w:val="false"/>
                <w:color w:val="000000"/>
                <w:sz w:val="20"/>
              </w:rPr>
              <w:t xml:space="preserve">
ДСМ 026 </w:t>
            </w:r>
            <w:r>
              <w:br/>
            </w:r>
            <w:r>
              <w:rPr>
                <w:rFonts w:ascii="Times New Roman"/>
                <w:b w:val="false"/>
                <w:i w:val="false"/>
                <w:color w:val="000000"/>
                <w:sz w:val="20"/>
              </w:rPr>
              <w:t xml:space="preserve">
бюджеттік </w:t>
            </w:r>
            <w:r>
              <w:br/>
            </w:r>
            <w:r>
              <w:rPr>
                <w:rFonts w:ascii="Times New Roman"/>
                <w:b w:val="false"/>
                <w:i w:val="false"/>
                <w:color w:val="000000"/>
                <w:sz w:val="20"/>
              </w:rPr>
              <w:t xml:space="preserve">
бағдарла- </w:t>
            </w:r>
            <w:r>
              <w:br/>
            </w:r>
            <w:r>
              <w:rPr>
                <w:rFonts w:ascii="Times New Roman"/>
                <w:b w:val="false"/>
                <w:i w:val="false"/>
                <w:color w:val="000000"/>
                <w:sz w:val="20"/>
              </w:rPr>
              <w:t xml:space="preserve">
малары </w:t>
            </w:r>
            <w:r>
              <w:br/>
            </w:r>
            <w:r>
              <w:rPr>
                <w:rFonts w:ascii="Times New Roman"/>
                <w:b w:val="false"/>
                <w:i w:val="false"/>
                <w:color w:val="000000"/>
                <w:sz w:val="20"/>
              </w:rPr>
              <w:t xml:space="preserve">
шеңберін- </w:t>
            </w:r>
            <w:r>
              <w:br/>
            </w:r>
            <w:r>
              <w:rPr>
                <w:rFonts w:ascii="Times New Roman"/>
                <w:b w:val="false"/>
                <w:i w:val="false"/>
                <w:color w:val="000000"/>
                <w:sz w:val="20"/>
              </w:rPr>
              <w:t xml:space="preserve">
де тиісті </w:t>
            </w:r>
            <w:r>
              <w:br/>
            </w:r>
            <w:r>
              <w:rPr>
                <w:rFonts w:ascii="Times New Roman"/>
                <w:b w:val="false"/>
                <w:i w:val="false"/>
                <w:color w:val="000000"/>
                <w:sz w:val="20"/>
              </w:rPr>
              <w:t xml:space="preserve">
қаржы </w:t>
            </w:r>
            <w:r>
              <w:br/>
            </w:r>
            <w:r>
              <w:rPr>
                <w:rFonts w:ascii="Times New Roman"/>
                <w:b w:val="false"/>
                <w:i w:val="false"/>
                <w:color w:val="000000"/>
                <w:sz w:val="20"/>
              </w:rPr>
              <w:t xml:space="preserve">
жылына </w:t>
            </w:r>
            <w:r>
              <w:br/>
            </w:r>
            <w:r>
              <w:rPr>
                <w:rFonts w:ascii="Times New Roman"/>
                <w:b w:val="false"/>
                <w:i w:val="false"/>
                <w:color w:val="000000"/>
                <w:sz w:val="20"/>
              </w:rPr>
              <w:t xml:space="preserve">
арналған </w:t>
            </w:r>
            <w:r>
              <w:br/>
            </w:r>
            <w:r>
              <w:rPr>
                <w:rFonts w:ascii="Times New Roman"/>
                <w:b w:val="false"/>
                <w:i w:val="false"/>
                <w:color w:val="000000"/>
                <w:sz w:val="20"/>
              </w:rPr>
              <w:t xml:space="preserve">
республи- </w:t>
            </w:r>
            <w:r>
              <w:br/>
            </w:r>
            <w:r>
              <w:rPr>
                <w:rFonts w:ascii="Times New Roman"/>
                <w:b w:val="false"/>
                <w:i w:val="false"/>
                <w:color w:val="000000"/>
                <w:sz w:val="20"/>
              </w:rPr>
              <w:t xml:space="preserve">
калық </w:t>
            </w:r>
            <w:r>
              <w:br/>
            </w:r>
            <w:r>
              <w:rPr>
                <w:rFonts w:ascii="Times New Roman"/>
                <w:b w:val="false"/>
                <w:i w:val="false"/>
                <w:color w:val="000000"/>
                <w:sz w:val="20"/>
              </w:rPr>
              <w:t xml:space="preserve">
бюджетте </w:t>
            </w:r>
            <w:r>
              <w:br/>
            </w:r>
            <w:r>
              <w:rPr>
                <w:rFonts w:ascii="Times New Roman"/>
                <w:b w:val="false"/>
                <w:i w:val="false"/>
                <w:color w:val="000000"/>
                <w:sz w:val="20"/>
              </w:rPr>
              <w:t xml:space="preserve">
көзделген </w:t>
            </w:r>
            <w:r>
              <w:br/>
            </w:r>
            <w:r>
              <w:rPr>
                <w:rFonts w:ascii="Times New Roman"/>
                <w:b w:val="false"/>
                <w:i w:val="false"/>
                <w:color w:val="000000"/>
                <w:sz w:val="20"/>
              </w:rPr>
              <w:t xml:space="preserve">
қаражат </w:t>
            </w:r>
            <w:r>
              <w:br/>
            </w:r>
            <w:r>
              <w:rPr>
                <w:rFonts w:ascii="Times New Roman"/>
                <w:b w:val="false"/>
                <w:i w:val="false"/>
                <w:color w:val="000000"/>
                <w:sz w:val="20"/>
              </w:rPr>
              <w:t xml:space="preserve">
шегінде </w:t>
            </w: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 </w:t>
            </w:r>
            <w:r>
              <w:br/>
            </w:r>
            <w:r>
              <w:rPr>
                <w:rFonts w:ascii="Times New Roman"/>
                <w:b w:val="false"/>
                <w:i w:val="false"/>
                <w:color w:val="000000"/>
                <w:sz w:val="20"/>
              </w:rPr>
              <w:t xml:space="preserve">
ликалық </w:t>
            </w:r>
            <w:r>
              <w:br/>
            </w:r>
            <w:r>
              <w:rPr>
                <w:rFonts w:ascii="Times New Roman"/>
                <w:b w:val="false"/>
                <w:i w:val="false"/>
                <w:color w:val="000000"/>
                <w:sz w:val="20"/>
              </w:rPr>
              <w:t xml:space="preserve">
бюджет </w:t>
            </w:r>
          </w:p>
        </w:tc>
      </w:tr>
      <w:tr>
        <w:trPr>
          <w:trHeight w:val="30"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 </w:t>
            </w:r>
          </w:p>
        </w:tc>
        <w:tc>
          <w:tcPr>
            <w:tcW w:w="3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Жоғары, техни- </w:t>
            </w:r>
            <w:r>
              <w:br/>
            </w:r>
            <w:r>
              <w:rPr>
                <w:rFonts w:ascii="Times New Roman"/>
                <w:b w:val="false"/>
                <w:i w:val="false"/>
                <w:color w:val="000000"/>
                <w:sz w:val="20"/>
              </w:rPr>
              <w:t xml:space="preserve">
калық және </w:t>
            </w:r>
            <w:r>
              <w:br/>
            </w:r>
            <w:r>
              <w:rPr>
                <w:rFonts w:ascii="Times New Roman"/>
                <w:b w:val="false"/>
                <w:i w:val="false"/>
                <w:color w:val="000000"/>
                <w:sz w:val="20"/>
              </w:rPr>
              <w:t xml:space="preserve">
кәсіптік білім </w:t>
            </w:r>
            <w:r>
              <w:br/>
            </w:r>
            <w:r>
              <w:rPr>
                <w:rFonts w:ascii="Times New Roman"/>
                <w:b w:val="false"/>
                <w:i w:val="false"/>
                <w:color w:val="000000"/>
                <w:sz w:val="20"/>
              </w:rPr>
              <w:t xml:space="preserve">
беретін оқу </w:t>
            </w:r>
            <w:r>
              <w:br/>
            </w:r>
            <w:r>
              <w:rPr>
                <w:rFonts w:ascii="Times New Roman"/>
                <w:b w:val="false"/>
                <w:i w:val="false"/>
                <w:color w:val="000000"/>
                <w:sz w:val="20"/>
              </w:rPr>
              <w:t xml:space="preserve">
орындарында </w:t>
            </w:r>
            <w:r>
              <w:br/>
            </w:r>
            <w:r>
              <w:rPr>
                <w:rFonts w:ascii="Times New Roman"/>
                <w:b w:val="false"/>
                <w:i w:val="false"/>
                <w:color w:val="000000"/>
                <w:sz w:val="20"/>
              </w:rPr>
              <w:t xml:space="preserve">
оқитындардың </w:t>
            </w:r>
            <w:r>
              <w:br/>
            </w:r>
            <w:r>
              <w:rPr>
                <w:rFonts w:ascii="Times New Roman"/>
                <w:b w:val="false"/>
                <w:i w:val="false"/>
                <w:color w:val="000000"/>
                <w:sz w:val="20"/>
              </w:rPr>
              <w:t xml:space="preserve">
қатысуымен жа- </w:t>
            </w:r>
            <w:r>
              <w:br/>
            </w:r>
            <w:r>
              <w:rPr>
                <w:rFonts w:ascii="Times New Roman"/>
                <w:b w:val="false"/>
                <w:i w:val="false"/>
                <w:color w:val="000000"/>
                <w:sz w:val="20"/>
              </w:rPr>
              <w:t xml:space="preserve">
тақханалардағы </w:t>
            </w:r>
            <w:r>
              <w:br/>
            </w:r>
            <w:r>
              <w:rPr>
                <w:rFonts w:ascii="Times New Roman"/>
                <w:b w:val="false"/>
                <w:i w:val="false"/>
                <w:color w:val="000000"/>
                <w:sz w:val="20"/>
              </w:rPr>
              <w:t xml:space="preserve">
орындарды бөлу </w:t>
            </w:r>
            <w:r>
              <w:br/>
            </w:r>
            <w:r>
              <w:rPr>
                <w:rFonts w:ascii="Times New Roman"/>
                <w:b w:val="false"/>
                <w:i w:val="false"/>
                <w:color w:val="000000"/>
                <w:sz w:val="20"/>
              </w:rPr>
              <w:t xml:space="preserve">
жөнінде комис- </w:t>
            </w:r>
            <w:r>
              <w:br/>
            </w:r>
            <w:r>
              <w:rPr>
                <w:rFonts w:ascii="Times New Roman"/>
                <w:b w:val="false"/>
                <w:i w:val="false"/>
                <w:color w:val="000000"/>
                <w:sz w:val="20"/>
              </w:rPr>
              <w:t xml:space="preserve">
сия құру </w:t>
            </w:r>
            <w:r>
              <w:br/>
            </w:r>
            <w:r>
              <w:rPr>
                <w:rFonts w:ascii="Times New Roman"/>
                <w:b w:val="false"/>
                <w:i w:val="false"/>
                <w:color w:val="000000"/>
                <w:sz w:val="20"/>
              </w:rPr>
              <w:t xml:space="preserve">
  </w:t>
            </w:r>
            <w:r>
              <w:br/>
            </w:r>
            <w:r>
              <w:rPr>
                <w:rFonts w:ascii="Times New Roman"/>
                <w:b w:val="false"/>
                <w:i w:val="false"/>
                <w:color w:val="000000"/>
                <w:sz w:val="20"/>
              </w:rPr>
              <w:t xml:space="preserve">
Оқу орындарының </w:t>
            </w:r>
            <w:r>
              <w:br/>
            </w:r>
            <w:r>
              <w:rPr>
                <w:rFonts w:ascii="Times New Roman"/>
                <w:b w:val="false"/>
                <w:i w:val="false"/>
                <w:color w:val="000000"/>
                <w:sz w:val="20"/>
              </w:rPr>
              <w:t xml:space="preserve">
жатақханалары- </w:t>
            </w:r>
            <w:r>
              <w:br/>
            </w:r>
            <w:r>
              <w:rPr>
                <w:rFonts w:ascii="Times New Roman"/>
                <w:b w:val="false"/>
                <w:i w:val="false"/>
                <w:color w:val="000000"/>
                <w:sz w:val="20"/>
              </w:rPr>
              <w:t xml:space="preserve">
нан бөтен адам- </w:t>
            </w:r>
            <w:r>
              <w:br/>
            </w:r>
            <w:r>
              <w:rPr>
                <w:rFonts w:ascii="Times New Roman"/>
                <w:b w:val="false"/>
                <w:i w:val="false"/>
                <w:color w:val="000000"/>
                <w:sz w:val="20"/>
              </w:rPr>
              <w:t xml:space="preserve">
дарды шығару </w:t>
            </w:r>
            <w:r>
              <w:br/>
            </w:r>
            <w:r>
              <w:rPr>
                <w:rFonts w:ascii="Times New Roman"/>
                <w:b w:val="false"/>
                <w:i w:val="false"/>
                <w:color w:val="000000"/>
                <w:sz w:val="20"/>
              </w:rPr>
              <w:t xml:space="preserve">
жөнінде шаралар </w:t>
            </w:r>
            <w:r>
              <w:br/>
            </w:r>
            <w:r>
              <w:rPr>
                <w:rFonts w:ascii="Times New Roman"/>
                <w:b w:val="false"/>
                <w:i w:val="false"/>
                <w:color w:val="000000"/>
                <w:sz w:val="20"/>
              </w:rPr>
              <w:t xml:space="preserve">
қолдану </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Бұйрықтар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ЭБЖМ-ге ақпарат </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БҒМ </w:t>
            </w:r>
            <w:r>
              <w:br/>
            </w:r>
            <w:r>
              <w:rPr>
                <w:rFonts w:ascii="Times New Roman"/>
                <w:b w:val="false"/>
                <w:i w:val="false"/>
                <w:color w:val="000000"/>
                <w:sz w:val="20"/>
              </w:rPr>
              <w:t xml:space="preserve">
(жинақ- </w:t>
            </w:r>
            <w:r>
              <w:br/>
            </w:r>
            <w:r>
              <w:rPr>
                <w:rFonts w:ascii="Times New Roman"/>
                <w:b w:val="false"/>
                <w:i w:val="false"/>
                <w:color w:val="000000"/>
                <w:sz w:val="20"/>
              </w:rPr>
              <w:t xml:space="preserve">
тау), </w:t>
            </w:r>
            <w:r>
              <w:br/>
            </w:r>
            <w:r>
              <w:rPr>
                <w:rFonts w:ascii="Times New Roman"/>
                <w:b w:val="false"/>
                <w:i w:val="false"/>
                <w:color w:val="000000"/>
                <w:sz w:val="20"/>
              </w:rPr>
              <w:t xml:space="preserve">
АШМ, </w:t>
            </w:r>
            <w:r>
              <w:br/>
            </w:r>
            <w:r>
              <w:rPr>
                <w:rFonts w:ascii="Times New Roman"/>
                <w:b w:val="false"/>
                <w:i w:val="false"/>
                <w:color w:val="000000"/>
                <w:sz w:val="20"/>
              </w:rPr>
              <w:t xml:space="preserve">
ДСМ, </w:t>
            </w:r>
            <w:r>
              <w:br/>
            </w:r>
            <w:r>
              <w:rPr>
                <w:rFonts w:ascii="Times New Roman"/>
                <w:b w:val="false"/>
                <w:i w:val="false"/>
                <w:color w:val="000000"/>
                <w:sz w:val="20"/>
              </w:rPr>
              <w:t xml:space="preserve">
ТСМ, </w:t>
            </w:r>
            <w:r>
              <w:br/>
            </w:r>
            <w:r>
              <w:rPr>
                <w:rFonts w:ascii="Times New Roman"/>
                <w:b w:val="false"/>
                <w:i w:val="false"/>
                <w:color w:val="000000"/>
                <w:sz w:val="20"/>
              </w:rPr>
              <w:t xml:space="preserve">
облыс- </w:t>
            </w:r>
            <w:r>
              <w:br/>
            </w:r>
            <w:r>
              <w:rPr>
                <w:rFonts w:ascii="Times New Roman"/>
                <w:b w:val="false"/>
                <w:i w:val="false"/>
                <w:color w:val="000000"/>
                <w:sz w:val="20"/>
              </w:rPr>
              <w:t xml:space="preserve">
тардың, </w:t>
            </w:r>
            <w:r>
              <w:br/>
            </w:r>
            <w:r>
              <w:rPr>
                <w:rFonts w:ascii="Times New Roman"/>
                <w:b w:val="false"/>
                <w:i w:val="false"/>
                <w:color w:val="000000"/>
                <w:sz w:val="20"/>
              </w:rPr>
              <w:t xml:space="preserve">
Астана </w:t>
            </w:r>
            <w:r>
              <w:br/>
            </w:r>
            <w:r>
              <w:rPr>
                <w:rFonts w:ascii="Times New Roman"/>
                <w:b w:val="false"/>
                <w:i w:val="false"/>
                <w:color w:val="000000"/>
                <w:sz w:val="20"/>
              </w:rPr>
              <w:t xml:space="preserve">
және </w:t>
            </w:r>
            <w:r>
              <w:br/>
            </w:r>
            <w:r>
              <w:rPr>
                <w:rFonts w:ascii="Times New Roman"/>
                <w:b w:val="false"/>
                <w:i w:val="false"/>
                <w:color w:val="000000"/>
                <w:sz w:val="20"/>
              </w:rPr>
              <w:t xml:space="preserve">
Алматы </w:t>
            </w:r>
            <w:r>
              <w:br/>
            </w:r>
            <w:r>
              <w:rPr>
                <w:rFonts w:ascii="Times New Roman"/>
                <w:b w:val="false"/>
                <w:i w:val="false"/>
                <w:color w:val="000000"/>
                <w:sz w:val="20"/>
              </w:rPr>
              <w:t xml:space="preserve">
қалала- </w:t>
            </w:r>
            <w:r>
              <w:br/>
            </w:r>
            <w:r>
              <w:rPr>
                <w:rFonts w:ascii="Times New Roman"/>
                <w:b w:val="false"/>
                <w:i w:val="false"/>
                <w:color w:val="000000"/>
                <w:sz w:val="20"/>
              </w:rPr>
              <w:t xml:space="preserve">
рының </w:t>
            </w:r>
            <w:r>
              <w:br/>
            </w:r>
            <w:r>
              <w:rPr>
                <w:rFonts w:ascii="Times New Roman"/>
                <w:b w:val="false"/>
                <w:i w:val="false"/>
                <w:color w:val="000000"/>
                <w:sz w:val="20"/>
              </w:rPr>
              <w:t xml:space="preserve">
әкімде- </w:t>
            </w:r>
            <w:r>
              <w:br/>
            </w:r>
            <w:r>
              <w:rPr>
                <w:rFonts w:ascii="Times New Roman"/>
                <w:b w:val="false"/>
                <w:i w:val="false"/>
                <w:color w:val="000000"/>
                <w:sz w:val="20"/>
              </w:rPr>
              <w:t xml:space="preserve">
рі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w:t>
            </w:r>
            <w:r>
              <w:br/>
            </w:r>
            <w:r>
              <w:rPr>
                <w:rFonts w:ascii="Times New Roman"/>
                <w:b w:val="false"/>
                <w:i w:val="false"/>
                <w:color w:val="000000"/>
                <w:sz w:val="20"/>
              </w:rPr>
              <w:t xml:space="preserve">
жылғы </w:t>
            </w:r>
            <w:r>
              <w:br/>
            </w:r>
            <w:r>
              <w:rPr>
                <w:rFonts w:ascii="Times New Roman"/>
                <w:b w:val="false"/>
                <w:i w:val="false"/>
                <w:color w:val="000000"/>
                <w:sz w:val="20"/>
              </w:rPr>
              <w:t xml:space="preserve">
қыр- </w:t>
            </w:r>
            <w:r>
              <w:br/>
            </w:r>
            <w:r>
              <w:rPr>
                <w:rFonts w:ascii="Times New Roman"/>
                <w:b w:val="false"/>
                <w:i w:val="false"/>
                <w:color w:val="000000"/>
                <w:sz w:val="20"/>
              </w:rPr>
              <w:t xml:space="preserve">
күйек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Жыл сайын </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Талап етілмейді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Талап етілмейді </w:t>
            </w: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p>
            <w:pPr>
              <w:spacing w:after="20"/>
              <w:ind w:left="20"/>
              <w:jc w:val="both"/>
            </w:pPr>
            <w:r>
              <w:rPr>
                <w:rFonts w:ascii="Times New Roman"/>
                <w:b w:val="false"/>
                <w:i w:val="false"/>
                <w:color w:val="000000"/>
                <w:sz w:val="20"/>
              </w:rPr>
              <w:t xml:space="preserve">         - </w:t>
            </w:r>
          </w:p>
        </w:tc>
      </w:tr>
      <w:tr>
        <w:trPr>
          <w:trHeight w:val="30"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 </w:t>
            </w:r>
          </w:p>
        </w:tc>
        <w:tc>
          <w:tcPr>
            <w:tcW w:w="3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Жоғары оқу </w:t>
            </w:r>
            <w:r>
              <w:br/>
            </w:r>
            <w:r>
              <w:rPr>
                <w:rFonts w:ascii="Times New Roman"/>
                <w:b w:val="false"/>
                <w:i w:val="false"/>
                <w:color w:val="000000"/>
                <w:sz w:val="20"/>
              </w:rPr>
              <w:t xml:space="preserve">
орындарында </w:t>
            </w:r>
            <w:r>
              <w:br/>
            </w:r>
            <w:r>
              <w:rPr>
                <w:rFonts w:ascii="Times New Roman"/>
                <w:b w:val="false"/>
                <w:i w:val="false"/>
                <w:color w:val="000000"/>
                <w:sz w:val="20"/>
              </w:rPr>
              <w:t xml:space="preserve">
Студенттер </w:t>
            </w:r>
            <w:r>
              <w:br/>
            </w:r>
            <w:r>
              <w:rPr>
                <w:rFonts w:ascii="Times New Roman"/>
                <w:b w:val="false"/>
                <w:i w:val="false"/>
                <w:color w:val="000000"/>
                <w:sz w:val="20"/>
              </w:rPr>
              <w:t xml:space="preserve">
альянсымен бір- </w:t>
            </w:r>
            <w:r>
              <w:br/>
            </w:r>
            <w:r>
              <w:rPr>
                <w:rFonts w:ascii="Times New Roman"/>
                <w:b w:val="false"/>
                <w:i w:val="false"/>
                <w:color w:val="000000"/>
                <w:sz w:val="20"/>
              </w:rPr>
              <w:t xml:space="preserve">
ге "Сессия </w:t>
            </w:r>
            <w:r>
              <w:br/>
            </w:r>
            <w:r>
              <w:rPr>
                <w:rFonts w:ascii="Times New Roman"/>
                <w:b w:val="false"/>
                <w:i w:val="false"/>
                <w:color w:val="000000"/>
                <w:sz w:val="20"/>
              </w:rPr>
              <w:t xml:space="preserve">
операциясы" ак- </w:t>
            </w:r>
            <w:r>
              <w:br/>
            </w:r>
            <w:r>
              <w:rPr>
                <w:rFonts w:ascii="Times New Roman"/>
                <w:b w:val="false"/>
                <w:i w:val="false"/>
                <w:color w:val="000000"/>
                <w:sz w:val="20"/>
              </w:rPr>
              <w:t xml:space="preserve">
циясын өткізу </w:t>
            </w:r>
            <w:r>
              <w:br/>
            </w:r>
            <w:r>
              <w:rPr>
                <w:rFonts w:ascii="Times New Roman"/>
                <w:b w:val="false"/>
                <w:i w:val="false"/>
                <w:color w:val="000000"/>
                <w:sz w:val="20"/>
              </w:rPr>
              <w:t xml:space="preserve">
және "жедел </w:t>
            </w:r>
            <w:r>
              <w:br/>
            </w:r>
            <w:r>
              <w:rPr>
                <w:rFonts w:ascii="Times New Roman"/>
                <w:b w:val="false"/>
                <w:i w:val="false"/>
                <w:color w:val="000000"/>
                <w:sz w:val="20"/>
              </w:rPr>
              <w:t xml:space="preserve">
Интернет желі- </w:t>
            </w:r>
            <w:r>
              <w:br/>
            </w:r>
            <w:r>
              <w:rPr>
                <w:rFonts w:ascii="Times New Roman"/>
                <w:b w:val="false"/>
                <w:i w:val="false"/>
                <w:color w:val="000000"/>
                <w:sz w:val="20"/>
              </w:rPr>
              <w:t xml:space="preserve">
сі" жүйесін </w:t>
            </w:r>
            <w:r>
              <w:br/>
            </w:r>
            <w:r>
              <w:rPr>
                <w:rFonts w:ascii="Times New Roman"/>
                <w:b w:val="false"/>
                <w:i w:val="false"/>
                <w:color w:val="000000"/>
                <w:sz w:val="20"/>
              </w:rPr>
              <w:t xml:space="preserve">
құру </w:t>
            </w:r>
            <w:r>
              <w:br/>
            </w:r>
            <w:r>
              <w:rPr>
                <w:rFonts w:ascii="Times New Roman"/>
                <w:b w:val="false"/>
                <w:i w:val="false"/>
                <w:color w:val="000000"/>
                <w:sz w:val="20"/>
              </w:rPr>
              <w:t xml:space="preserve">
  </w:t>
            </w:r>
            <w:r>
              <w:br/>
            </w:r>
            <w:r>
              <w:rPr>
                <w:rFonts w:ascii="Times New Roman"/>
                <w:b w:val="false"/>
                <w:i w:val="false"/>
                <w:color w:val="000000"/>
                <w:sz w:val="20"/>
              </w:rPr>
              <w:t xml:space="preserve">
2. БҒМ сайтына </w:t>
            </w:r>
            <w:r>
              <w:br/>
            </w:r>
            <w:r>
              <w:rPr>
                <w:rFonts w:ascii="Times New Roman"/>
                <w:b w:val="false"/>
                <w:i w:val="false"/>
                <w:color w:val="000000"/>
                <w:sz w:val="20"/>
              </w:rPr>
              <w:t xml:space="preserve">
және БАҚ-қа </w:t>
            </w:r>
            <w:r>
              <w:br/>
            </w:r>
            <w:r>
              <w:rPr>
                <w:rFonts w:ascii="Times New Roman"/>
                <w:b w:val="false"/>
                <w:i w:val="false"/>
                <w:color w:val="000000"/>
                <w:sz w:val="20"/>
              </w:rPr>
              <w:t xml:space="preserve">
білім беру </w:t>
            </w:r>
            <w:r>
              <w:br/>
            </w:r>
            <w:r>
              <w:rPr>
                <w:rFonts w:ascii="Times New Roman"/>
                <w:b w:val="false"/>
                <w:i w:val="false"/>
                <w:color w:val="000000"/>
                <w:sz w:val="20"/>
              </w:rPr>
              <w:t xml:space="preserve">
ұйымдарындағы </w:t>
            </w:r>
            <w:r>
              <w:br/>
            </w:r>
            <w:r>
              <w:rPr>
                <w:rFonts w:ascii="Times New Roman"/>
                <w:b w:val="false"/>
                <w:i w:val="false"/>
                <w:color w:val="000000"/>
                <w:sz w:val="20"/>
              </w:rPr>
              <w:t xml:space="preserve">
сыбайлас жем- </w:t>
            </w:r>
            <w:r>
              <w:br/>
            </w:r>
            <w:r>
              <w:rPr>
                <w:rFonts w:ascii="Times New Roman"/>
                <w:b w:val="false"/>
                <w:i w:val="false"/>
                <w:color w:val="000000"/>
                <w:sz w:val="20"/>
              </w:rPr>
              <w:t xml:space="preserve">
қорлық факті- </w:t>
            </w:r>
            <w:r>
              <w:br/>
            </w:r>
            <w:r>
              <w:rPr>
                <w:rFonts w:ascii="Times New Roman"/>
                <w:b w:val="false"/>
                <w:i w:val="false"/>
                <w:color w:val="000000"/>
                <w:sz w:val="20"/>
              </w:rPr>
              <w:t xml:space="preserve">
лері (бопсалау, </w:t>
            </w:r>
            <w:r>
              <w:br/>
            </w:r>
            <w:r>
              <w:rPr>
                <w:rFonts w:ascii="Times New Roman"/>
                <w:b w:val="false"/>
                <w:i w:val="false"/>
                <w:color w:val="000000"/>
                <w:sz w:val="20"/>
              </w:rPr>
              <w:t xml:space="preserve">
пара, сатып алу </w:t>
            </w:r>
            <w:r>
              <w:br/>
            </w:r>
            <w:r>
              <w:rPr>
                <w:rFonts w:ascii="Times New Roman"/>
                <w:b w:val="false"/>
                <w:i w:val="false"/>
                <w:color w:val="000000"/>
                <w:sz w:val="20"/>
              </w:rPr>
              <w:t xml:space="preserve">
және т.б.) </w:t>
            </w:r>
            <w:r>
              <w:br/>
            </w:r>
            <w:r>
              <w:rPr>
                <w:rFonts w:ascii="Times New Roman"/>
                <w:b w:val="false"/>
                <w:i w:val="false"/>
                <w:color w:val="000000"/>
                <w:sz w:val="20"/>
              </w:rPr>
              <w:t xml:space="preserve">
туралы ақпарат </w:t>
            </w:r>
            <w:r>
              <w:br/>
            </w:r>
            <w:r>
              <w:rPr>
                <w:rFonts w:ascii="Times New Roman"/>
                <w:b w:val="false"/>
                <w:i w:val="false"/>
                <w:color w:val="000000"/>
                <w:sz w:val="20"/>
              </w:rPr>
              <w:t xml:space="preserve">
орналастыру </w:t>
            </w:r>
            <w:r>
              <w:br/>
            </w:r>
            <w:r>
              <w:rPr>
                <w:rFonts w:ascii="Times New Roman"/>
                <w:b w:val="false"/>
                <w:i w:val="false"/>
                <w:color w:val="000000"/>
                <w:sz w:val="20"/>
              </w:rPr>
              <w:t xml:space="preserve">
  </w:t>
            </w:r>
            <w:r>
              <w:br/>
            </w:r>
            <w:r>
              <w:rPr>
                <w:rFonts w:ascii="Times New Roman"/>
                <w:b w:val="false"/>
                <w:i w:val="false"/>
                <w:color w:val="000000"/>
                <w:sz w:val="20"/>
              </w:rPr>
              <w:t xml:space="preserve">
3. Білім беру </w:t>
            </w:r>
            <w:r>
              <w:br/>
            </w:r>
            <w:r>
              <w:rPr>
                <w:rFonts w:ascii="Times New Roman"/>
                <w:b w:val="false"/>
                <w:i w:val="false"/>
                <w:color w:val="000000"/>
                <w:sz w:val="20"/>
              </w:rPr>
              <w:t xml:space="preserve">
ұйымдарының </w:t>
            </w:r>
            <w:r>
              <w:br/>
            </w:r>
            <w:r>
              <w:rPr>
                <w:rFonts w:ascii="Times New Roman"/>
                <w:b w:val="false"/>
                <w:i w:val="false"/>
                <w:color w:val="000000"/>
                <w:sz w:val="20"/>
              </w:rPr>
              <w:t xml:space="preserve">
қызметін баға- </w:t>
            </w:r>
            <w:r>
              <w:br/>
            </w:r>
            <w:r>
              <w:rPr>
                <w:rFonts w:ascii="Times New Roman"/>
                <w:b w:val="false"/>
                <w:i w:val="false"/>
                <w:color w:val="000000"/>
                <w:sz w:val="20"/>
              </w:rPr>
              <w:t xml:space="preserve">
лау өлшемдері </w:t>
            </w:r>
            <w:r>
              <w:br/>
            </w:r>
            <w:r>
              <w:rPr>
                <w:rFonts w:ascii="Times New Roman"/>
                <w:b w:val="false"/>
                <w:i w:val="false"/>
                <w:color w:val="000000"/>
                <w:sz w:val="20"/>
              </w:rPr>
              <w:t xml:space="preserve">
жүйесіне олар- </w:t>
            </w:r>
            <w:r>
              <w:br/>
            </w:r>
            <w:r>
              <w:rPr>
                <w:rFonts w:ascii="Times New Roman"/>
                <w:b w:val="false"/>
                <w:i w:val="false"/>
                <w:color w:val="000000"/>
                <w:sz w:val="20"/>
              </w:rPr>
              <w:t xml:space="preserve">
дың сыбайлас </w:t>
            </w:r>
            <w:r>
              <w:br/>
            </w:r>
            <w:r>
              <w:rPr>
                <w:rFonts w:ascii="Times New Roman"/>
                <w:b w:val="false"/>
                <w:i w:val="false"/>
                <w:color w:val="000000"/>
                <w:sz w:val="20"/>
              </w:rPr>
              <w:t xml:space="preserve">
жемқорлық көр- </w:t>
            </w:r>
            <w:r>
              <w:br/>
            </w:r>
            <w:r>
              <w:rPr>
                <w:rFonts w:ascii="Times New Roman"/>
                <w:b w:val="false"/>
                <w:i w:val="false"/>
                <w:color w:val="000000"/>
                <w:sz w:val="20"/>
              </w:rPr>
              <w:t xml:space="preserve">
сеткішін енгізу </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ЭБЖМ-ге ақпарат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Қорытынды- </w:t>
            </w:r>
            <w:r>
              <w:br/>
            </w:r>
            <w:r>
              <w:rPr>
                <w:rFonts w:ascii="Times New Roman"/>
                <w:b w:val="false"/>
                <w:i w:val="false"/>
                <w:color w:val="000000"/>
                <w:sz w:val="20"/>
              </w:rPr>
              <w:t xml:space="preserve">
ларды </w:t>
            </w:r>
            <w:r>
              <w:br/>
            </w:r>
            <w:r>
              <w:rPr>
                <w:rFonts w:ascii="Times New Roman"/>
                <w:b w:val="false"/>
                <w:i w:val="false"/>
                <w:color w:val="000000"/>
                <w:sz w:val="20"/>
              </w:rPr>
              <w:t xml:space="preserve">
БАҚ-та </w:t>
            </w:r>
            <w:r>
              <w:br/>
            </w:r>
            <w:r>
              <w:rPr>
                <w:rFonts w:ascii="Times New Roman"/>
                <w:b w:val="false"/>
                <w:i w:val="false"/>
                <w:color w:val="000000"/>
                <w:sz w:val="20"/>
              </w:rPr>
              <w:t xml:space="preserve">
жариялау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Бұйрық </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БҒМ </w:t>
            </w:r>
            <w:r>
              <w:br/>
            </w:r>
            <w:r>
              <w:rPr>
                <w:rFonts w:ascii="Times New Roman"/>
                <w:b w:val="false"/>
                <w:i w:val="false"/>
                <w:color w:val="000000"/>
                <w:sz w:val="20"/>
              </w:rPr>
              <w:t xml:space="preserve">
(жинақ- </w:t>
            </w:r>
            <w:r>
              <w:br/>
            </w:r>
            <w:r>
              <w:rPr>
                <w:rFonts w:ascii="Times New Roman"/>
                <w:b w:val="false"/>
                <w:i w:val="false"/>
                <w:color w:val="000000"/>
                <w:sz w:val="20"/>
              </w:rPr>
              <w:t xml:space="preserve">
тау), </w:t>
            </w:r>
            <w:r>
              <w:br/>
            </w:r>
            <w:r>
              <w:rPr>
                <w:rFonts w:ascii="Times New Roman"/>
                <w:b w:val="false"/>
                <w:i w:val="false"/>
                <w:color w:val="000000"/>
                <w:sz w:val="20"/>
              </w:rPr>
              <w:t xml:space="preserve">
ДСМ, </w:t>
            </w:r>
            <w:r>
              <w:br/>
            </w:r>
            <w:r>
              <w:rPr>
                <w:rFonts w:ascii="Times New Roman"/>
                <w:b w:val="false"/>
                <w:i w:val="false"/>
                <w:color w:val="000000"/>
                <w:sz w:val="20"/>
              </w:rPr>
              <w:t xml:space="preserve">
АШМ, </w:t>
            </w:r>
            <w:r>
              <w:br/>
            </w:r>
            <w:r>
              <w:rPr>
                <w:rFonts w:ascii="Times New Roman"/>
                <w:b w:val="false"/>
                <w:i w:val="false"/>
                <w:color w:val="000000"/>
                <w:sz w:val="20"/>
              </w:rPr>
              <w:t xml:space="preserve">
ІІМ </w:t>
            </w:r>
            <w:r>
              <w:br/>
            </w:r>
            <w:r>
              <w:rPr>
                <w:rFonts w:ascii="Times New Roman"/>
                <w:b w:val="false"/>
                <w:i w:val="false"/>
                <w:color w:val="000000"/>
                <w:sz w:val="20"/>
              </w:rPr>
              <w:t xml:space="preserve">
және </w:t>
            </w:r>
            <w:r>
              <w:br/>
            </w:r>
            <w:r>
              <w:rPr>
                <w:rFonts w:ascii="Times New Roman"/>
                <w:b w:val="false"/>
                <w:i w:val="false"/>
                <w:color w:val="000000"/>
                <w:sz w:val="20"/>
              </w:rPr>
              <w:t xml:space="preserve">
өзге де </w:t>
            </w:r>
            <w:r>
              <w:br/>
            </w:r>
            <w:r>
              <w:rPr>
                <w:rFonts w:ascii="Times New Roman"/>
                <w:b w:val="false"/>
                <w:i w:val="false"/>
                <w:color w:val="000000"/>
                <w:sz w:val="20"/>
              </w:rPr>
              <w:t xml:space="preserve">
мүдделі </w:t>
            </w:r>
            <w:r>
              <w:br/>
            </w:r>
            <w:r>
              <w:rPr>
                <w:rFonts w:ascii="Times New Roman"/>
                <w:b w:val="false"/>
                <w:i w:val="false"/>
                <w:color w:val="000000"/>
                <w:sz w:val="20"/>
              </w:rPr>
              <w:t xml:space="preserve">
мемле- </w:t>
            </w:r>
            <w:r>
              <w:br/>
            </w:r>
            <w:r>
              <w:rPr>
                <w:rFonts w:ascii="Times New Roman"/>
                <w:b w:val="false"/>
                <w:i w:val="false"/>
                <w:color w:val="000000"/>
                <w:sz w:val="20"/>
              </w:rPr>
              <w:t xml:space="preserve">
кеттік </w:t>
            </w:r>
            <w:r>
              <w:br/>
            </w:r>
            <w:r>
              <w:rPr>
                <w:rFonts w:ascii="Times New Roman"/>
                <w:b w:val="false"/>
                <w:i w:val="false"/>
                <w:color w:val="000000"/>
                <w:sz w:val="20"/>
              </w:rPr>
              <w:t xml:space="preserve">
орган- </w:t>
            </w:r>
            <w:r>
              <w:br/>
            </w:r>
            <w:r>
              <w:rPr>
                <w:rFonts w:ascii="Times New Roman"/>
                <w:b w:val="false"/>
                <w:i w:val="false"/>
                <w:color w:val="000000"/>
                <w:sz w:val="20"/>
              </w:rPr>
              <w:t xml:space="preserve">
дар ке- </w:t>
            </w:r>
            <w:r>
              <w:br/>
            </w:r>
            <w:r>
              <w:rPr>
                <w:rFonts w:ascii="Times New Roman"/>
                <w:b w:val="false"/>
                <w:i w:val="false"/>
                <w:color w:val="000000"/>
                <w:sz w:val="20"/>
              </w:rPr>
              <w:t xml:space="preserve">
лесім </w:t>
            </w:r>
            <w:r>
              <w:br/>
            </w:r>
            <w:r>
              <w:rPr>
                <w:rFonts w:ascii="Times New Roman"/>
                <w:b w:val="false"/>
                <w:i w:val="false"/>
                <w:color w:val="000000"/>
                <w:sz w:val="20"/>
              </w:rPr>
              <w:t xml:space="preserve">
бойынша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 сайын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Тұрақты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2008 жылғы </w:t>
            </w:r>
            <w:r>
              <w:br/>
            </w:r>
            <w:r>
              <w:rPr>
                <w:rFonts w:ascii="Times New Roman"/>
                <w:b w:val="false"/>
                <w:i w:val="false"/>
                <w:color w:val="000000"/>
                <w:sz w:val="20"/>
              </w:rPr>
              <w:t xml:space="preserve">
шілде </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Талап етілмейді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Талап етілмейді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Талап етілмейді </w:t>
            </w: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p>
            <w:pPr>
              <w:spacing w:after="20"/>
              <w:ind w:left="20"/>
              <w:jc w:val="both"/>
            </w:pPr>
            <w:r>
              <w:rPr>
                <w:rFonts w:ascii="Times New Roman"/>
                <w:b w:val="false"/>
                <w:i w:val="false"/>
                <w:color w:val="000000"/>
                <w:sz w:val="20"/>
              </w:rPr>
              <w:t xml:space="preserve">         - </w:t>
            </w:r>
          </w:p>
          <w:p>
            <w:pPr>
              <w:spacing w:after="20"/>
              <w:ind w:left="20"/>
              <w:jc w:val="both"/>
            </w:pPr>
            <w:r>
              <w:rPr>
                <w:rFonts w:ascii="Times New Roman"/>
                <w:b w:val="false"/>
                <w:i w:val="false"/>
                <w:color w:val="000000"/>
                <w:sz w:val="20"/>
              </w:rPr>
              <w:t xml:space="preserve">        - </w:t>
            </w:r>
          </w:p>
        </w:tc>
      </w:tr>
      <w:tr>
        <w:trPr>
          <w:trHeight w:val="30"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 </w:t>
            </w:r>
          </w:p>
        </w:tc>
        <w:tc>
          <w:tcPr>
            <w:tcW w:w="3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Жоғары оқу ор- </w:t>
            </w:r>
            <w:r>
              <w:br/>
            </w:r>
            <w:r>
              <w:rPr>
                <w:rFonts w:ascii="Times New Roman"/>
                <w:b w:val="false"/>
                <w:i w:val="false"/>
                <w:color w:val="000000"/>
                <w:sz w:val="20"/>
              </w:rPr>
              <w:t xml:space="preserve">
нына түсуге </w:t>
            </w:r>
            <w:r>
              <w:br/>
            </w:r>
            <w:r>
              <w:rPr>
                <w:rFonts w:ascii="Times New Roman"/>
                <w:b w:val="false"/>
                <w:i w:val="false"/>
                <w:color w:val="000000"/>
                <w:sz w:val="20"/>
              </w:rPr>
              <w:t xml:space="preserve">
ниет білдірген </w:t>
            </w:r>
            <w:r>
              <w:br/>
            </w:r>
            <w:r>
              <w:rPr>
                <w:rFonts w:ascii="Times New Roman"/>
                <w:b w:val="false"/>
                <w:i w:val="false"/>
                <w:color w:val="000000"/>
                <w:sz w:val="20"/>
              </w:rPr>
              <w:t xml:space="preserve">
ауыл жастары </w:t>
            </w:r>
            <w:r>
              <w:br/>
            </w:r>
            <w:r>
              <w:rPr>
                <w:rFonts w:ascii="Times New Roman"/>
                <w:b w:val="false"/>
                <w:i w:val="false"/>
                <w:color w:val="000000"/>
                <w:sz w:val="20"/>
              </w:rPr>
              <w:t xml:space="preserve">
мен мерзімді </w:t>
            </w:r>
            <w:r>
              <w:br/>
            </w:r>
            <w:r>
              <w:rPr>
                <w:rFonts w:ascii="Times New Roman"/>
                <w:b w:val="false"/>
                <w:i w:val="false"/>
                <w:color w:val="000000"/>
                <w:sz w:val="20"/>
              </w:rPr>
              <w:t xml:space="preserve">
әскери қызмет </w:t>
            </w:r>
            <w:r>
              <w:br/>
            </w:r>
            <w:r>
              <w:rPr>
                <w:rFonts w:ascii="Times New Roman"/>
                <w:b w:val="false"/>
                <w:i w:val="false"/>
                <w:color w:val="000000"/>
                <w:sz w:val="20"/>
              </w:rPr>
              <w:t xml:space="preserve">
қатарынан боса- </w:t>
            </w:r>
            <w:r>
              <w:br/>
            </w:r>
            <w:r>
              <w:rPr>
                <w:rFonts w:ascii="Times New Roman"/>
                <w:b w:val="false"/>
                <w:i w:val="false"/>
                <w:color w:val="000000"/>
                <w:sz w:val="20"/>
              </w:rPr>
              <w:t xml:space="preserve">
тылған адамдар </w:t>
            </w:r>
            <w:r>
              <w:br/>
            </w:r>
            <w:r>
              <w:rPr>
                <w:rFonts w:ascii="Times New Roman"/>
                <w:b w:val="false"/>
                <w:i w:val="false"/>
                <w:color w:val="000000"/>
                <w:sz w:val="20"/>
              </w:rPr>
              <w:t xml:space="preserve">
үшін даярлық </w:t>
            </w:r>
            <w:r>
              <w:br/>
            </w:r>
            <w:r>
              <w:rPr>
                <w:rFonts w:ascii="Times New Roman"/>
                <w:b w:val="false"/>
                <w:i w:val="false"/>
                <w:color w:val="000000"/>
                <w:sz w:val="20"/>
              </w:rPr>
              <w:t xml:space="preserve">
курстарын ашу </w:t>
            </w:r>
            <w:r>
              <w:br/>
            </w:r>
            <w:r>
              <w:rPr>
                <w:rFonts w:ascii="Times New Roman"/>
                <w:b w:val="false"/>
                <w:i w:val="false"/>
                <w:color w:val="000000"/>
                <w:sz w:val="20"/>
              </w:rPr>
              <w:t xml:space="preserve">
жөніндегі мәсе- </w:t>
            </w:r>
            <w:r>
              <w:br/>
            </w:r>
            <w:r>
              <w:rPr>
                <w:rFonts w:ascii="Times New Roman"/>
                <w:b w:val="false"/>
                <w:i w:val="false"/>
                <w:color w:val="000000"/>
                <w:sz w:val="20"/>
              </w:rPr>
              <w:t xml:space="preserve">
лені пысықтау </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ЭБЖМ-ге ақпарат </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БҒМ </w:t>
            </w:r>
            <w:r>
              <w:br/>
            </w:r>
            <w:r>
              <w:rPr>
                <w:rFonts w:ascii="Times New Roman"/>
                <w:b w:val="false"/>
                <w:i w:val="false"/>
                <w:color w:val="000000"/>
                <w:sz w:val="20"/>
              </w:rPr>
              <w:t xml:space="preserve">
(жинақ- </w:t>
            </w:r>
            <w:r>
              <w:br/>
            </w:r>
            <w:r>
              <w:rPr>
                <w:rFonts w:ascii="Times New Roman"/>
                <w:b w:val="false"/>
                <w:i w:val="false"/>
                <w:color w:val="000000"/>
                <w:sz w:val="20"/>
              </w:rPr>
              <w:t xml:space="preserve">
тау), </w:t>
            </w:r>
            <w:r>
              <w:br/>
            </w:r>
            <w:r>
              <w:rPr>
                <w:rFonts w:ascii="Times New Roman"/>
                <w:b w:val="false"/>
                <w:i w:val="false"/>
                <w:color w:val="000000"/>
                <w:sz w:val="20"/>
              </w:rPr>
              <w:t xml:space="preserve">
облыс- </w:t>
            </w:r>
            <w:r>
              <w:br/>
            </w:r>
            <w:r>
              <w:rPr>
                <w:rFonts w:ascii="Times New Roman"/>
                <w:b w:val="false"/>
                <w:i w:val="false"/>
                <w:color w:val="000000"/>
                <w:sz w:val="20"/>
              </w:rPr>
              <w:t xml:space="preserve">
тардың, </w:t>
            </w:r>
            <w:r>
              <w:br/>
            </w:r>
            <w:r>
              <w:rPr>
                <w:rFonts w:ascii="Times New Roman"/>
                <w:b w:val="false"/>
                <w:i w:val="false"/>
                <w:color w:val="000000"/>
                <w:sz w:val="20"/>
              </w:rPr>
              <w:t xml:space="preserve">
Астана </w:t>
            </w:r>
            <w:r>
              <w:br/>
            </w:r>
            <w:r>
              <w:rPr>
                <w:rFonts w:ascii="Times New Roman"/>
                <w:b w:val="false"/>
                <w:i w:val="false"/>
                <w:color w:val="000000"/>
                <w:sz w:val="20"/>
              </w:rPr>
              <w:t xml:space="preserve">
және </w:t>
            </w:r>
            <w:r>
              <w:br/>
            </w:r>
            <w:r>
              <w:rPr>
                <w:rFonts w:ascii="Times New Roman"/>
                <w:b w:val="false"/>
                <w:i w:val="false"/>
                <w:color w:val="000000"/>
                <w:sz w:val="20"/>
              </w:rPr>
              <w:t xml:space="preserve">
Алматы </w:t>
            </w:r>
            <w:r>
              <w:br/>
            </w:r>
            <w:r>
              <w:rPr>
                <w:rFonts w:ascii="Times New Roman"/>
                <w:b w:val="false"/>
                <w:i w:val="false"/>
                <w:color w:val="000000"/>
                <w:sz w:val="20"/>
              </w:rPr>
              <w:t xml:space="preserve">
қалала- </w:t>
            </w:r>
            <w:r>
              <w:br/>
            </w:r>
            <w:r>
              <w:rPr>
                <w:rFonts w:ascii="Times New Roman"/>
                <w:b w:val="false"/>
                <w:i w:val="false"/>
                <w:color w:val="000000"/>
                <w:sz w:val="20"/>
              </w:rPr>
              <w:t xml:space="preserve">
рының </w:t>
            </w:r>
            <w:r>
              <w:br/>
            </w:r>
            <w:r>
              <w:rPr>
                <w:rFonts w:ascii="Times New Roman"/>
                <w:b w:val="false"/>
                <w:i w:val="false"/>
                <w:color w:val="000000"/>
                <w:sz w:val="20"/>
              </w:rPr>
              <w:t xml:space="preserve">
әкімде- </w:t>
            </w:r>
            <w:r>
              <w:br/>
            </w:r>
            <w:r>
              <w:rPr>
                <w:rFonts w:ascii="Times New Roman"/>
                <w:b w:val="false"/>
                <w:i w:val="false"/>
                <w:color w:val="000000"/>
                <w:sz w:val="20"/>
              </w:rPr>
              <w:t xml:space="preserve">
рі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жылғы қазан </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Талап етілмейді </w:t>
            </w: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465"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 </w:t>
            </w:r>
          </w:p>
        </w:tc>
        <w:tc>
          <w:tcPr>
            <w:tcW w:w="3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Ұзақтығы 1 </w:t>
            </w:r>
            <w:r>
              <w:br/>
            </w:r>
            <w:r>
              <w:rPr>
                <w:rFonts w:ascii="Times New Roman"/>
                <w:b w:val="false"/>
                <w:i w:val="false"/>
                <w:color w:val="000000"/>
                <w:sz w:val="20"/>
              </w:rPr>
              <w:t xml:space="preserve">
айдан 6 айға </w:t>
            </w:r>
            <w:r>
              <w:br/>
            </w:r>
            <w:r>
              <w:rPr>
                <w:rFonts w:ascii="Times New Roman"/>
                <w:b w:val="false"/>
                <w:i w:val="false"/>
                <w:color w:val="000000"/>
                <w:sz w:val="20"/>
              </w:rPr>
              <w:t xml:space="preserve">
дейінгі қайта </w:t>
            </w:r>
            <w:r>
              <w:br/>
            </w:r>
            <w:r>
              <w:rPr>
                <w:rFonts w:ascii="Times New Roman"/>
                <w:b w:val="false"/>
                <w:i w:val="false"/>
                <w:color w:val="000000"/>
                <w:sz w:val="20"/>
              </w:rPr>
              <w:t xml:space="preserve">
оқыту курстарын </w:t>
            </w:r>
            <w:r>
              <w:br/>
            </w:r>
            <w:r>
              <w:rPr>
                <w:rFonts w:ascii="Times New Roman"/>
                <w:b w:val="false"/>
                <w:i w:val="false"/>
                <w:color w:val="000000"/>
                <w:sz w:val="20"/>
              </w:rPr>
              <w:t xml:space="preserve">
ұйымдастыру </w:t>
            </w:r>
            <w:r>
              <w:br/>
            </w:r>
            <w:r>
              <w:rPr>
                <w:rFonts w:ascii="Times New Roman"/>
                <w:b w:val="false"/>
                <w:i w:val="false"/>
                <w:color w:val="000000"/>
                <w:sz w:val="20"/>
              </w:rPr>
              <w:t xml:space="preserve">
жөнінде оқу </w:t>
            </w:r>
            <w:r>
              <w:br/>
            </w:r>
            <w:r>
              <w:rPr>
                <w:rFonts w:ascii="Times New Roman"/>
                <w:b w:val="false"/>
                <w:i w:val="false"/>
                <w:color w:val="000000"/>
                <w:sz w:val="20"/>
              </w:rPr>
              <w:t xml:space="preserve">
жоспарлары мен </w:t>
            </w:r>
            <w:r>
              <w:br/>
            </w:r>
            <w:r>
              <w:rPr>
                <w:rFonts w:ascii="Times New Roman"/>
                <w:b w:val="false"/>
                <w:i w:val="false"/>
                <w:color w:val="000000"/>
                <w:sz w:val="20"/>
              </w:rPr>
              <w:t xml:space="preserve">
бағдарламаларын </w:t>
            </w:r>
            <w:r>
              <w:br/>
            </w:r>
            <w:r>
              <w:rPr>
                <w:rFonts w:ascii="Times New Roman"/>
                <w:b w:val="false"/>
                <w:i w:val="false"/>
                <w:color w:val="000000"/>
                <w:sz w:val="20"/>
              </w:rPr>
              <w:t xml:space="preserve">
әзірлеу және </w:t>
            </w:r>
            <w:r>
              <w:br/>
            </w:r>
            <w:r>
              <w:rPr>
                <w:rFonts w:ascii="Times New Roman"/>
                <w:b w:val="false"/>
                <w:i w:val="false"/>
                <w:color w:val="000000"/>
                <w:sz w:val="20"/>
              </w:rPr>
              <w:t xml:space="preserve">
бекіту </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ЭБЖМ-ге ақпарат, </w:t>
            </w:r>
            <w:r>
              <w:br/>
            </w:r>
            <w:r>
              <w:rPr>
                <w:rFonts w:ascii="Times New Roman"/>
                <w:b w:val="false"/>
                <w:i w:val="false"/>
                <w:color w:val="000000"/>
                <w:sz w:val="20"/>
              </w:rPr>
              <w:t xml:space="preserve">
бұйрық, </w:t>
            </w:r>
            <w:r>
              <w:br/>
            </w:r>
            <w:r>
              <w:rPr>
                <w:rFonts w:ascii="Times New Roman"/>
                <w:b w:val="false"/>
                <w:i w:val="false"/>
                <w:color w:val="000000"/>
                <w:sz w:val="20"/>
              </w:rPr>
              <w:t xml:space="preserve">
оқу жоспар- </w:t>
            </w:r>
            <w:r>
              <w:br/>
            </w:r>
            <w:r>
              <w:rPr>
                <w:rFonts w:ascii="Times New Roman"/>
                <w:b w:val="false"/>
                <w:i w:val="false"/>
                <w:color w:val="000000"/>
                <w:sz w:val="20"/>
              </w:rPr>
              <w:t xml:space="preserve">
лары және </w:t>
            </w:r>
            <w:r>
              <w:br/>
            </w:r>
            <w:r>
              <w:rPr>
                <w:rFonts w:ascii="Times New Roman"/>
                <w:b w:val="false"/>
                <w:i w:val="false"/>
                <w:color w:val="000000"/>
                <w:sz w:val="20"/>
              </w:rPr>
              <w:t xml:space="preserve">
бағдарлама- </w:t>
            </w:r>
            <w:r>
              <w:br/>
            </w:r>
            <w:r>
              <w:rPr>
                <w:rFonts w:ascii="Times New Roman"/>
                <w:b w:val="false"/>
                <w:i w:val="false"/>
                <w:color w:val="000000"/>
                <w:sz w:val="20"/>
              </w:rPr>
              <w:t xml:space="preserve">
лары </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БҒМ </w:t>
            </w:r>
            <w:r>
              <w:br/>
            </w:r>
            <w:r>
              <w:rPr>
                <w:rFonts w:ascii="Times New Roman"/>
                <w:b w:val="false"/>
                <w:i w:val="false"/>
                <w:color w:val="000000"/>
                <w:sz w:val="20"/>
              </w:rPr>
              <w:t xml:space="preserve">
жұмыс </w:t>
            </w:r>
            <w:r>
              <w:br/>
            </w:r>
            <w:r>
              <w:rPr>
                <w:rFonts w:ascii="Times New Roman"/>
                <w:b w:val="false"/>
                <w:i w:val="false"/>
                <w:color w:val="000000"/>
                <w:sz w:val="20"/>
              </w:rPr>
              <w:t xml:space="preserve">
беруші- </w:t>
            </w:r>
            <w:r>
              <w:br/>
            </w:r>
            <w:r>
              <w:rPr>
                <w:rFonts w:ascii="Times New Roman"/>
                <w:b w:val="false"/>
                <w:i w:val="false"/>
                <w:color w:val="000000"/>
                <w:sz w:val="20"/>
              </w:rPr>
              <w:t xml:space="preserve">
лердің </w:t>
            </w:r>
            <w:r>
              <w:br/>
            </w:r>
            <w:r>
              <w:rPr>
                <w:rFonts w:ascii="Times New Roman"/>
                <w:b w:val="false"/>
                <w:i w:val="false"/>
                <w:color w:val="000000"/>
                <w:sz w:val="20"/>
              </w:rPr>
              <w:t xml:space="preserve">
қатысу- </w:t>
            </w:r>
            <w:r>
              <w:br/>
            </w:r>
            <w:r>
              <w:rPr>
                <w:rFonts w:ascii="Times New Roman"/>
                <w:b w:val="false"/>
                <w:i w:val="false"/>
                <w:color w:val="000000"/>
                <w:sz w:val="20"/>
              </w:rPr>
              <w:t xml:space="preserve">
ымен, </w:t>
            </w:r>
            <w:r>
              <w:br/>
            </w:r>
            <w:r>
              <w:rPr>
                <w:rFonts w:ascii="Times New Roman"/>
                <w:b w:val="false"/>
                <w:i w:val="false"/>
                <w:color w:val="000000"/>
                <w:sz w:val="20"/>
              </w:rPr>
              <w:t xml:space="preserve">
Еңбек- </w:t>
            </w:r>
            <w:r>
              <w:br/>
            </w:r>
            <w:r>
              <w:rPr>
                <w:rFonts w:ascii="Times New Roman"/>
                <w:b w:val="false"/>
                <w:i w:val="false"/>
                <w:color w:val="000000"/>
                <w:sz w:val="20"/>
              </w:rPr>
              <w:t xml:space="preserve">
мині, </w:t>
            </w:r>
            <w:r>
              <w:br/>
            </w:r>
            <w:r>
              <w:rPr>
                <w:rFonts w:ascii="Times New Roman"/>
                <w:b w:val="false"/>
                <w:i w:val="false"/>
                <w:color w:val="000000"/>
                <w:sz w:val="20"/>
              </w:rPr>
              <w:t xml:space="preserve">
облыс- </w:t>
            </w:r>
            <w:r>
              <w:br/>
            </w:r>
            <w:r>
              <w:rPr>
                <w:rFonts w:ascii="Times New Roman"/>
                <w:b w:val="false"/>
                <w:i w:val="false"/>
                <w:color w:val="000000"/>
                <w:sz w:val="20"/>
              </w:rPr>
              <w:t xml:space="preserve">
тардың, </w:t>
            </w:r>
            <w:r>
              <w:br/>
            </w:r>
            <w:r>
              <w:rPr>
                <w:rFonts w:ascii="Times New Roman"/>
                <w:b w:val="false"/>
                <w:i w:val="false"/>
                <w:color w:val="000000"/>
                <w:sz w:val="20"/>
              </w:rPr>
              <w:t xml:space="preserve">
Астана </w:t>
            </w:r>
            <w:r>
              <w:br/>
            </w:r>
            <w:r>
              <w:rPr>
                <w:rFonts w:ascii="Times New Roman"/>
                <w:b w:val="false"/>
                <w:i w:val="false"/>
                <w:color w:val="000000"/>
                <w:sz w:val="20"/>
              </w:rPr>
              <w:t xml:space="preserve">
және </w:t>
            </w:r>
            <w:r>
              <w:br/>
            </w:r>
            <w:r>
              <w:rPr>
                <w:rFonts w:ascii="Times New Roman"/>
                <w:b w:val="false"/>
                <w:i w:val="false"/>
                <w:color w:val="000000"/>
                <w:sz w:val="20"/>
              </w:rPr>
              <w:t xml:space="preserve">
Алматы </w:t>
            </w:r>
            <w:r>
              <w:br/>
            </w:r>
            <w:r>
              <w:rPr>
                <w:rFonts w:ascii="Times New Roman"/>
                <w:b w:val="false"/>
                <w:i w:val="false"/>
                <w:color w:val="000000"/>
                <w:sz w:val="20"/>
              </w:rPr>
              <w:t xml:space="preserve">
қалала- </w:t>
            </w:r>
            <w:r>
              <w:br/>
            </w:r>
            <w:r>
              <w:rPr>
                <w:rFonts w:ascii="Times New Roman"/>
                <w:b w:val="false"/>
                <w:i w:val="false"/>
                <w:color w:val="000000"/>
                <w:sz w:val="20"/>
              </w:rPr>
              <w:t xml:space="preserve">
рының </w:t>
            </w:r>
            <w:r>
              <w:br/>
            </w:r>
            <w:r>
              <w:rPr>
                <w:rFonts w:ascii="Times New Roman"/>
                <w:b w:val="false"/>
                <w:i w:val="false"/>
                <w:color w:val="000000"/>
                <w:sz w:val="20"/>
              </w:rPr>
              <w:t xml:space="preserve">
әкімде- </w:t>
            </w:r>
            <w:r>
              <w:br/>
            </w:r>
            <w:r>
              <w:rPr>
                <w:rFonts w:ascii="Times New Roman"/>
                <w:b w:val="false"/>
                <w:i w:val="false"/>
                <w:color w:val="000000"/>
                <w:sz w:val="20"/>
              </w:rPr>
              <w:t xml:space="preserve">
рі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жылғы қазан </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Талап етілмейді </w:t>
            </w: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 </w:t>
            </w:r>
          </w:p>
        </w:tc>
        <w:tc>
          <w:tcPr>
            <w:tcW w:w="3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"Ұлт денсаулы- </w:t>
            </w:r>
            <w:r>
              <w:br/>
            </w:r>
            <w:r>
              <w:rPr>
                <w:rFonts w:ascii="Times New Roman"/>
                <w:b w:val="false"/>
                <w:i w:val="false"/>
                <w:color w:val="000000"/>
                <w:sz w:val="20"/>
              </w:rPr>
              <w:t xml:space="preserve">
ғы. Жастар </w:t>
            </w:r>
            <w:r>
              <w:br/>
            </w:r>
            <w:r>
              <w:rPr>
                <w:rFonts w:ascii="Times New Roman"/>
                <w:b w:val="false"/>
                <w:i w:val="false"/>
                <w:color w:val="000000"/>
                <w:sz w:val="20"/>
              </w:rPr>
              <w:t xml:space="preserve">
салауатты өмір </w:t>
            </w:r>
            <w:r>
              <w:br/>
            </w:r>
            <w:r>
              <w:rPr>
                <w:rFonts w:ascii="Times New Roman"/>
                <w:b w:val="false"/>
                <w:i w:val="false"/>
                <w:color w:val="000000"/>
                <w:sz w:val="20"/>
              </w:rPr>
              <w:t xml:space="preserve">
салтын таңдай- </w:t>
            </w:r>
            <w:r>
              <w:br/>
            </w:r>
            <w:r>
              <w:rPr>
                <w:rFonts w:ascii="Times New Roman"/>
                <w:b w:val="false"/>
                <w:i w:val="false"/>
                <w:color w:val="000000"/>
                <w:sz w:val="20"/>
              </w:rPr>
              <w:t xml:space="preserve">
ды" республи- </w:t>
            </w:r>
            <w:r>
              <w:br/>
            </w:r>
            <w:r>
              <w:rPr>
                <w:rFonts w:ascii="Times New Roman"/>
                <w:b w:val="false"/>
                <w:i w:val="false"/>
                <w:color w:val="000000"/>
                <w:sz w:val="20"/>
              </w:rPr>
              <w:t xml:space="preserve">
калық акциясын </w:t>
            </w:r>
            <w:r>
              <w:br/>
            </w:r>
            <w:r>
              <w:rPr>
                <w:rFonts w:ascii="Times New Roman"/>
                <w:b w:val="false"/>
                <w:i w:val="false"/>
                <w:color w:val="000000"/>
                <w:sz w:val="20"/>
              </w:rPr>
              <w:t xml:space="preserve">
ұйымдастыру </w:t>
            </w:r>
            <w:r>
              <w:br/>
            </w:r>
            <w:r>
              <w:rPr>
                <w:rFonts w:ascii="Times New Roman"/>
                <w:b w:val="false"/>
                <w:i w:val="false"/>
                <w:color w:val="000000"/>
                <w:sz w:val="20"/>
              </w:rPr>
              <w:t xml:space="preserve">
жөнінде Респуб- </w:t>
            </w:r>
            <w:r>
              <w:br/>
            </w:r>
            <w:r>
              <w:rPr>
                <w:rFonts w:ascii="Times New Roman"/>
                <w:b w:val="false"/>
                <w:i w:val="false"/>
                <w:color w:val="000000"/>
                <w:sz w:val="20"/>
              </w:rPr>
              <w:t xml:space="preserve">
ликалық бюджет </w:t>
            </w:r>
            <w:r>
              <w:br/>
            </w:r>
            <w:r>
              <w:rPr>
                <w:rFonts w:ascii="Times New Roman"/>
                <w:b w:val="false"/>
                <w:i w:val="false"/>
                <w:color w:val="000000"/>
                <w:sz w:val="20"/>
              </w:rPr>
              <w:t xml:space="preserve">
комиссиясының </w:t>
            </w:r>
            <w:r>
              <w:br/>
            </w:r>
            <w:r>
              <w:rPr>
                <w:rFonts w:ascii="Times New Roman"/>
                <w:b w:val="false"/>
                <w:i w:val="false"/>
                <w:color w:val="000000"/>
                <w:sz w:val="20"/>
              </w:rPr>
              <w:t xml:space="preserve">
қарауына ұсы- </w:t>
            </w:r>
            <w:r>
              <w:br/>
            </w:r>
            <w:r>
              <w:rPr>
                <w:rFonts w:ascii="Times New Roman"/>
                <w:b w:val="false"/>
                <w:i w:val="false"/>
                <w:color w:val="000000"/>
                <w:sz w:val="20"/>
              </w:rPr>
              <w:t xml:space="preserve">
ныстар енгізу </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ЭБЖМ-ге ақпарат </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БҒМ (жинақ- </w:t>
            </w:r>
            <w:r>
              <w:br/>
            </w:r>
            <w:r>
              <w:rPr>
                <w:rFonts w:ascii="Times New Roman"/>
                <w:b w:val="false"/>
                <w:i w:val="false"/>
                <w:color w:val="000000"/>
                <w:sz w:val="20"/>
              </w:rPr>
              <w:t xml:space="preserve">
тау), </w:t>
            </w:r>
            <w:r>
              <w:br/>
            </w:r>
            <w:r>
              <w:rPr>
                <w:rFonts w:ascii="Times New Roman"/>
                <w:b w:val="false"/>
                <w:i w:val="false"/>
                <w:color w:val="000000"/>
                <w:sz w:val="20"/>
              </w:rPr>
              <w:t xml:space="preserve">
ДСМ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жылғы тамыз </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Талап етілмейді </w:t>
            </w: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 </w:t>
            </w:r>
          </w:p>
        </w:tc>
        <w:tc>
          <w:tcPr>
            <w:tcW w:w="3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w:t>
            </w:r>
            <w:r>
              <w:br/>
            </w:r>
            <w:r>
              <w:rPr>
                <w:rFonts w:ascii="Times New Roman"/>
                <w:b w:val="false"/>
                <w:i w:val="false"/>
                <w:color w:val="000000"/>
                <w:sz w:val="20"/>
              </w:rPr>
              <w:t xml:space="preserve">
патриоттары" </w:t>
            </w:r>
            <w:r>
              <w:br/>
            </w:r>
            <w:r>
              <w:rPr>
                <w:rFonts w:ascii="Times New Roman"/>
                <w:b w:val="false"/>
                <w:i w:val="false"/>
                <w:color w:val="000000"/>
                <w:sz w:val="20"/>
              </w:rPr>
              <w:t xml:space="preserve">
фестивалін </w:t>
            </w:r>
            <w:r>
              <w:br/>
            </w:r>
            <w:r>
              <w:rPr>
                <w:rFonts w:ascii="Times New Roman"/>
                <w:b w:val="false"/>
                <w:i w:val="false"/>
                <w:color w:val="000000"/>
                <w:sz w:val="20"/>
              </w:rPr>
              <w:t xml:space="preserve">
ұйымдастыру жө- </w:t>
            </w:r>
            <w:r>
              <w:br/>
            </w:r>
            <w:r>
              <w:rPr>
                <w:rFonts w:ascii="Times New Roman"/>
                <w:b w:val="false"/>
                <w:i w:val="false"/>
                <w:color w:val="000000"/>
                <w:sz w:val="20"/>
              </w:rPr>
              <w:t xml:space="preserve">
нінде Республи- </w:t>
            </w:r>
            <w:r>
              <w:br/>
            </w:r>
            <w:r>
              <w:rPr>
                <w:rFonts w:ascii="Times New Roman"/>
                <w:b w:val="false"/>
                <w:i w:val="false"/>
                <w:color w:val="000000"/>
                <w:sz w:val="20"/>
              </w:rPr>
              <w:t xml:space="preserve">
калық бюджет </w:t>
            </w:r>
            <w:r>
              <w:br/>
            </w:r>
            <w:r>
              <w:rPr>
                <w:rFonts w:ascii="Times New Roman"/>
                <w:b w:val="false"/>
                <w:i w:val="false"/>
                <w:color w:val="000000"/>
                <w:sz w:val="20"/>
              </w:rPr>
              <w:t xml:space="preserve">
комиссиясының </w:t>
            </w:r>
            <w:r>
              <w:br/>
            </w:r>
            <w:r>
              <w:rPr>
                <w:rFonts w:ascii="Times New Roman"/>
                <w:b w:val="false"/>
                <w:i w:val="false"/>
                <w:color w:val="000000"/>
                <w:sz w:val="20"/>
              </w:rPr>
              <w:t xml:space="preserve">
қарауына ұсы- </w:t>
            </w:r>
            <w:r>
              <w:br/>
            </w:r>
            <w:r>
              <w:rPr>
                <w:rFonts w:ascii="Times New Roman"/>
                <w:b w:val="false"/>
                <w:i w:val="false"/>
                <w:color w:val="000000"/>
                <w:sz w:val="20"/>
              </w:rPr>
              <w:t xml:space="preserve">
ныстар енгізу </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ЭБЖМ-ге ақпарат </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БҒМ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жылғы тамыз </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Талап етілмейді </w:t>
            </w: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720"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 </w:t>
            </w:r>
          </w:p>
        </w:tc>
        <w:tc>
          <w:tcPr>
            <w:tcW w:w="3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Діни экстремиз- </w:t>
            </w:r>
            <w:r>
              <w:br/>
            </w:r>
            <w:r>
              <w:rPr>
                <w:rFonts w:ascii="Times New Roman"/>
                <w:b w:val="false"/>
                <w:i w:val="false"/>
                <w:color w:val="000000"/>
                <w:sz w:val="20"/>
              </w:rPr>
              <w:t xml:space="preserve">
мнің алдын алу </w:t>
            </w:r>
            <w:r>
              <w:br/>
            </w:r>
            <w:r>
              <w:rPr>
                <w:rFonts w:ascii="Times New Roman"/>
                <w:b w:val="false"/>
                <w:i w:val="false"/>
                <w:color w:val="000000"/>
                <w:sz w:val="20"/>
              </w:rPr>
              <w:t xml:space="preserve">
саласында мем- </w:t>
            </w:r>
            <w:r>
              <w:br/>
            </w:r>
            <w:r>
              <w:rPr>
                <w:rFonts w:ascii="Times New Roman"/>
                <w:b w:val="false"/>
                <w:i w:val="false"/>
                <w:color w:val="000000"/>
                <w:sz w:val="20"/>
              </w:rPr>
              <w:t xml:space="preserve">
лекет пен аза- </w:t>
            </w:r>
            <w:r>
              <w:br/>
            </w:r>
            <w:r>
              <w:rPr>
                <w:rFonts w:ascii="Times New Roman"/>
                <w:b w:val="false"/>
                <w:i w:val="false"/>
                <w:color w:val="000000"/>
                <w:sz w:val="20"/>
              </w:rPr>
              <w:t xml:space="preserve">
маттық қоғам </w:t>
            </w:r>
            <w:r>
              <w:br/>
            </w:r>
            <w:r>
              <w:rPr>
                <w:rFonts w:ascii="Times New Roman"/>
                <w:b w:val="false"/>
                <w:i w:val="false"/>
                <w:color w:val="000000"/>
                <w:sz w:val="20"/>
              </w:rPr>
              <w:t xml:space="preserve">
институттарының </w:t>
            </w:r>
            <w:r>
              <w:br/>
            </w:r>
            <w:r>
              <w:rPr>
                <w:rFonts w:ascii="Times New Roman"/>
                <w:b w:val="false"/>
                <w:i w:val="false"/>
                <w:color w:val="000000"/>
                <w:sz w:val="20"/>
              </w:rPr>
              <w:t xml:space="preserve">
өзара іс-қимылы </w:t>
            </w:r>
            <w:r>
              <w:br/>
            </w:r>
            <w:r>
              <w:rPr>
                <w:rFonts w:ascii="Times New Roman"/>
                <w:b w:val="false"/>
                <w:i w:val="false"/>
                <w:color w:val="000000"/>
                <w:sz w:val="20"/>
              </w:rPr>
              <w:t xml:space="preserve">
мәселелері жө- </w:t>
            </w:r>
            <w:r>
              <w:br/>
            </w:r>
            <w:r>
              <w:rPr>
                <w:rFonts w:ascii="Times New Roman"/>
                <w:b w:val="false"/>
                <w:i w:val="false"/>
                <w:color w:val="000000"/>
                <w:sz w:val="20"/>
              </w:rPr>
              <w:t xml:space="preserve">
нінде өңірлік </w:t>
            </w:r>
            <w:r>
              <w:br/>
            </w:r>
            <w:r>
              <w:rPr>
                <w:rFonts w:ascii="Times New Roman"/>
                <w:b w:val="false"/>
                <w:i w:val="false"/>
                <w:color w:val="000000"/>
                <w:sz w:val="20"/>
              </w:rPr>
              <w:t xml:space="preserve">
семинар-кеңес </w:t>
            </w:r>
            <w:r>
              <w:br/>
            </w:r>
            <w:r>
              <w:rPr>
                <w:rFonts w:ascii="Times New Roman"/>
                <w:b w:val="false"/>
                <w:i w:val="false"/>
                <w:color w:val="000000"/>
                <w:sz w:val="20"/>
              </w:rPr>
              <w:t xml:space="preserve">
өткізу </w:t>
            </w:r>
            <w:r>
              <w:br/>
            </w:r>
            <w:r>
              <w:rPr>
                <w:rFonts w:ascii="Times New Roman"/>
                <w:b w:val="false"/>
                <w:i w:val="false"/>
                <w:color w:val="000000"/>
                <w:sz w:val="20"/>
              </w:rPr>
              <w:t xml:space="preserve">
(Қарағанды) </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ЭБЖМ-ге </w:t>
            </w:r>
            <w:r>
              <w:br/>
            </w:r>
            <w:r>
              <w:rPr>
                <w:rFonts w:ascii="Times New Roman"/>
                <w:b w:val="false"/>
                <w:i w:val="false"/>
                <w:color w:val="000000"/>
                <w:sz w:val="20"/>
              </w:rPr>
              <w:t xml:space="preserve">
ақпарат, </w:t>
            </w:r>
            <w:r>
              <w:br/>
            </w:r>
            <w:r>
              <w:rPr>
                <w:rFonts w:ascii="Times New Roman"/>
                <w:b w:val="false"/>
                <w:i w:val="false"/>
                <w:color w:val="000000"/>
                <w:sz w:val="20"/>
              </w:rPr>
              <w:t xml:space="preserve">
облыстық </w:t>
            </w:r>
            <w:r>
              <w:br/>
            </w:r>
            <w:r>
              <w:rPr>
                <w:rFonts w:ascii="Times New Roman"/>
                <w:b w:val="false"/>
                <w:i w:val="false"/>
                <w:color w:val="000000"/>
                <w:sz w:val="20"/>
              </w:rPr>
              <w:t xml:space="preserve">
әділет </w:t>
            </w:r>
            <w:r>
              <w:br/>
            </w:r>
            <w:r>
              <w:rPr>
                <w:rFonts w:ascii="Times New Roman"/>
                <w:b w:val="false"/>
                <w:i w:val="false"/>
                <w:color w:val="000000"/>
                <w:sz w:val="20"/>
              </w:rPr>
              <w:t xml:space="preserve">
департамен- </w:t>
            </w:r>
            <w:r>
              <w:br/>
            </w:r>
            <w:r>
              <w:rPr>
                <w:rFonts w:ascii="Times New Roman"/>
                <w:b w:val="false"/>
                <w:i w:val="false"/>
                <w:color w:val="000000"/>
                <w:sz w:val="20"/>
              </w:rPr>
              <w:t xml:space="preserve">
ттеріне </w:t>
            </w:r>
            <w:r>
              <w:br/>
            </w:r>
            <w:r>
              <w:rPr>
                <w:rFonts w:ascii="Times New Roman"/>
                <w:b w:val="false"/>
                <w:i w:val="false"/>
                <w:color w:val="000000"/>
                <w:sz w:val="20"/>
              </w:rPr>
              <w:t xml:space="preserve">
ұсынымдар </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Әділет- </w:t>
            </w:r>
            <w:r>
              <w:br/>
            </w:r>
            <w:r>
              <w:rPr>
                <w:rFonts w:ascii="Times New Roman"/>
                <w:b w:val="false"/>
                <w:i w:val="false"/>
                <w:color w:val="000000"/>
                <w:sz w:val="20"/>
              </w:rPr>
              <w:t xml:space="preserve">
мині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w:t>
            </w:r>
            <w:r>
              <w:br/>
            </w:r>
            <w:r>
              <w:rPr>
                <w:rFonts w:ascii="Times New Roman"/>
                <w:b w:val="false"/>
                <w:i w:val="false"/>
                <w:color w:val="000000"/>
                <w:sz w:val="20"/>
              </w:rPr>
              <w:t xml:space="preserve">
жылғы </w:t>
            </w:r>
            <w:r>
              <w:br/>
            </w:r>
            <w:r>
              <w:rPr>
                <w:rFonts w:ascii="Times New Roman"/>
                <w:b w:val="false"/>
                <w:i w:val="false"/>
                <w:color w:val="000000"/>
                <w:sz w:val="20"/>
              </w:rPr>
              <w:t xml:space="preserve">
желтоқ- </w:t>
            </w:r>
            <w:r>
              <w:br/>
            </w:r>
            <w:r>
              <w:rPr>
                <w:rFonts w:ascii="Times New Roman"/>
                <w:b w:val="false"/>
                <w:i w:val="false"/>
                <w:color w:val="000000"/>
                <w:sz w:val="20"/>
              </w:rPr>
              <w:t xml:space="preserve">
сан </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Әділетми- </w:t>
            </w:r>
            <w:r>
              <w:br/>
            </w:r>
            <w:r>
              <w:rPr>
                <w:rFonts w:ascii="Times New Roman"/>
                <w:b w:val="false"/>
                <w:i w:val="false"/>
                <w:color w:val="000000"/>
                <w:sz w:val="20"/>
              </w:rPr>
              <w:t xml:space="preserve">
ні 001 </w:t>
            </w:r>
            <w:r>
              <w:br/>
            </w:r>
            <w:r>
              <w:rPr>
                <w:rFonts w:ascii="Times New Roman"/>
                <w:b w:val="false"/>
                <w:i w:val="false"/>
                <w:color w:val="000000"/>
                <w:sz w:val="20"/>
              </w:rPr>
              <w:t xml:space="preserve">
бюджеттік </w:t>
            </w:r>
            <w:r>
              <w:br/>
            </w:r>
            <w:r>
              <w:rPr>
                <w:rFonts w:ascii="Times New Roman"/>
                <w:b w:val="false"/>
                <w:i w:val="false"/>
                <w:color w:val="000000"/>
                <w:sz w:val="20"/>
              </w:rPr>
              <w:t xml:space="preserve">
бағдарла- </w:t>
            </w:r>
            <w:r>
              <w:br/>
            </w:r>
            <w:r>
              <w:rPr>
                <w:rFonts w:ascii="Times New Roman"/>
                <w:b w:val="false"/>
                <w:i w:val="false"/>
                <w:color w:val="000000"/>
                <w:sz w:val="20"/>
              </w:rPr>
              <w:t xml:space="preserve">
масы </w:t>
            </w:r>
            <w:r>
              <w:br/>
            </w:r>
            <w:r>
              <w:rPr>
                <w:rFonts w:ascii="Times New Roman"/>
                <w:b w:val="false"/>
                <w:i w:val="false"/>
                <w:color w:val="000000"/>
                <w:sz w:val="20"/>
              </w:rPr>
              <w:t xml:space="preserve">
бойынша </w:t>
            </w:r>
            <w:r>
              <w:br/>
            </w:r>
            <w:r>
              <w:rPr>
                <w:rFonts w:ascii="Times New Roman"/>
                <w:b w:val="false"/>
                <w:i w:val="false"/>
                <w:color w:val="000000"/>
                <w:sz w:val="20"/>
              </w:rPr>
              <w:t xml:space="preserve">
республи- </w:t>
            </w:r>
            <w:r>
              <w:br/>
            </w:r>
            <w:r>
              <w:rPr>
                <w:rFonts w:ascii="Times New Roman"/>
                <w:b w:val="false"/>
                <w:i w:val="false"/>
                <w:color w:val="000000"/>
                <w:sz w:val="20"/>
              </w:rPr>
              <w:t xml:space="preserve">
калық </w:t>
            </w:r>
            <w:r>
              <w:br/>
            </w:r>
            <w:r>
              <w:rPr>
                <w:rFonts w:ascii="Times New Roman"/>
                <w:b w:val="false"/>
                <w:i w:val="false"/>
                <w:color w:val="000000"/>
                <w:sz w:val="20"/>
              </w:rPr>
              <w:t xml:space="preserve">
бюджетте </w:t>
            </w:r>
            <w:r>
              <w:br/>
            </w:r>
            <w:r>
              <w:rPr>
                <w:rFonts w:ascii="Times New Roman"/>
                <w:b w:val="false"/>
                <w:i w:val="false"/>
                <w:color w:val="000000"/>
                <w:sz w:val="20"/>
              </w:rPr>
              <w:t xml:space="preserve">
көзделген </w:t>
            </w:r>
            <w:r>
              <w:br/>
            </w:r>
            <w:r>
              <w:rPr>
                <w:rFonts w:ascii="Times New Roman"/>
                <w:b w:val="false"/>
                <w:i w:val="false"/>
                <w:color w:val="000000"/>
                <w:sz w:val="20"/>
              </w:rPr>
              <w:t xml:space="preserve">
қаражат </w:t>
            </w:r>
            <w:r>
              <w:br/>
            </w:r>
            <w:r>
              <w:rPr>
                <w:rFonts w:ascii="Times New Roman"/>
                <w:b w:val="false"/>
                <w:i w:val="false"/>
                <w:color w:val="000000"/>
                <w:sz w:val="20"/>
              </w:rPr>
              <w:t xml:space="preserve">
шегінде </w:t>
            </w: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 </w:t>
            </w:r>
            <w:r>
              <w:br/>
            </w:r>
            <w:r>
              <w:rPr>
                <w:rFonts w:ascii="Times New Roman"/>
                <w:b w:val="false"/>
                <w:i w:val="false"/>
                <w:color w:val="000000"/>
                <w:sz w:val="20"/>
              </w:rPr>
              <w:t xml:space="preserve">
ликалық </w:t>
            </w:r>
            <w:r>
              <w:br/>
            </w:r>
            <w:r>
              <w:rPr>
                <w:rFonts w:ascii="Times New Roman"/>
                <w:b w:val="false"/>
                <w:i w:val="false"/>
                <w:color w:val="000000"/>
                <w:sz w:val="20"/>
              </w:rPr>
              <w:t xml:space="preserve">
бюджет </w:t>
            </w:r>
          </w:p>
        </w:tc>
      </w:tr>
      <w:tr>
        <w:trPr>
          <w:trHeight w:val="30"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 </w:t>
            </w:r>
          </w:p>
        </w:tc>
        <w:tc>
          <w:tcPr>
            <w:tcW w:w="3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Конфессияаралық </w:t>
            </w:r>
            <w:r>
              <w:br/>
            </w:r>
            <w:r>
              <w:rPr>
                <w:rFonts w:ascii="Times New Roman"/>
                <w:b w:val="false"/>
                <w:i w:val="false"/>
                <w:color w:val="000000"/>
                <w:sz w:val="20"/>
              </w:rPr>
              <w:t xml:space="preserve">
келісім және </w:t>
            </w:r>
            <w:r>
              <w:br/>
            </w:r>
            <w:r>
              <w:rPr>
                <w:rFonts w:ascii="Times New Roman"/>
                <w:b w:val="false"/>
                <w:i w:val="false"/>
                <w:color w:val="000000"/>
                <w:sz w:val="20"/>
              </w:rPr>
              <w:t xml:space="preserve">
Қазақстан өңір- </w:t>
            </w:r>
            <w:r>
              <w:br/>
            </w:r>
            <w:r>
              <w:rPr>
                <w:rFonts w:ascii="Times New Roman"/>
                <w:b w:val="false"/>
                <w:i w:val="false"/>
                <w:color w:val="000000"/>
                <w:sz w:val="20"/>
              </w:rPr>
              <w:t xml:space="preserve">
лерінде олардың </w:t>
            </w:r>
            <w:r>
              <w:br/>
            </w:r>
            <w:r>
              <w:rPr>
                <w:rFonts w:ascii="Times New Roman"/>
                <w:b w:val="false"/>
                <w:i w:val="false"/>
                <w:color w:val="000000"/>
                <w:sz w:val="20"/>
              </w:rPr>
              <w:t xml:space="preserve">
қызметін ұйым- </w:t>
            </w:r>
            <w:r>
              <w:br/>
            </w:r>
            <w:r>
              <w:rPr>
                <w:rFonts w:ascii="Times New Roman"/>
                <w:b w:val="false"/>
                <w:i w:val="false"/>
                <w:color w:val="000000"/>
                <w:sz w:val="20"/>
              </w:rPr>
              <w:t xml:space="preserve">
дастыру мәселе- </w:t>
            </w:r>
            <w:r>
              <w:br/>
            </w:r>
            <w:r>
              <w:rPr>
                <w:rFonts w:ascii="Times New Roman"/>
                <w:b w:val="false"/>
                <w:i w:val="false"/>
                <w:color w:val="000000"/>
                <w:sz w:val="20"/>
              </w:rPr>
              <w:t xml:space="preserve">
лері бойынша </w:t>
            </w:r>
            <w:r>
              <w:br/>
            </w:r>
            <w:r>
              <w:rPr>
                <w:rFonts w:ascii="Times New Roman"/>
                <w:b w:val="false"/>
                <w:i w:val="false"/>
                <w:color w:val="000000"/>
                <w:sz w:val="20"/>
              </w:rPr>
              <w:t xml:space="preserve">
ақпараттық-на- </w:t>
            </w:r>
            <w:r>
              <w:br/>
            </w:r>
            <w:r>
              <w:rPr>
                <w:rFonts w:ascii="Times New Roman"/>
                <w:b w:val="false"/>
                <w:i w:val="false"/>
                <w:color w:val="000000"/>
                <w:sz w:val="20"/>
              </w:rPr>
              <w:t xml:space="preserve">
сихаттау топ- </w:t>
            </w:r>
            <w:r>
              <w:br/>
            </w:r>
            <w:r>
              <w:rPr>
                <w:rFonts w:ascii="Times New Roman"/>
                <w:b w:val="false"/>
                <w:i w:val="false"/>
                <w:color w:val="000000"/>
                <w:sz w:val="20"/>
              </w:rPr>
              <w:t xml:space="preserve">
тарын құру </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ЭБЖМ-ге ақпарат </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Әділет- </w:t>
            </w:r>
            <w:r>
              <w:br/>
            </w:r>
            <w:r>
              <w:rPr>
                <w:rFonts w:ascii="Times New Roman"/>
                <w:b w:val="false"/>
                <w:i w:val="false"/>
                <w:color w:val="000000"/>
                <w:sz w:val="20"/>
              </w:rPr>
              <w:t xml:space="preserve">
мині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w:t>
            </w:r>
            <w:r>
              <w:br/>
            </w:r>
            <w:r>
              <w:rPr>
                <w:rFonts w:ascii="Times New Roman"/>
                <w:b w:val="false"/>
                <w:i w:val="false"/>
                <w:color w:val="000000"/>
                <w:sz w:val="20"/>
              </w:rPr>
              <w:t xml:space="preserve">
жылғы </w:t>
            </w:r>
            <w:r>
              <w:br/>
            </w:r>
            <w:r>
              <w:rPr>
                <w:rFonts w:ascii="Times New Roman"/>
                <w:b w:val="false"/>
                <w:i w:val="false"/>
                <w:color w:val="000000"/>
                <w:sz w:val="20"/>
              </w:rPr>
              <w:t xml:space="preserve">
шілде </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Әділетми- </w:t>
            </w:r>
            <w:r>
              <w:br/>
            </w:r>
            <w:r>
              <w:rPr>
                <w:rFonts w:ascii="Times New Roman"/>
                <w:b w:val="false"/>
                <w:i w:val="false"/>
                <w:color w:val="000000"/>
                <w:sz w:val="20"/>
              </w:rPr>
              <w:t xml:space="preserve">
ні 001 </w:t>
            </w:r>
            <w:r>
              <w:br/>
            </w:r>
            <w:r>
              <w:rPr>
                <w:rFonts w:ascii="Times New Roman"/>
                <w:b w:val="false"/>
                <w:i w:val="false"/>
                <w:color w:val="000000"/>
                <w:sz w:val="20"/>
              </w:rPr>
              <w:t xml:space="preserve">
бюджеттік </w:t>
            </w:r>
            <w:r>
              <w:br/>
            </w:r>
            <w:r>
              <w:rPr>
                <w:rFonts w:ascii="Times New Roman"/>
                <w:b w:val="false"/>
                <w:i w:val="false"/>
                <w:color w:val="000000"/>
                <w:sz w:val="20"/>
              </w:rPr>
              <w:t xml:space="preserve">
бағдарла- </w:t>
            </w:r>
            <w:r>
              <w:br/>
            </w:r>
            <w:r>
              <w:rPr>
                <w:rFonts w:ascii="Times New Roman"/>
                <w:b w:val="false"/>
                <w:i w:val="false"/>
                <w:color w:val="000000"/>
                <w:sz w:val="20"/>
              </w:rPr>
              <w:t xml:space="preserve">
масы </w:t>
            </w:r>
            <w:r>
              <w:br/>
            </w:r>
            <w:r>
              <w:rPr>
                <w:rFonts w:ascii="Times New Roman"/>
                <w:b w:val="false"/>
                <w:i w:val="false"/>
                <w:color w:val="000000"/>
                <w:sz w:val="20"/>
              </w:rPr>
              <w:t xml:space="preserve">
бойынша </w:t>
            </w:r>
            <w:r>
              <w:br/>
            </w:r>
            <w:r>
              <w:rPr>
                <w:rFonts w:ascii="Times New Roman"/>
                <w:b w:val="false"/>
                <w:i w:val="false"/>
                <w:color w:val="000000"/>
                <w:sz w:val="20"/>
              </w:rPr>
              <w:t xml:space="preserve">
республи- </w:t>
            </w:r>
            <w:r>
              <w:br/>
            </w:r>
            <w:r>
              <w:rPr>
                <w:rFonts w:ascii="Times New Roman"/>
                <w:b w:val="false"/>
                <w:i w:val="false"/>
                <w:color w:val="000000"/>
                <w:sz w:val="20"/>
              </w:rPr>
              <w:t xml:space="preserve">
калық </w:t>
            </w:r>
            <w:r>
              <w:br/>
            </w:r>
            <w:r>
              <w:rPr>
                <w:rFonts w:ascii="Times New Roman"/>
                <w:b w:val="false"/>
                <w:i w:val="false"/>
                <w:color w:val="000000"/>
                <w:sz w:val="20"/>
              </w:rPr>
              <w:t xml:space="preserve">
бюджетте </w:t>
            </w:r>
            <w:r>
              <w:br/>
            </w:r>
            <w:r>
              <w:rPr>
                <w:rFonts w:ascii="Times New Roman"/>
                <w:b w:val="false"/>
                <w:i w:val="false"/>
                <w:color w:val="000000"/>
                <w:sz w:val="20"/>
              </w:rPr>
              <w:t xml:space="preserve">
көзделген </w:t>
            </w:r>
            <w:r>
              <w:br/>
            </w:r>
            <w:r>
              <w:rPr>
                <w:rFonts w:ascii="Times New Roman"/>
                <w:b w:val="false"/>
                <w:i w:val="false"/>
                <w:color w:val="000000"/>
                <w:sz w:val="20"/>
              </w:rPr>
              <w:t xml:space="preserve">
қаражат </w:t>
            </w:r>
            <w:r>
              <w:br/>
            </w:r>
            <w:r>
              <w:rPr>
                <w:rFonts w:ascii="Times New Roman"/>
                <w:b w:val="false"/>
                <w:i w:val="false"/>
                <w:color w:val="000000"/>
                <w:sz w:val="20"/>
              </w:rPr>
              <w:t xml:space="preserve">
шегінде </w:t>
            </w: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 </w:t>
            </w:r>
            <w:r>
              <w:br/>
            </w:r>
            <w:r>
              <w:rPr>
                <w:rFonts w:ascii="Times New Roman"/>
                <w:b w:val="false"/>
                <w:i w:val="false"/>
                <w:color w:val="000000"/>
                <w:sz w:val="20"/>
              </w:rPr>
              <w:t xml:space="preserve">
ликалық </w:t>
            </w:r>
            <w:r>
              <w:br/>
            </w:r>
            <w:r>
              <w:rPr>
                <w:rFonts w:ascii="Times New Roman"/>
                <w:b w:val="false"/>
                <w:i w:val="false"/>
                <w:color w:val="000000"/>
                <w:sz w:val="20"/>
              </w:rPr>
              <w:t xml:space="preserve">
бюджет </w:t>
            </w:r>
          </w:p>
        </w:tc>
      </w:tr>
    </w:tbl>
    <w:p>
      <w:pPr>
        <w:spacing w:after="0"/>
        <w:ind w:left="0"/>
        <w:jc w:val="both"/>
      </w:pPr>
      <w:r>
        <w:rPr>
          <w:rFonts w:ascii="Times New Roman"/>
          <w:b/>
          <w:i w:val="false"/>
          <w:color w:val="000000"/>
          <w:sz w:val="28"/>
        </w:rPr>
        <w:t xml:space="preserve">Ескертпе: </w:t>
      </w:r>
      <w:r>
        <w:rPr>
          <w:rFonts w:ascii="Times New Roman"/>
          <w:b w:val="false"/>
          <w:i w:val="false"/>
          <w:color w:val="000000"/>
          <w:sz w:val="28"/>
        </w:rPr>
        <w:t xml:space="preserve">аббревиатуралардың толық жазылуы: </w:t>
      </w:r>
      <w:r>
        <w:br/>
      </w:r>
      <w:r>
        <w:rPr>
          <w:rFonts w:ascii="Times New Roman"/>
          <w:b w:val="false"/>
          <w:i w:val="false"/>
          <w:color w:val="000000"/>
          <w:sz w:val="28"/>
        </w:rPr>
        <w:t xml:space="preserve">
ІІМ                 - Қазақстан Республикасы Ішкі істер министрлігі </w:t>
      </w:r>
      <w:r>
        <w:br/>
      </w:r>
      <w:r>
        <w:rPr>
          <w:rFonts w:ascii="Times New Roman"/>
          <w:b w:val="false"/>
          <w:i w:val="false"/>
          <w:color w:val="000000"/>
          <w:sz w:val="28"/>
        </w:rPr>
        <w:t xml:space="preserve">
ДСМ                 - Қазақстан Республикасы Денсаулық сақтау </w:t>
      </w:r>
      <w:r>
        <w:br/>
      </w:r>
      <w:r>
        <w:rPr>
          <w:rFonts w:ascii="Times New Roman"/>
          <w:b w:val="false"/>
          <w:i w:val="false"/>
          <w:color w:val="000000"/>
          <w:sz w:val="28"/>
        </w:rPr>
        <w:t xml:space="preserve">
                      министрлігі </w:t>
      </w:r>
      <w:r>
        <w:br/>
      </w:r>
      <w:r>
        <w:rPr>
          <w:rFonts w:ascii="Times New Roman"/>
          <w:b w:val="false"/>
          <w:i w:val="false"/>
          <w:color w:val="000000"/>
          <w:sz w:val="28"/>
        </w:rPr>
        <w:t xml:space="preserve">
СІМ                 - Қазақстан Республикасы Сыртқы істер </w:t>
      </w:r>
      <w:r>
        <w:br/>
      </w:r>
      <w:r>
        <w:rPr>
          <w:rFonts w:ascii="Times New Roman"/>
          <w:b w:val="false"/>
          <w:i w:val="false"/>
          <w:color w:val="000000"/>
          <w:sz w:val="28"/>
        </w:rPr>
        <w:t xml:space="preserve">
                      министрлігі </w:t>
      </w:r>
      <w:r>
        <w:br/>
      </w:r>
      <w:r>
        <w:rPr>
          <w:rFonts w:ascii="Times New Roman"/>
          <w:b w:val="false"/>
          <w:i w:val="false"/>
          <w:color w:val="000000"/>
          <w:sz w:val="28"/>
        </w:rPr>
        <w:t xml:space="preserve">
МАМ                 - Қазақстан Республикасы Мәдениет және ақпарат </w:t>
      </w:r>
      <w:r>
        <w:br/>
      </w:r>
      <w:r>
        <w:rPr>
          <w:rFonts w:ascii="Times New Roman"/>
          <w:b w:val="false"/>
          <w:i w:val="false"/>
          <w:color w:val="000000"/>
          <w:sz w:val="28"/>
        </w:rPr>
        <w:t xml:space="preserve">
                      министрлігі </w:t>
      </w:r>
      <w:r>
        <w:br/>
      </w:r>
      <w:r>
        <w:rPr>
          <w:rFonts w:ascii="Times New Roman"/>
          <w:b w:val="false"/>
          <w:i w:val="false"/>
          <w:color w:val="000000"/>
          <w:sz w:val="28"/>
        </w:rPr>
        <w:t xml:space="preserve">
БҒМ                 - Қазақстан Республикасы Білім және ғылым </w:t>
      </w:r>
      <w:r>
        <w:br/>
      </w:r>
      <w:r>
        <w:rPr>
          <w:rFonts w:ascii="Times New Roman"/>
          <w:b w:val="false"/>
          <w:i w:val="false"/>
          <w:color w:val="000000"/>
          <w:sz w:val="28"/>
        </w:rPr>
        <w:t xml:space="preserve">
                      министрлігі </w:t>
      </w:r>
      <w:r>
        <w:br/>
      </w:r>
      <w:r>
        <w:rPr>
          <w:rFonts w:ascii="Times New Roman"/>
          <w:b w:val="false"/>
          <w:i w:val="false"/>
          <w:color w:val="000000"/>
          <w:sz w:val="28"/>
        </w:rPr>
        <w:t xml:space="preserve">
АШМ                 - Қазақстан Республикасы Ауыл шаруашылығы </w:t>
      </w:r>
      <w:r>
        <w:br/>
      </w:r>
      <w:r>
        <w:rPr>
          <w:rFonts w:ascii="Times New Roman"/>
          <w:b w:val="false"/>
          <w:i w:val="false"/>
          <w:color w:val="000000"/>
          <w:sz w:val="28"/>
        </w:rPr>
        <w:t xml:space="preserve">
                      министрлігі </w:t>
      </w:r>
      <w:r>
        <w:br/>
      </w:r>
      <w:r>
        <w:rPr>
          <w:rFonts w:ascii="Times New Roman"/>
          <w:b w:val="false"/>
          <w:i w:val="false"/>
          <w:color w:val="000000"/>
          <w:sz w:val="28"/>
        </w:rPr>
        <w:t xml:space="preserve">
ТСМ                 - Қазақстан Республикасы Туризм және спорт </w:t>
      </w:r>
      <w:r>
        <w:br/>
      </w:r>
      <w:r>
        <w:rPr>
          <w:rFonts w:ascii="Times New Roman"/>
          <w:b w:val="false"/>
          <w:i w:val="false"/>
          <w:color w:val="000000"/>
          <w:sz w:val="28"/>
        </w:rPr>
        <w:t xml:space="preserve">
                      министрлігі </w:t>
      </w:r>
      <w:r>
        <w:br/>
      </w:r>
      <w:r>
        <w:rPr>
          <w:rFonts w:ascii="Times New Roman"/>
          <w:b w:val="false"/>
          <w:i w:val="false"/>
          <w:color w:val="000000"/>
          <w:sz w:val="28"/>
        </w:rPr>
        <w:t xml:space="preserve">
Еңбекмині           - Қазақстан Республикасы Еңбек және халықты </w:t>
      </w:r>
      <w:r>
        <w:br/>
      </w:r>
      <w:r>
        <w:rPr>
          <w:rFonts w:ascii="Times New Roman"/>
          <w:b w:val="false"/>
          <w:i w:val="false"/>
          <w:color w:val="000000"/>
          <w:sz w:val="28"/>
        </w:rPr>
        <w:t xml:space="preserve">
                      әлеуметтік қорғау министрлігі </w:t>
      </w:r>
      <w:r>
        <w:br/>
      </w:r>
      <w:r>
        <w:rPr>
          <w:rFonts w:ascii="Times New Roman"/>
          <w:b w:val="false"/>
          <w:i w:val="false"/>
          <w:color w:val="000000"/>
          <w:sz w:val="28"/>
        </w:rPr>
        <w:t xml:space="preserve">
ЭБЖМ                - Қазақстан Республикасы Экономика және </w:t>
      </w:r>
      <w:r>
        <w:br/>
      </w:r>
      <w:r>
        <w:rPr>
          <w:rFonts w:ascii="Times New Roman"/>
          <w:b w:val="false"/>
          <w:i w:val="false"/>
          <w:color w:val="000000"/>
          <w:sz w:val="28"/>
        </w:rPr>
        <w:t xml:space="preserve">
                      бюджеттік жоспарлау министрлігі </w:t>
      </w:r>
      <w:r>
        <w:br/>
      </w:r>
      <w:r>
        <w:rPr>
          <w:rFonts w:ascii="Times New Roman"/>
          <w:b w:val="false"/>
          <w:i w:val="false"/>
          <w:color w:val="000000"/>
          <w:sz w:val="28"/>
        </w:rPr>
        <w:t xml:space="preserve">
Әділетмині          - Қазақстан Республикасы Әділет министрлігі </w:t>
      </w:r>
      <w:r>
        <w:br/>
      </w:r>
      <w:r>
        <w:rPr>
          <w:rFonts w:ascii="Times New Roman"/>
          <w:b w:val="false"/>
          <w:i w:val="false"/>
          <w:color w:val="000000"/>
          <w:sz w:val="28"/>
        </w:rPr>
        <w:t xml:space="preserve">
"ҰСО" АҚ            - "Ұлттық сараптама орталығы" акционерлік қоғамы </w:t>
      </w:r>
      <w:r>
        <w:br/>
      </w:r>
      <w:r>
        <w:rPr>
          <w:rFonts w:ascii="Times New Roman"/>
          <w:b w:val="false"/>
          <w:i w:val="false"/>
          <w:color w:val="000000"/>
          <w:sz w:val="28"/>
        </w:rPr>
        <w:t xml:space="preserve">
ЖРА                 - Қазақстан Республикасы Жер ресурстарын </w:t>
      </w:r>
      <w:r>
        <w:br/>
      </w:r>
      <w:r>
        <w:rPr>
          <w:rFonts w:ascii="Times New Roman"/>
          <w:b w:val="false"/>
          <w:i w:val="false"/>
          <w:color w:val="000000"/>
          <w:sz w:val="28"/>
        </w:rPr>
        <w:t xml:space="preserve">
                      басқару агенттігі </w:t>
      </w:r>
      <w:r>
        <w:br/>
      </w:r>
      <w:r>
        <w:rPr>
          <w:rFonts w:ascii="Times New Roman"/>
          <w:b w:val="false"/>
          <w:i w:val="false"/>
          <w:color w:val="000000"/>
          <w:sz w:val="28"/>
        </w:rPr>
        <w:t xml:space="preserve">
"Атамекен" Одағы" ЗТБ - "Атамекен" Одағы" Қазақстан ұлттық </w:t>
      </w:r>
      <w:r>
        <w:br/>
      </w:r>
      <w:r>
        <w:rPr>
          <w:rFonts w:ascii="Times New Roman"/>
          <w:b w:val="false"/>
          <w:i w:val="false"/>
          <w:color w:val="000000"/>
          <w:sz w:val="28"/>
        </w:rPr>
        <w:t xml:space="preserve">
                      экономикалық палатасы" заңды тұлғалар </w:t>
      </w:r>
      <w:r>
        <w:br/>
      </w:r>
      <w:r>
        <w:rPr>
          <w:rFonts w:ascii="Times New Roman"/>
          <w:b w:val="false"/>
          <w:i w:val="false"/>
          <w:color w:val="000000"/>
          <w:sz w:val="28"/>
        </w:rPr>
        <w:t xml:space="preserve">
                      бірлестігі </w:t>
      </w:r>
      <w:r>
        <w:br/>
      </w:r>
      <w:r>
        <w:rPr>
          <w:rFonts w:ascii="Times New Roman"/>
          <w:b w:val="false"/>
          <w:i w:val="false"/>
          <w:color w:val="000000"/>
          <w:sz w:val="28"/>
        </w:rPr>
        <w:t xml:space="preserve">
ҮЕҰ                 - үкіметтік емес ұйымдар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