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226" w14:textId="4617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Елде және әлемде болып жатқан экономикалық үдерістерге жедел мониторинг жүйесін енгізу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мамырдағы N 529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Ықтимал келеңсіз үрдістерді анықтау және тәуекелдерді басқару бойынша экономикалық көрсеткіштерге жедел мониторинг жүйесін енгізу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Елде және әлемде болып жатқан экономикалық үдерістерге жедел мониторинг жүйесін енгізу жөніндегі іс-шаралар жоспары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529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Жоспарға өзгерту енгізілді - Қазақстан Республикасы Үкіметінің 2008.11.04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1010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2010.12.29 </w:t>
      </w:r>
      <w:r>
        <w:rPr>
          <w:rFonts w:ascii="Times New Roman"/>
          <w:b w:val="false"/>
          <w:i w:val="false"/>
          <w:color w:val="ff0000"/>
          <w:sz w:val="28"/>
        </w:rPr>
        <w:t>N 1439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Елде және әлемде болып жатқан экономикалық үдерістерге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шұғыл мониторинг жүйесін енгізу жөніндегі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73"/>
        <w:gridCol w:w="2153"/>
        <w:gridCol w:w="1973"/>
        <w:gridCol w:w="32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орындаушылар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Елде және әлемде болып жатқан экономикалық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үдерістердің шұғыл мониторинг жүйесінің техникалық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негізін құру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мониторингтің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жинау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әл-ауқат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Дерекқорды жаңартуды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ЭБЖМ-нің АТЖ-сіне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жеткізуді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әл-ауқат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Нысандар тізбесін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ЭБЖМ-нің АТЖ-сіндегі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кестесін бекіту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әл-ауқат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Экономиканың осалдығы мен қауіп-қатерлерінің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индикаторлары мониторингі мен оларды модельдеудің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жүйесін әзірлеу және енгізу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кезеңде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осалдығы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ықтимал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қатерлердің шешуші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болжамдау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әзірлеу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"ЭЗИ"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осалдығы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қауіп-қатерлерінің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рингі мен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етуді әзірлеу.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осалдығы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қауіп-қатерлерінің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индикаторларын көзбен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шолуды 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"ЭЗИ"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ЭБЖМ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мониторингтің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тестілеу және енгізу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"ЭЗИ"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ЭБЖМ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бөліністе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картасын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карта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СА, "ЭЗИ"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 мен өңірлер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реттеудің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және жүйелі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қолдау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ахуалдық талдаудың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моделін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шұғыл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Ахуалдық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моделі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ККМ, ҚНРА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 қоры"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"ЭЗИ"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Ағымдағы іс-шаралар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енгізудің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Үкіметке ұсыну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"ЭЗИ"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жағдайға сәйкес ЭДСМ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АТЖ нысандары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МГМ, АШМ, ИЖТМ,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ҚРА, 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АҚОҚРА,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"ҰТО"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әл-ауқат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"ЭЗИ"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2010.12.29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Қаулысымен)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2008.11.04 N 1010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Қаулысымен)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2010.12.29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1439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Қаулысымен)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    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  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 -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     - Қазақстан Республикасы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          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  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ҚҚА           - Қазақстан Республикасы Қаржы нарығы мен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АҚОҚРА        - Қазақстан Республикасы Алматы қаласының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қаржы орталығының қызметін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          - Қазақстан Республикасы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"ЭЗИ" АҚ      - "Экономикалық зерттеулер институты"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"ҰТО" АҚ      - "Қазақстан Республикасының Үкіметі мен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жанындағы Ұлттық талдамалық орталық"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АҚ   - "Қазына" орнықты даму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АҚ  - "Самұрық" мемлекеттік активтерді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қазақстандық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АТЖ           - ақпараттық-талдамалық жүйе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