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11e" w14:textId="e95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кәмелетке толмағандар арасындағы құқық бұзушылықтардың, қадағалаусыздықтың және панасыз қалудың алдын алу жөніндегі 2008 - 2009 жылдарға арналған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мамырдағы N 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кәмелетке толмағандар арасындағы құқық бұзушылықтардың, қадағалаусыздықтың және панасыз қалудың алдын алу жөніндегі 2008 - 2009 жылдарға арналған жоспар (бұдан әрі - Жоспар)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өзге де мемлекеттік органдар (келісім бойынша), сондай-ақ мүдделі ұйымдар Жоспарда көзделген іс-шаралардың тиісінше және уақтылы орындалуын қамтамасыз етсін және жыл сайын, 10 қаңтарға Қазақстан Республикасы Ішкі істер министрлігіне олардың орындалуы жөнінде ақпарат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 жыл сайын, 25 қаңтарға Қазақстан Республикасының Үкіметіне Жоспардың орындалу барысы туралы жиынтық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518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Республикасында кәмелетке толмағандар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арасындағы құқық бұзушылықтардың, қадағалаусыздықтың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және панасыз қалудың алдын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2008-2009 жылдарға арналған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77"/>
        <w:gridCol w:w="1535"/>
        <w:gridCol w:w="2276"/>
        <w:gridCol w:w="1675"/>
        <w:gridCol w:w="1916"/>
        <w:gridCol w:w="1677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ғ 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 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Болжана-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 ғ ыстар 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1-бөлім. Заңнамалық және нормативтік құқықтық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базаны жетілдіру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қада-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ғалаусыздығы-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 алу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көңіл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теру ұйымда-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болу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мақсатында)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нашақор-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лықпен ауыра-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еріксіз емдеудің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мүм-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құқы-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жинағын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ҮЕҰ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2-бөлім. Кәмелетке толмағандар арасындағы құқық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бұзушылықтардың алдын алу жөніндегі шаралар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Жасөспірімдер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ҮЕҰ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Сабақтан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ықпал 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себептер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жоюға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өңірінде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жазасын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оралған жас-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өспірімдерді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7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лармен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істеуге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меттік-педа-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кеңейту;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каникул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лагерлерін,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клубта-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құру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Қолайсыз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бінде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жазғы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каникул кезе-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ңінде сауық-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демалыс-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криминогендік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қалуына, сон-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дай-ақ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жас-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өспірімдердің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мінез-құлқы-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түрде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жүргізу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3-бөлім. Кәмелетке толмағандардың қадағалаусыз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панасыз қалуының, құқық бұзушылықтарының алдын 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мекемелерінің қызметін ұйымдастыру-әдістемелік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қамтамасыз ету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Қиын тіршілік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душар 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олармен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тәр-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тібін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құралды әзірлеу және жариялау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Қиын тіршілік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душар болған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отба-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мен 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іс-қимыл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жасасу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жариялау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Девиантты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мінез-құлықты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лені қарау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учаскелік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(мектеп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өткізі-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іс-ша-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сайтта-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ҮЕҰ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дығының,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насыз қалуы-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қық бұзушы-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жүргізіле-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жариялау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ҮЕҰ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жасалуына ықпал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себептер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жағдайларды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толмағандар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күрес,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ЖОО-лар жаны-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жастардың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     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ҮЕҰ               - үкіметтік емес ұйымдар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